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07c" w14:textId="2c2c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2021 года № 630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24,79 гектара из категории земель лесного фонда Бурлинского коммунального государственного учреждения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 (далее – учреждение)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Республики Казахстан порядке обеспечить предоставление акимату Бурлинского района Западно-Казахстанской области земельного участка, указанного в пункте 1 настоящего постановления, в связи с изменением границ (черты) населенного пункта.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Бурлинского района Западно-Казахстанской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630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населенных пунктов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7"/>
        <w:gridCol w:w="2185"/>
        <w:gridCol w:w="1361"/>
        <w:gridCol w:w="2185"/>
        <w:gridCol w:w="1362"/>
      </w:tblGrid>
      <w:tr>
        <w:trPr>
          <w:trHeight w:val="30" w:hRule="atLeast"/>
        </w:trPr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коммунальное государственное учреждение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