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e2dd" w14:textId="a0be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населенных пунктов, прилегающих к городу Астане, до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2021 года № 649. Утратило силу постановлением Правительства Республики Казахстан от 29 февраля 2024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Правительства РК от 25.01.2023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социально-экономического развития населенных пунктов, прилегающих к городу Астане,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25.01.2023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Комплексный план социально-экономического развития населенных пунктов, прилегающих к городу Астане, до 2025 года (далее – План).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25.01.2023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и акимату Акмолинской области обеспечить своевременное выполнение мероприятий, предусмотренных Планом, и по итогам года, не позднее 20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 марта,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649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населенных пунктов, прилегающих к городу Астане, до 2025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– в редакции постановления Правительства РК от 25.01.2023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 тенге)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от реализации Комплексного плана социально-экономического развития населенных пунктов, прилегающих к городу Астане по итогам 2025 года: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доступа к получению медицинских услуг, сокращение очередности в детских садах и дефицита ученических мест в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повышение качества дорожного полотна в хорошем и удовлетворительном состоянии в охватываемых населенных пунктах;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увеличение охвата населения централизованным водоснабжением в охватываемых населенных пунктах;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рост занятости населения, создание новых рабочих мест на период реализации мероприятий и постоянных после ввода объектов в эксплуатацию;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увеличение привлеченных частных инвестиций в регион, открытие новых субъектов малого и среднего предпринимательства.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город Косшы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городе Косшы (2 очередь)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городе Косшы (1 этап 10 км)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улицы Республики города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автодорожного моста через реку Саркырама города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городе Косшы (позиция 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городе Косшы (позиция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городе Косшы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(позиция 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городе Косшы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(позиция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городе Косшы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(позиция 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городе Косшы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(позиция 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многопрофильной областной больницы на 350 коек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городе Косшы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в городе Косшы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очередь)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водовода от насосной станции Каражар до города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городе Косшы (1 этап из 5)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городе Косшы (2 этап из 5)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теплового источника и тепловых сетей города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электроснабжения в городе Косшы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(4-очередь)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Прочее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мобильного центра обработки данных в городе Косшы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производственного комплекса "Главпром": цех по производству железобетонных изделий и цех по производству бумажных и картонных изделий, а также организация собственного питомника растительных культур в городе Косшы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бетонных изделий и бетона в городе Косшы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3-х составного городского суда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административных зданий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пожарного депо в городе Косшы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водно-спасательной станции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системы оповещения населения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городского запасного пункта управления гражданской обороны в городе Косшы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Акмолинской области,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Село Тайтобе (город Косшы)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Село Акмол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Акмол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цеха по инкубации цыплят яичного направления в селе Акмол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биогазовой установки (переработка куриного помета) в селе Акмол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строительство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36-квартирного дома со встроенными коммерческими помещениями в селе Акмол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Село Бозайгыр (Шортандинский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Бозайгыр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молочного завода в селе Бозайгыр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кирпичного завода в селе Бозайгыр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Село Жалтырколь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селе Жалтырколь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 селе Жалтырколь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300 мест в селе Жалтырколь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птицефабрики в селе Жалтырколь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организация рыбопитомника, зоны отдыха и досуга посетителей на озере в селе Жалтырколь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Село Жибек жолы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ПС 110/35/10 кВ "Новоалександровка" в селе Жибек жолы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селе Жибек жолы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300 мест в селе Жибек жолы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водонапорного узла поливной воды с устройством капельного орошения земельного участка площадью 3,5 га в селе Жибек жолы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зоны отдыха в селе Жибек жолы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Село Кабанбай батыра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в селе Кабанбай Батыра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оросительной системы на площади 500 га в селе Кабанбай батыра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помещения для сушки угля в селе Кабанбай батыра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Село Кажымукан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в селе Кажымукан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придорожного сервиса с автозаправочной станцией в селе Кажымукан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Село Каражар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Каражар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Село Караоткель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в селе Караоткель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Караоткель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кирпичного завода в селе Караоткель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производственного цеха по выпуску моющих и дезинфекционных средств в селе Караоткель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производственной базы и производство товарного бетона и железобетонных изделий в селе Караоткель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Село Костомар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села Костомар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Село Коянды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амбулаторного медицинского центра в селе Коянды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откормочного комплекса в селе Коянды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установка замкнутого водоснабжения фермы производительностью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килограмм осетровой икры в год в селе Коянды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купольных домов, спортивных площадок в селе Коянды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Село Кызылжар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Кызылжар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Село Кызыл суат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Кызыл суат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Село Арайлы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селе Арайлы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Арайлы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газонаполнительной станции для подготовки сжиженного углеводородного газа в селе Арайлы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Село Аккайын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Аккайын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детско-оздоровительного спортивного комплекса и зоны отдыха в селе Аккайын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Село Ыбырая Алтынсарина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Ыбырая Алтынсарина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цеха по изготовлению медицинских салфеток и предметов личной гигиены в селе Ыбырая Алтынсарина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 Село Софиевка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Софиевка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цементного завода с производительностью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тонн клинкера в сутки в селе Софиевка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 Село Талапкер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Талапкер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Талапкер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овощехранилища (2-я очередь) в селе Талапкер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 Село Шубар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Шубар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 селе Шубар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рыбной фермы по выращиванию, производству и переработке рыбы форелевых и осетровых пород в селе Шубар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21. Село Нуресиль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Нуресиль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22. Село Волгодоновка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кирпичного завода по производству забутовочного кирпича, мощностью 100 млн кирпичей в год в селе Волгодоновка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туристической базы отдыха в селе Волгодоновка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23. Село Жана Жайнак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Жана Жайнак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 Село Жанажол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25. Село Ключи (Шортандинский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подъездной дороги села Ключи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26. Село Койгельды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села Койгельды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27. Село Отемис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Отемис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28. Село Рахымжана Кошкарбаева (Целиноградский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Рахымжана Кошкарбаева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29. Станция 42 разъезд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на станции 42 разъезд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30. Станция Бабатай (Аршалынский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разводящих сетей водоснабжения на станции Бабатай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31. Село Тонкерис (Шортандинский район)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Тонкерис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мероприятий: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68 479,0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26 946,2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211 366,8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МКС – Министерство культуры и спорта Республики Казахстан      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– Министерство просвещения Республики Казахстан     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     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МЭПР – Министерство экологии и природных ресурсов Республики Казахстан      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 – Министерство энергетики Республики Казахстан     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расходов по мероприятиям, финансируемым за счет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