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fe21" w14:textId="4b8f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6 мая 2016 года № 248 "О введении моратория на применение отдельных норм земельного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2021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6 мая 2016 года № 248 "О введении моратория на применение отдельных норм земельного законодательства".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6 мая 2016 года № 248 "О введении моратория на применение отдельных норм земельного законодательства"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мая 2016 года № 248 "О введении моратория на применение отдельных норм земельного законодательства" следующие изменения: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"2021" заменить цифрами "2026";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подписания, за исключением абзаца третьего пункта 1, который вводится в действие с 30 декабря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