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8be3" w14:textId="2908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2021 года № 665.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"функции центрального аппарата" дополнить подпунктами 93-1), 169-1), 169-2), 169-3), 169-4), 169-5)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"93-1) разработка и утверждение правил передачи государственного имущества в имущественный наем (аренду);";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"169-1) утверждение реестра субъектов социального предпринимательства;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169-2) ведение реестра субъектов социального предпринимательства;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169-3) разработка правил ведения реестра субъектов социального предпринимательства;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169-4) разработка правил формирования специальной комиссии и положения о ней;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169-5) разработка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