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09f74" w14:textId="db09f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20 февраля 2019 года № 74 "Об утверждении ставок консульского сбора, взимаемого на территории Республики Казахстан, и базовых минимальных и максимальных размеров ставок консульского сбора, взимаемого за пределами территории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сентября 2021 года № 666. Утратило силу постановлением Правительства Республики Казахстан от 19 марта 2024 года № 206.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19.03.2024 </w:t>
      </w:r>
      <w:r>
        <w:rPr>
          <w:rFonts w:ascii="Times New Roman"/>
          <w:b w:val="false"/>
          <w:i w:val="false"/>
          <w:color w:val="ff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февраля 2019 года № 74 "Об утверждении ставок консульского сбора, взимаемого на территории Республики Казахстан, и базовых минимальных и максимальных размеров ставок консульского сбора, взимаемого за пределами территории Республики Казахстан"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базовых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минимальных и максимальных размерах ставок консульского сбора, взимаемого за пределами территории Республики Казахстан,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2, раздела 1 исключить;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2 строки, порядковый номер 13, раздела 6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регистрация рождения ребенка и выдача соответствующего свидетельства";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2 строки, порядковый номер 17, раздела 6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регистрация перемены имени, отчества, фамилии, в том числе выдача соответствующих свидетельств, а также оформление необходимых материалов".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