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cc0e" w14:textId="3ad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2021 года № 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123 581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17: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536"/>
        <w:gridCol w:w="378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536"/>
        <w:gridCol w:w="378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