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cf16" w14:textId="894c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2021 года № 688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100 (сто) процентов доли участия государства в уставном капитале товарищества с ограниченной ответственностью "Национальный научный онкологический центр" в оплату акций некоммерческого акционерного общества "Turar Healthcare".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Министерством здравоохранения Республики Казахстан в установленном законодательством Республики Казахстан порядке принять меры, вытекающие из настоящего постановления.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2021 года № 688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Нур-Султан":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21-187. Товарищество с ограниченной ответственностью "Национальный научный онкологический центр", исключить.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здравоохранения Республики Казахстан":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227-21, исключить.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здравоохранения Республики Казахстан и его ведомств: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"3. Товарищества с ограниченной ответственностью"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Товарищество с ограниченной ответственностью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СК-Фармация".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