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9b58" w14:textId="ccb9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трансграничном перемещении опасных отходов по таможенной территории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2021 года № 691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трансграничном перемещении опасных отходов по таможенной территории Евразийского экономического союза".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Соглашения о трансграничном перемещении опасных отходов по таможенной территории Евразийского экономического союза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трансграничном перемещении опасных отходов по таможенной территории Евразийского экономического союза, совершенное в Чолпон-Ате 9 августа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