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d5ea" w14:textId="20dd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17 марта 2021 года № 141 "О внесении изменений и дополнения в постановление Правительства Республики Казахстан от 4 июля 2013 года № 684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требований к их защите"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2021 года № 741. Утратило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марта 2021 года № 141 "О внесении изменений и дополнения в постановление Правительства Республики Казахстан от 4 июля 2013 года № 684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требований к их защите" следующие изменения:</w:t>
      </w:r>
    </w:p>
    <w:bookmarkEnd w:id="1"/>
    <w:bookmarkStart w:name="z7" w:id="2"/>
    <w:p>
      <w:pPr>
        <w:spacing w:after="0"/>
        <w:ind w:left="0"/>
        <w:jc w:val="both"/>
      </w:pPr>
      <w:r>
        <w:rPr>
          <w:rFonts w:ascii="Times New Roman"/>
          <w:b w:val="false"/>
          <w:i w:val="false"/>
          <w:color w:val="000000"/>
          <w:sz w:val="28"/>
        </w:rPr>
        <w:t>
      в образце проездного документа: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"5. На странице 1 проездного документа размещена надпись на казахском и английском языках (</w:t>
      </w:r>
      <w:r>
        <w:rPr>
          <w:rFonts w:ascii="Times New Roman"/>
          <w:b w:val="false"/>
          <w:i w:val="false"/>
          <w:color w:val="000000"/>
          <w:sz w:val="28"/>
        </w:rPr>
        <w:t>рис. № 2</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"1. Осы құжат иесіне ұлттық паспорттың орнына қолдануға болатын осындай құжатты беру мақсатында ғана берілді. Бұл құжат иесіне зиян келтірмейді және оның азаматтығын ешқандай түрде қозғамайды.</w:t>
      </w:r>
    </w:p>
    <w:bookmarkEnd w:id="4"/>
    <w:bookmarkStart w:name="z11" w:id="5"/>
    <w:p>
      <w:pPr>
        <w:spacing w:after="0"/>
        <w:ind w:left="0"/>
        <w:jc w:val="both"/>
      </w:pPr>
      <w:r>
        <w:rPr>
          <w:rFonts w:ascii="Times New Roman"/>
          <w:b w:val="false"/>
          <w:i w:val="false"/>
          <w:color w:val="000000"/>
          <w:sz w:val="28"/>
        </w:rPr>
        <w:t>
      This document is issued solely with a view to providing the holder with a travel document which can serve in lieu of a national passport. It is without prejudice to and in no way affects the holder’s nationality.</w:t>
      </w:r>
    </w:p>
    <w:bookmarkEnd w:id="5"/>
    <w:bookmarkStart w:name="z12" w:id="6"/>
    <w:p>
      <w:pPr>
        <w:spacing w:after="0"/>
        <w:ind w:left="0"/>
        <w:jc w:val="both"/>
      </w:pPr>
      <w:r>
        <w:rPr>
          <w:rFonts w:ascii="Times New Roman"/>
          <w:b w:val="false"/>
          <w:i w:val="false"/>
          <w:color w:val="000000"/>
          <w:sz w:val="28"/>
        </w:rPr>
        <w:t>
      2. Реадмиссияға және Қазақстан Республикасынан тысқары жерлерге шығарып жіберуге жататын адамдарды қоспағанда, құжат иесінің осы құжатта көрсетілген қолданыс мерзімі кезеңінде Қазақстан Республикасына қайтып оралуға рұқсаты болады.</w:t>
      </w:r>
    </w:p>
    <w:bookmarkEnd w:id="6"/>
    <w:bookmarkStart w:name="z13" w:id="7"/>
    <w:p>
      <w:pPr>
        <w:spacing w:after="0"/>
        <w:ind w:left="0"/>
        <w:jc w:val="both"/>
      </w:pPr>
      <w:r>
        <w:rPr>
          <w:rFonts w:ascii="Times New Roman"/>
          <w:b w:val="false"/>
          <w:i w:val="false"/>
          <w:color w:val="000000"/>
          <w:sz w:val="28"/>
        </w:rPr>
        <w:t>
      The holder is authorized to return to the Republic of Kazakhstan within the period of validity specified in this document with the exception of persons subject to readmission and expulsion from the Republic of Kazakhstan.</w:t>
      </w:r>
    </w:p>
    <w:bookmarkEnd w:id="7"/>
    <w:bookmarkStart w:name="z14" w:id="8"/>
    <w:p>
      <w:pPr>
        <w:spacing w:after="0"/>
        <w:ind w:left="0"/>
        <w:jc w:val="both"/>
      </w:pPr>
      <w:r>
        <w:rPr>
          <w:rFonts w:ascii="Times New Roman"/>
          <w:b w:val="false"/>
          <w:i w:val="false"/>
          <w:color w:val="000000"/>
          <w:sz w:val="28"/>
        </w:rPr>
        <w:t>
      3. Егер құжат иесі осы құжатты берген елде орналаспаса, ол қайтадан саяхаттағысы келсе, ол жаңа құжат алу үшін өзі тұрып жатқан елдің құзыретті билік органдарына жүгінуге тиіс.</w:t>
      </w:r>
    </w:p>
    <w:bookmarkEnd w:id="8"/>
    <w:bookmarkStart w:name="z15" w:id="9"/>
    <w:p>
      <w:pPr>
        <w:spacing w:after="0"/>
        <w:ind w:left="0"/>
        <w:jc w:val="both"/>
      </w:pPr>
      <w:r>
        <w:rPr>
          <w:rFonts w:ascii="Times New Roman"/>
          <w:b w:val="false"/>
          <w:i w:val="false"/>
          <w:color w:val="000000"/>
          <w:sz w:val="28"/>
        </w:rPr>
        <w:t>
      Should the holder take up residence in a country other than that which issued the present document, he must, if he wishes to travel again, apply to the competent authorities of his country of residence for a new document.".";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"9. На заднем форзаце проездного документа размещена надпись на казахском и английском языках (</w:t>
      </w:r>
      <w:r>
        <w:rPr>
          <w:rFonts w:ascii="Times New Roman"/>
          <w:b w:val="false"/>
          <w:i w:val="false"/>
          <w:color w:val="000000"/>
          <w:sz w:val="28"/>
        </w:rPr>
        <w:t>рис. № 6</w:t>
      </w:r>
      <w:r>
        <w:rPr>
          <w:rFonts w:ascii="Times New Roman"/>
          <w:b w:val="false"/>
          <w:i w:val="false"/>
          <w:color w:val="000000"/>
          <w:sz w:val="28"/>
        </w:rPr>
        <w:t>):</w:t>
      </w:r>
    </w:p>
    <w:bookmarkEnd w:id="10"/>
    <w:p>
      <w:pPr>
        <w:spacing w:after="0"/>
        <w:ind w:left="0"/>
        <w:jc w:val="both"/>
      </w:pPr>
      <w:bookmarkStart w:name="z18" w:id="11"/>
      <w:r>
        <w:rPr>
          <w:rFonts w:ascii="Times New Roman"/>
          <w:b w:val="false"/>
          <w:i w:val="false"/>
          <w:color w:val="000000"/>
          <w:sz w:val="28"/>
        </w:rPr>
        <w:t>
      "ОСЫ ЖОЛ ЖҮРУ ҚҰЖАТЫ</w:t>
      </w:r>
    </w:p>
    <w:bookmarkEnd w:id="11"/>
    <w:p>
      <w:pPr>
        <w:spacing w:after="0"/>
        <w:ind w:left="0"/>
        <w:jc w:val="both"/>
      </w:pPr>
      <w:r>
        <w:rPr>
          <w:rFonts w:ascii="Times New Roman"/>
          <w:b w:val="false"/>
          <w:i w:val="false"/>
          <w:color w:val="000000"/>
          <w:sz w:val="28"/>
        </w:rPr>
        <w:t>36 БЕТТЕН ТҰРАДЫ</w:t>
      </w:r>
    </w:p>
    <w:p>
      <w:pPr>
        <w:spacing w:after="0"/>
        <w:ind w:left="0"/>
        <w:jc w:val="both"/>
      </w:pPr>
      <w:r>
        <w:rPr>
          <w:rFonts w:ascii="Times New Roman"/>
          <w:b w:val="false"/>
          <w:i w:val="false"/>
          <w:color w:val="000000"/>
          <w:sz w:val="28"/>
        </w:rPr>
        <w:t>THIS TRAVEL DOCUMENT CONTAINS</w:t>
      </w:r>
    </w:p>
    <w:p>
      <w:pPr>
        <w:spacing w:after="0"/>
        <w:ind w:left="0"/>
        <w:jc w:val="both"/>
      </w:pPr>
      <w:r>
        <w:rPr>
          <w:rFonts w:ascii="Times New Roman"/>
          <w:b w:val="false"/>
          <w:i w:val="false"/>
          <w:color w:val="000000"/>
          <w:sz w:val="28"/>
        </w:rPr>
        <w:t>36 PAGES".".</w:t>
      </w:r>
    </w:p>
    <w:bookmarkStart w:name="z19" w:id="12"/>
    <w:p>
      <w:pPr>
        <w:spacing w:after="0"/>
        <w:ind w:left="0"/>
        <w:jc w:val="both"/>
      </w:pPr>
      <w:r>
        <w:rPr>
          <w:rFonts w:ascii="Times New Roman"/>
          <w:b w:val="false"/>
          <w:i w:val="false"/>
          <w:color w:val="000000"/>
          <w:sz w:val="28"/>
        </w:rPr>
        <w:t>
      2. Настоящее постановление вводится в действие с 1 января 2022 года и подлежит официальному опубликованию.</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