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b9c29" w14:textId="3db9c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15 декабря 2011 года № 1539 "О ведомственных наградах некоторых государственных органов, входящих в структуру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октября 2021 года № 753.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2011 года № 1539 "О ведомственных наградах некоторых государственных органов, входящих в структуру Правительства Республики Казахстан"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награждения ведомственными наградами (лишения ведомственных наград) некоторых государственных органов, входящих в структуру Правительства Республики Казахстан,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</w:t>
      </w:r>
      <w:r>
        <w:rPr>
          <w:rFonts w:ascii="Times New Roman"/>
          <w:b w:val="false"/>
          <w:i w:val="false"/>
          <w:color w:val="000000"/>
          <w:sz w:val="28"/>
        </w:rPr>
        <w:t xml:space="preserve"> "3. Основания награждения ведомственными наградами" дополнить пунктом 27-3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"Медаль "МЕЙІРІМ – ӘЛЕМГЕ МАХАББАТПЕН"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27-3. Медалью "МЕЙІРІМ – ӘЛЕМГЕ МАХАББАТПЕН" награждаются работники организаций образования с педагогическим или научно-педагогическим стажем работы 10 и более лет, внесшие вклад в развитие системы нравственно-духовного образования и воспитания подрастающего поколения, проводившие исследования по актуальным вопросам нравственно-духовного образования, внедрившие в учебно-воспитательный процесс новые образовательные технологии для реализации нравственно-духовного образования, разработавшие и реализовавшие программы и проекты по интеграции программы нравственно-духовного образования "Самопознание" в воспитательную систему организаций образования дошкольного, основного, обшего среднего, технического и профессионального, высшего и или послевузовского образования, разработавшие и реализовавшие образовательные программы повышения квалификации педагогических кадров, руководителей системы образования на основе программы нравственно-духовного образования "Самопознание", распространявшие (демонстрировавшие) собственный педагогический опыт нравственно-духовного образования детей и учащейся молодежи или опыт организации образования посредством семинаров, вебинаров, мастер-классов городского, регионального, республиканского значения, вовлекающие обучающихся в общественно полезную деятельность, направленную на служение обществу, активно участвовавшие в реализации программы нравственно-духовного образования "Самопознание" в своем городе, области, республике.";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описаниях ведомственных наград некоторых государственных органов, входящих в структуру Правительства Республики Казахстан, утвержденных указанным постановлением: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Перечень ведомственных наград некоторых государственных органов, входящих в структуру Правительства Республики Казахстан":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"Медали" дополнить пунктом 3-1 следующего содержания: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Министерства образования и науки Республики Казахстан: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"МЕЙІРІМ – ӘЛЕМГЕ МАХАББАТПЕН.";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Описания ведомственных наград некоторых государственных органов, входящих в структуру Правительства Республики Казахстан":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и главой следующего содержания: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"Медаль Министерства образования и науки Республики Казахстан "МЕЙІРІМ – ӘЛЕМГЕ МАХАББАТПЕН" (приложение 4-1)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 "МЕЙІРІМ – ӘЛЕМГЕ МАХАББАТПЕН" изготавливается из латуни в форме круга диаметром 45 мм. Фон медали матированный.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по краям круга на белом фоне расположена надпись "ӘЛЕМГЕ МАХАББАТПЕН" (на государственном языке) "С ЛЮБОВЬЮ К МИРУ" (на русском языке) золотистого цвета. Надписи разделены точками.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центре круга – солнечный диск с лучами золотисто-жҰлтого цвета. На солнечном диске изображена горлица, несущая в клюве ветвь.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расположена надпись "ЖАС ҰРПАҚТЫҢ АДАМГЕРШІЛІК ЖӘНЕ РУХАНИ ТӘРБИЕСІНЕ ҚОСҚАН ҮЛЕСІ ҮШІН".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изображения и надписи на медали выпуклые. Медаль с помощью ушка и кольца соединяется с прямоугольной колодкой шириной 28 мм и высотой 25 мм, обтянутой шелковой муаровой лентой цвета Государственного Флага Республики Казахстан. Внизу колодки имеется накладка с блестящей поверхностью шириной 28,5мм и высотой 7,4 мм.";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4-1 к описаниям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2021 года № 753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описаниям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Медаль "МЕЙІРІМ – ӘЛЕМГЕ МАХАББАТПЕН"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636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6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