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e438" w14:textId="fd7e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2014 года № 1418 "О карте индустриализации"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2021 года № 762. Утратило силу постановлением Правительства Республики Казахстан от 7 февраля 2023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1418 "О карте индустриализации"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карте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8, 12, 13 и 16,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интегрированного газохимического комплекса (первая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АО "ФНБ "Самрук-Казына"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АЛМЭКС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28,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ферросплавного завода в городе Экибастузе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"EkibastuzFerroAlloys"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