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366c" w14:textId="71e3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субъектов социального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2021 года № 773.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 социального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773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субъектов социального предпринимательства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субъектов социального предпринимательства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Предпринимательского кодекса Республики Казахстан (далее – Кодекс) и определяют порядок ведения реестра субъектов социального предпринимательства.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консультативно-совещательный орган при местных исполнительных органах областей, городов республиканского значения и столицы, образуемый из числа представителей государственных органов, Национальной палаты предпринимателей Республики Казахстан, общественных объединений и профессиональных союзов в целях рассмотрения вопросов, касающихся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либо наименование и дату регистрации юридического лица;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субъекта социального предпринимательства;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социального предпринимательства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ССП первой категории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bookmarkEnd w:id="18"/>
    <w:bookmarkStart w:name="z1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инвалидностью;</w:t>
      </w:r>
    </w:p>
    <w:bookmarkEnd w:id="19"/>
    <w:bookmarkStart w:name="z1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воспитывающие ребенка с инвалидностью;</w:t>
      </w:r>
    </w:p>
    <w:bookmarkEnd w:id="20"/>
    <w:bookmarkStart w:name="z1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bookmarkEnd w:id="21"/>
    <w:bookmarkStart w:name="z1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bookmarkEnd w:id="22"/>
    <w:bookmarkStart w:name="z1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освобождения;</w:t>
      </w:r>
    </w:p>
    <w:bookmarkEnd w:id="23"/>
    <w:bookmarkStart w:name="z1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определенного места жительства;</w:t>
      </w:r>
    </w:p>
    <w:bookmarkEnd w:id="24"/>
    <w:bookmarkStart w:name="z1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25"/>
    <w:bookmarkStart w:name="z1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bookmarkEnd w:id="26"/>
    <w:bookmarkStart w:name="z1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ССП второй категории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ССП третьей категории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bookmarkEnd w:id="29"/>
    <w:bookmarkStart w:name="z1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социально-бытовых услуг, направленных на поддержание жизнедеятельности в быту;</w:t>
      </w:r>
    </w:p>
    <w:bookmarkEnd w:id="30"/>
    <w:bookmarkStart w:name="z1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bookmarkEnd w:id="31"/>
    <w:bookmarkStart w:name="z1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bookmarkEnd w:id="32"/>
    <w:bookmarkStart w:name="z1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социально-педагогических услуг, направленных на профилактику отклонений в поведении;</w:t>
      </w:r>
    </w:p>
    <w:bookmarkEnd w:id="33"/>
    <w:bookmarkStart w:name="z1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bookmarkEnd w:id="34"/>
    <w:bookmarkStart w:name="z1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bookmarkEnd w:id="35"/>
    <w:bookmarkStart w:name="z1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в том числе медицинской абилитации детей с инвалидностью;</w:t>
      </w:r>
    </w:p>
    <w:bookmarkEnd w:id="36"/>
    <w:bookmarkStart w:name="z2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лиц с инвалидностью и пенсионеров;</w:t>
      </w:r>
    </w:p>
    <w:bookmarkEnd w:id="37"/>
    <w:bookmarkStart w:name="z2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образовательных программ дополнительного образования;</w:t>
      </w:r>
    </w:p>
    <w:bookmarkEnd w:id="38"/>
    <w:bookmarkStart w:name="z2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ССП четвертой категории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детей;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 окружающей среды;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оказанию социально уязвимым слоям населения,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 предпринимательству утверждает реестр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1 февраля текущего года по состоянию на 31 декабря предшествующего календарного года.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индивидуального предпринимателя или юридического лица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уполномоченный орган по предпринимательству 1 числа календарного квартала на основании сведений, представленных в уполномоченный орган по предпринимательству местными исполнительными органами областей, городов республиканского значения и столицы по итогам рассмотрения специальной комиссией, вправе вносить в реестр новых ССП.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осуществляются уполномоченным органом по предпринимательству на основании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включении индивидуального предпринимателя или юридического лица в реестр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предприниматель или юридическое лицо, соответствующие условиям отнесения к первой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штатного расписания заявителя, действительного на дату подачи заявления;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численности и заработной плате работников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согласий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предприниматель или юридическое лицо, соответствующие условиям отнесения ко второй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ССП,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деятельности, указанной в условиях 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Индивидуальный предприниматель или юридическое лицо, соответствующие условиям отнесения к третьей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 (видов такой деятельности), указанной в условиях отнесения к 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Индивидуальный предприниматель или юридическое лицо, соответствующие условиям отнесения к четвертой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областей, городов республиканского значения и столицы: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рассмотрения заявлений и документов индивидуального предпринимателя или юридического лица,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ежегодно не позднее 31 (тридцать первое) декабря создают специальную комиссию;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10 января и ежеквартально с 1 по 15 число месяца, предшествующего календарному кварталу, осуществляют прием заявлений на включение индивидуального предпринимателя или юридического лица в реестр;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чем за 10 рабочих дней до даты начала приема заявлений осуществляют опубликование в областном региональном еженедельном печатном издании, а также на своем интернет-ресурсе объявления о приеме заявлений на включение в реестр с указанием сроков и места приема;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консультируют индивидуальных предпринимателей и юридических лиц по вопросам включения в реестр;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от индивидуальных предпринимателей заявления и прилагаемые к ним в соответствии с настоящими Правилами документы;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организуют и проводят заседания специальной комиссии;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индивидуальных предпринимателей или юридических лиц о рекомендациях специальной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заявок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подаются индивидуальным предпринимателем или юридическим лицом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 в объявлении адресу лично, по почте, электронной почте или через своего полномочного представителя по утвержденной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подписывается руководителем либо лицом, его замещающим, и скрепляется печатью индивидуального предпринимателя или юридического лица (при наличии). Сведения, содержащиеся в заявлении и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быть действительны по состоянию на день их подачи.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Местные исполнительные органы областей, городов республиканского значения и столицы при рассмотрении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осуществляют проверку полноты сведений, содержащихся в представленных документах, в течение двух рабочих дней с даты представления документов.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при рассмотрении заявления и документов, указанных в пунктах 5 – 9 настоящих Правил, осуществляют проверку достоверности сведений путем их сопоставления с информацией, полученной от соответствующих государственных органов.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Специальная комиссия не позднее 5 (пять) рабочих дней со дня завершения приема заявлений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вырабатывает рекомендации о включении индивидуального предпринимателя или юридического лица в реестр либо отказе во включении индивидуального предпринимателя или юридического лица в реестр.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Специальная комиссия вырабатывает рекомендации об отказе во включении в реестр индивидуального предпринимателя или юридического лица при несоответствии данных, представленных индивидуальным предпринимателем или юридическим лицом, условиям,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предприниматель или юридическое лицо могут повторно обратиться в местные исполнительные органы областей, городов республиканского значения и столицы в случае выработки специальной комиссией рекомендации об отказе во включении его в реестр.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областей, городов республиканского значения и столицы в срок не позднее 20 января текущего календарного года, а также ежеквартально не позднее 25 числа месяца, предшествующего календарному кварталу, представляют уполномоченному органу по предпринимательству перечень индивидуальных предпринимателей или юридических лиц, рекомендованных специальной комиссией для включения в реестр.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на основании данного перечня утверждает реестр и размещает на своем интернет-ресурсе.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категории субъекта социального предпринимательства представляется заинтересованным лицам, в том числе государственным органам в форме электронного документа, удостоверенного ЭЦП, для использования в работе.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 содержит следующую информацию о каждом ССП: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юридических лицах: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организационно-правовую форму и дату регистрации юридического лица;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ССП;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сферу деятельности ССП;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индивидуальных предпринимателях: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его наличии) и (или) наименование индивидуального предпринимателя;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ССП;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сферу деятельности ССП.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Поиск ССП в реестре осуществляется по: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или ИИН;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и организационно-правовой форме юридического лица;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 и отчеству (при его наличии) и (или) наименованию индивидуального предпринимателя.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субъектов социального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_______________ 20__ г.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индивидуального предпринимателя или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(или) наименование индивидуального предпринимателя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 нахождения)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реестр субъектов социального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социального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субъекта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bookmarkStart w:name="z120" w:id="11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адрес: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телефон: ________, факс: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электронной почты: 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</w:p>
    <w:bookmarkEnd w:id="112"/>
    <w:p>
      <w:pPr>
        <w:spacing w:after="0"/>
        <w:ind w:left="0"/>
        <w:jc w:val="both"/>
      </w:pPr>
      <w:bookmarkStart w:name="z123" w:id="113"/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лице, имеющем право действовать от имени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заявитель) без доверенности: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наименование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удостоверяющего личность, номер, дата его выдачи, наименование органа, выдавшего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указанный документ,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Осуществляемые виды деятельности заявителя в соответствии с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классификатором видов экономической деятельности (ОКЭД) с указанием кодов: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а).......;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б).......;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.......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вышеизложенного и руководствуясь Предпринимательским кодексом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прошу признать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субъектом социального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гарантирует, что сведения, представленные им в заявлении и приложенных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нему документах,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предусмотренные Правилами ведения реестра субъектов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прилагаются (на _____ л.).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граждан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 (представляются при наличии соответствующего основания)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справки, подтверждающей факт установления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свидетельств о рождении (усыновлении, удочерении) ребенка; 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подтверждающей факт установления инвалидности (установления категории "ребенок с инвалидностью")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пенсионного удостоверения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о доставлении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 участкового по месту жительства; личное дело осужденного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центров социальной адаптации для лиц, не имеющих определенного места жительства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их статус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врачебное заключение медико-социальной реабилитации, наркологического и психоневрологического диспансеров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их статус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заработной плате работников заявителя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из числа социально уязвимых слоев населения, указанных в статье 79-3 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 на "___" _______________ 20__ г.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Среднесписочная численность работников за предшествующий календарный год, человек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 начисленной заработной платы за предшествующий календарный год, тенге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работники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относящиеся к категориям, указанным в подпункте 1) статьи 79-3 Предпринимательского кодекса Республики Казахстан, в том числе: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относящиеся к категориям,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работников, относящихся к категориям, указанным в статье 79-3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__________.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юридического лица)/уполномоченное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(расшифровка подписи)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 реализации товаров (работ, услуг), производимых гражданами из числа категорий, указанных в статье 79-3 Предпринимательского кодекса Республики Казахстан.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производимых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(с указанием предмета договоров)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за предшествующий календарный год (объем денежных средств по договорам),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граждан, относящихся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относящиеся к категориям,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механизма обеспечения реализации товаров (работ, услуг), производимых гражданами, указанными в статье 79-3 Предпринимательского кодекса Республики Казахстан (в произвольной форме):</w:t>
      </w:r>
    </w:p>
    <w:bookmarkEnd w:id="131"/>
    <w:bookmarkStart w:name="z9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9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9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134"/>
    <w:bookmarkStart w:name="z9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юридического лица)/уполномоченное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(расшифровка подписи)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6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bookmarkEnd w:id="151"/>
    <w:bookmarkStart w:name="z9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Целевая аудитория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Производимый вид продукции (товаров, 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производимого вида продукции (товаров, 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продукции (товаров, работ, услуг) за предшествующий календарный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 и другие законные представители, воспитывающие ребенка с инвалидностью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без определенного места жительства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Кандасы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свойств товаров (работ, услуг), способствующих созданию для граждан из числа категорий, указанных в подпункте 1)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164"/>
    <w:bookmarkStart w:name="z10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5"/>
    <w:bookmarkStart w:name="z10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6"/>
    <w:bookmarkStart w:name="z10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юридического лица)/уполномоченное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(расшифровка подписи)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bookmarkEnd w:id="16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продукции (товаров, работ,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оздоровления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психолого-педагогической поддержки детям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(расшифровка подписи)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