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2918" w14:textId="3232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перечня открытых данных государственных органов,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2021 года № 774.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16 ноября 2015 года "О доступе к информации"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774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открытых данных государственных органов, размещаемых на интернет-портале открытых данных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Единый перечень с изменениями, внесенными постановлениями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размещения информации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сектор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Административно-территориальные единицы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(страна представительства, тип организации, полное наименование организации, город расположения, адрес, телефон, официальный сайт, электронная почта, страны, куда выдают визы (по совместительству)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Визовый и безвизовый режим для граждан Республики Казахстан с иностранными государствами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 (категория, кратность, срок действия, период пребывания, основания выдачи визы)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(адрес, сайт/электронная почта, телефон, руководитель загранучреждения)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 (руководитель, сайт, вид деятельности, срок вступления Республики Казахстан в данную организацию, адреса и телефоны представительств в Республике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представителей МВД в иностранных государствах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внешнего анализа коррупционных рисков в деятельности государственных органов и организаций,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результатах внутреннего анализа коррупционных рисков в деятельности центральных государственных и местных исполнительных органов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проведения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формированию антикоррупционной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реализации Концепции антикоррупционной политики Республики Казахстан на 2022 – 2026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исполнения государственными органами и организациями, субъектами квазигосударственного сектора рекомендаций по устранению причин и условий, способствующих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антикоррупционного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качеством оказания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соблюдением законодательства Республики Казахстан в сфере государственной службы государственными органами, за соблюдением служебной этики государственными служащими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трудоустройстве лиц в рамках Президентского молодежного кадрового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расположения и контактах областных, городов Нур-Султана, Алматы и Шымкента избирательных комиссий, а также количестве территориальных и участковых избирательных комиссий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Итоги прошедших выборов Президента Республики Казахстан за последние 10 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кандидатах на должность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политических партий, принимающих участие в выборах депутатов Мажилиса Парламента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партийные списки кандидатов в депутаты Мажилиса Парламента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Сената Парламента Республики Казахстан за последние 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Мажилиса Парламента Республики Казахстан за последние 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кандидатов на должность Президента Республики Казахстан и расходовании этих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политических партий и расходовании этих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тендерах на доверительное управление объектов коммунальной собственности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свободных земельных участках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реализованных для коммерческих целей земельных участках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земельного фонда по категориям земель в разрезе районов и городов областного значения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у которых принудительно изъяты земельные участки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в счете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регионов в валовом внутреннем продукте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продукт, миллионов тенге, миллионов долларов Соединенных Штатов Америки (по регионам)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- 16 июля,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- 15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- 17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- 27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продукта, % к соответствующему периоду прошлого года (по регионам)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- 16 июля,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- 15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- 17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- 27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населения, тысяч тенге, тысяч долларов Соединенных Штатов Америки (по регионам)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- 16 июля,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- 15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- 17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- 27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индивидуальными предпринимателями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субъектами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субъектов малого и среднего предпринимательства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номинальных денежных доходов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доходов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использованные на потребление,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доходов, использованных на потребление, с величиной прожиточного минимума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домашних хозяйств, использованные на потребление, в среднем на домашнее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населения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продовольственные товары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продукты питания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непродовольственные товары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платные услуги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в среднем на домашнее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домашних хозяйств в среднем на домашнее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расходы домашних хозяйств на продовольственные товары в среднем на домашнее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расходы домашних хозяйств на продукты питания в среднем на домашнее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непродовольственные товары в среднем на домашнее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платные услуги в среднем на домашнее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потребительских расходов населения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продукты питания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непродовольственные товары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платные услуги в среднем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стоимости продовольственной корзины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выше величины прожиточного минимума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ниже величины прожиточного минимума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платные услуги для населения (по регионам)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среднем на душу населения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10% группам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20% группам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фондов по 10% группам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10-процентным (децильным) группам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20-процентным (квинтильным) группам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бедности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бедности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домашнего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домашних хозяйств по социально-демографическим характеристикам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юридических лиц из статистического бизнес-регистра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из статистического бизнес-регистра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с численностью свыше 100 человек из статистического бизнес-регистра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 (наименование и дата регистрации юридического лица; идентификационный номер, юридический адрес (место нахождения при регистрации); вид деятельности; фамилия, имя, отчество руководителя (при его наличии); статус)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API системы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разрезе регионов (зарегистрированные через некоммерческое акционерное общество "Государственная корпорация "Правительство для граждан")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электронном виде в разрезе регионов (зарегистрированные через портал "электронного правительства")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индивидуальных предпринимателей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индивидуальных предпринимателей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индивидуальным предпринимателям (наименование, тип, ИИН, БИН, дата регистрации, дата снятия с учета, причина снятия с учета, период приостановления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субъектов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предприятий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предоставленных гарантий по кредитам субъектов частного предпринимательства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года,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предоставленных грантов субъектам частного предпринимательства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предоставленных консультаций по сервисной поддержке ведения действующего бизнеса в рамках четвертого направления Государственной программы поддержки и развития бизнеса "Дорожная карта бизнеса-2025"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Регистры субъектов естественных монополий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принятия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 субъектов естественных монополий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утверждения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интернет-ресурс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года,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населенных пунктов, имеющих потенциал социально-экономического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технико-экономических и финансово-экономических обоснований к бюджетным инвестиционным проектам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(адрес, контакты, электронная почта, сайт)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по поддержке предпринимательства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приватизации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оптовой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 в стоимостном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в стоимостном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на душу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объеме реализации товаров в оптовой торговле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предприятиях оптовой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Республики Казахстан с государствами-членами Евразийского экономического союза (экспорт, импорт)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экспорта несырьевых товаров в общем объеме экспорта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закупленных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экспорт и (или) импорт отдельных видов товаров на территорию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на ключевых товарных рынках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расследований нарушений антимонопольного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рынков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киосков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решения органов Евразийской экономической комиссии по изменению ставок импортных таможенных пошлин Евразийского экономического союза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 ILAC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 по подтверждению соответствия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испытательных лабораторий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поверочных лабораторий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системы менеджмента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экспертов-аудиторов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экспортной продукции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товаропроизводителей-экспортеров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реэкспорт продукции, подлежащей экспортному контролю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транзит продукции, подлежащей экспортному контролю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отнесении товаров, технологий, работ, услуг, информации к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идентичным, однородным товарам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предприятий-товаропроизводителей,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услуг), в миллионах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июля года,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обрабатывающей промышленности в структуре валового внутреннего продукта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деревообрабатывающей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 (страна, регион, наименование поставщика, БИН поставщика, контактный номер телефона, электронный адрес, адрес веб-сайта, населенный пункт юридической регистрации поставщика, адрес юридической регистрации поставщика, населенный пункт фактического местонахождения поставщика, адрес фактического местонахождения поставщика, ФИО первого руководителя, общая численность сотрудников поставщика, численность сотрудников поставщика - граждан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нефтегазовых месторождений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твердых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геологическое изучение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использование пространства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газа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товарах, работах и услугах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услугах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содержание в работах нефтегазовых компаний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API системы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1 категории (руководящий состав)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2 категории (специалисты с высшим и средним профессиональным образованием)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3 категории (квалифицированные рабочие) нефтегазовых компаний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аттестованных юридических лиц на право проведения работ в области промышленной безопасности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гарантийных обязательств (сертификатов конечного пользователя)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эксплуатации горных и химических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экспорт и импорт продукции, подлежащей экспортному контролю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переработку продукции вне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выданных разрешений на применение технологий, применяемых на опасных производственных объектах, опасных технических устройств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зарегистрированной химической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деклараций промышленной безопасности опасных производственных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месяца,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документов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предприятиях, занимающихся переработкой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 пищевой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июля года,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расходов на обучение казахстанских специалистов, научно-исследовательские, научно-технические и опытно-конструкторские работы на территории Республики Казахстан, на социально-экономическое развитие региона и развитие его инфраструктуры, социально-экономическую поддержку местного населения, произведенных недропользователем по годам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 и наука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высших учебных заведений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высшего и (или) послевузовского образования по областям, городам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организаций высшего и (или) послевузовского образования, имеющих лицензии по направлению подготовки кадров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 по возрастам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городским поселениям)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сельской местности)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по возрастам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 обучающихся в высшие учебные заведения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студентов высших учебных заведений за предыдущий учебный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осуществляющих подготовку докторантов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докторантов в отчетном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докторанты в отчетном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организациях высшего и (или) послевузовского образования, обеспеченных жильем в общежитиях, от общего количества студентов, нуждающихся в жилье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о техническом и профессиональном образовании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общеобразовательных учреждений (по годам, по областям, городам республиканского значения, столице, строятся/открылись, город/село, лицей/гимназия/средняя школа)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областям, городам республиканского значения, столице (дневные/вечерние, лицей/гимназия/средняя школа)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вакантным должностям учителей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детей, для которых организован подвоз к школе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дошкольных организаций (по годам, по областям, городам республиканского значения, столице, строятся/открылись, охват детей, очередь)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детских садов по областям, городам республиканского значения, столице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воспитанников в дошкольных мини-центрах от общей численности воспитанников дошкольных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с 3 лет и до приема в 1 класс, охваченных дошкольным воспитанием и обучением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количества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учащихся, обучающихся на дому,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 в организациях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 в организациях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инструменту "Деловые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компоненту "Обучение топ-менеджмента малого и среднего предпринимательства" на базе автономной организации образования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TIMSS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Итоги мониторинга образовательных достижений уровня технического и профессионального образования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учебной литературы, разрешенной к использованию в дошкольных организациях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 (наименование, условия конкурса, перечень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премиях Республики Казахстан в области науки и техники (наименование, условия конкурса, перечень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именных премиях в области науки (наименование, условия конкурса, перечень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субъектов научной и (или) научно-технической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реализованных и реализуемых проектов в рамках грантового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научно-практических конференций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центры и научно-исследовательские институты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и повышение квалификации кадров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военных учебных заведениях МО (общая информация, порядок поступления, перечень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духовных (религиозных)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ведомственных организаций образования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органов внутренних дел в учебных заведениях зарубежных стран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документов кандидата, поступающего в Военный институт Национальной гвардии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специальных и интернатных организаций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организаций дополнительного образования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организаций по областям и городам Нур-Султан,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в разрезе областей и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лекарственный формуляр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медицинских изделий, закупаемых у единого дистрибьютора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формулярной комиссии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материнской смертности в разрезе областей и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сертификата на соответствие надлежащим фармацевтическим практикам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лабораторий коллективного пользования в сфере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телемедицинской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количеству телемедицинских консультаций и видеоконсультаций телемедицинских центров областных больниц и республиканских клиник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ситуация по инфекционным заболеваниям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заболеваемости карантинными и особо опасными инфекциями в мире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профилактических прививок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внешнеэкономической деятельности по результатам камерального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населения, утверждаемый по согласованию с уполномоченным органом по предпринимательству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аккредитованных субъектов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испытательных лабораторий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аккредитации медицинских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выданных лицензий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человека, крови и ее компонентов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в медицинских научных организациях и организациях высшего и (или) послевузовского образования прикладных научных исследований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проведение клинических исследований медицинских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степени удовлетворенности граждан уровнем и качеством оказываемой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отдельных видов пищевой продукции, в производстве которой используется нейодированная соль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обеспечении военнослужащих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санаториев МВД (наименование, адрес, контактные данные, перечень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адреса центральной и окружных военно-врачебных комиссий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лиц, которым присвоены почетные звания в области здравоохранения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больниц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поликлиник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диспансеров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родильных домов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территориях обслуживания государственных поликлиник (больниц)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января года,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Труд, занятость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 в процентах к соответствующему периоду предыдущего года (оплата труда)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август, ноябрь, февраль следующие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август, ноябрь, февраль, следующие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человек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человек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Непродуктивно самостоятельно занятые работники,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содержание рабочей силы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одного работника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1 час, отработанный работником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денежной форме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расходы, не учитываемые в фонде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специалистов с высшим образованием из числа окончивших высшие учебные заведения в отчетном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неотработанных человеко-дней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человек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женской безработицы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(15-28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занятых в численности занятого населения (по районам)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списочной численности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фактической численности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выполняющих работы по договорам гражданско-правового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неполный рабочий день или неполную рабочую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отпусках для военнослужащих (дополнительные отпуска)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вещевым имуществом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питанием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военнослужащих на проезд за счет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жилищем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пенсионном обеспечении военнослужащих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трудоустройстве выпускников организаций технического и профессионального, послесреднего образования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организаций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пособий, выплат, пенсий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на случай утраты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на случай потери кормильца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размер социальной выплаты из Государственного фонда социального страхования на случай потери дохода в связи с уходом за ребенком по достижении им возраста одного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инвалидность, 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II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 III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детей-инвалидов до 18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со степенью утраты профессиональной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суммах пенсионных и социальных выплат из республиканского бюджета, социальных выплат из Государственного фонда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административно-территориальной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 продленных разрешений трудовым иммигрантам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домов престарелых (дома-интернаты для престарелых и инвалидов общего типа)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домов инвалидов (центры социального обслуживания)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детских домов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детей-инвалидов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месяца,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лесное, охотничье и рыбное хозяйства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продукции (услуг)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урожая сельскохозяйственных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осуществлению функции субъекта государственной монополии по локализации и ликвидации очагов распространения карантинных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по локализации и ликвидации очагов распространения карантинных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регистр племенных животных во всех категориях хозяйств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селекционных достижений, рекомендуемых к использованию в Республике Казахстан, в области племенного животноводства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отгрузке зерна и муки на экспорт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объему экспорта зерна и муки стран-импортеров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племенного крупного рогатого скота молочного, молочно-мясного и мясного направления продуктивности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в сельском хозяйстве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реестры ветеринарных препаратов, кормовых добавок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мяса птицы в общем объеме потребления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молока в общем объеме потребления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пестицидов, прошедших государственную регистрацию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растительного происхождения в Китайскую Народную Республику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животного происхождения в Китайскую Народную Республику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растительного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животного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анкет для заполнения предприятиями, претендующими на включение в реестр предприятий, имеющих право поставлять сельскохозяйственную продукцию растительного происхождения в Китайскую Народную Республику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анкет для заполнения предприятиями, претендующими на включение в реестр предприятий, имеющих право поставлять сельскохозяйственную продукцию животного происхождения в Китайскую Народную Республику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включения в реестр предприятий для экспорта в Китайскую Народную Республику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 животным миром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рыбохозяйственных водоемов и (или) участков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товарной рыбы в рыбоводных хозяйствах с замкнутым циклом водообеспечения, озерно-товарных и садковых рыбоводных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охотничьих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 за охотничьими хозяйствами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угодий, на которых проведен учет численности диких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семян лесных деревьев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агропромышленного комплекса (в том числе мясоперерабатывающие предприятия, предприятия по производству продуктов в лесном и рыбном хозяйствах)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производству плодоовощной продукции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автомобильных заправочных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газовых автомобильных заправочных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заправочных колонок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энергоемкости валового регионального продукта Республики Казахстан по областям, городам Нур-Султан, Алматы,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ноября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долга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о лимитах долга местных исполнительных органов на соответствующий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(связанные гранты)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заявок на привлечение связанных грантов на соответствующий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(несвязанные гранты)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допуска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месячных расчетных показателей, не погашенную в течение 4 месяцев со дня ее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индивидуальных предпринимателях, частных нотариусах, частных судебных исполнителях, адвокатах, имеющих налоговую задолженность более 10 месячных расчетных показателей, не погашенную в течение 4 месяцев со дня ее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платежам, налогам, специальным, антидемпинговым, компенсационным пошлинам, пени, проценты, не погашенную в течение четырех месяцев со дня их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реорганизованных с нарушением норм Налогового кодекса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 на итоги государственных закупок и результаты их рассмотрения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актуальному списку государственных юридических лиц и юридических лиц с участием государства в уставном капитале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компаний-участников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участников государственных закупок по бизнес-идентификационному номеру или индивидуальному идентификационному номеру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участников государственных закупок по идентификационным данным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адреса компании-участника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списка сотрудников компании-участника государственных закупок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в рамках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недобросовестных поставщиков со сведениями по заявкам на их включение в реестр недобросовестных участников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заказчиков из реестра годовых планов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 по бизнес- идентификационному номеру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пунктов плана государственных закупок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государственных закупках по бизнес- идентификационному номеру организатора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номеру объявления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идентификационным данным объявления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конкурсной комиссии по идентификационным данным объявления о государственных закупках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объявлениям со статусом "приостановлено"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государственных закупок по решению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лотов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лотов в государственных закупках по бизнес- идентификационному номеру заказчика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или индивидуальному идентификационному номеру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номеру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системному номеру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идентификационным данным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стран, используемых в системе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государственные закупки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 по государственным закупкам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ролям членов конкурсной комиссии по государственным закупкам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государственных закупках (однолетний/многолетний)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причин, по которым не состоялся аукцион по лоту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заявок поставщиков на участие в государственных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резервы и активы Национального фонда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(остатки)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малому предпринимательству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сельскому хозяйству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отраслям промышленности, перерабатывающим сельскохозяйственную продукцию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Межбанковская система переводов денег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карточки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ежемесячно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баланс по банкам второго уровня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доходах и расходах по банкам второго уровня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бухгалтерский баланс по страховым (перестраховочным) организациям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по страховым (перестраховочным) организациям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бухгалтерский баланс управляющих инвестиционным портфелем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управляющих инвестиционным портфелем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ипотечным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обменные операции с наличной иностранной валютой, выдаваемая уполномоченным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числа месяца,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инкассацию банкнот, монет и ценностей, выдаваемая юридическим лицам, исключительной деятельностью которых является инкассация банкнот, монет и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финансовыми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микрофинансовой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и осуществление деятельности на рынке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в связи с добровольным возвратом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деятельности на рынке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организациям, осуществляющим отдельные виды банковских операций, на проведение банковских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организациям, осуществляющим отдельные виды банковских операций, на проведение банковских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организациям, осуществляющим отдельные виды банковских операций, на проведение банковских операций в связи с добровольным возвратом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и лишенных разрешений на право осуществления деятельности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(лишенных, добровольно) лицензий на осуществление деятельности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1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приостанавливать либо прекращать действие лицензии на осуществление деятельности кредитного бюро в дальнейшем не возможно в связи с внесением изменений в законодательство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коллекторских агентств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десяти рабочих дней после дня изменения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пайщиков паевых инвестиционных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обществ взаимного страхования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(изменение состава и наполнение крупных участников либо изменение информации по текущим крупным участникам)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обновления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Ликвидированные банки второго уровня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обновления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обновления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трех рабочих дней после дня обновления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(обобщенная информация по всем направлениям оценки в разрезе органов государственного аудита и финансового контроля)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сентября и 25 марта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итоги заседаний Высшей аудиторской палаты Республики Казахстан по рассмотрению результатов аудиторских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Координационного совета органов государственного аудита и финансового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Национальной комиссии по сертификации лиц, претендующих на присвоение квалификации государственного аудитора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имеющих сертификат государственного аудитора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Высшей аудиторской палаты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Высшей аудиторской палаты Республики Казахстан на соответствующий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региона, в разрезе государственных программ (по регионам)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финансовых институтов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микрофинансовой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 лицензии на осуществление микрофинансовой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прекративших действие в связи с лишением лицензии на осуществление микрофинансовой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приостановления, либо прекращения действия (лишения) лицензии на осуществление микрофинансовой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либо прекративших действие (лишенных) лицензий на осуществление страховой (перестраховочной)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 организацией, осуществляющей микрофинансовую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трех рабочих дней с даты прекращения действия лицензии в связи с добровольным возвратом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представительств банков-нерезидентов и банков-резидентов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десяти рабочих дней после дня изменения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паев паевых инвестиционных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облигаций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объявленных акций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 и прицепов к ним, зарегистрированных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инцидентах с гражданскими (экспериментальными) воздушными судами Республики Казахстан, а также гражданскими воздушными судами иностранных государств, произошедших на территории Республики Казахстан, а также с воздушными судами Республики Казахстан за ее пределами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 (количество пассажиров, объем перевезенного груза, авиатранзит)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иностранных судов, работающих в казахстанском секторе Каспийского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и межобластным автобусным сообщениям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контрольно-надзорной деятельности в сфере железнодорожного, водного и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(количество пассажиров, объем перевезенного груза) по видам транспорта (автомобильный, водный, железнодорожный)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Простои агрегатов в аварийном ремонте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источников теплоснабжения на конец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котлов (энергоустановок)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исчислении, нуждающихся в замене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сетей, нуждающихся в замене, в % к общей протяженности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Выработано тепловой энергии источниками теплоснабжения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тепловой энергии потребителям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тепловой энергии на собственные нужды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теплоэнергии в расчете на 1000 жителей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отдельных сетей системы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уличных водоразборов (будок, колонок, кранов)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воды насосными станциями 1 подъема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подземной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в сеть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воды через очистные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воды потребителям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воды в расчете на 1 жителя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воды на собственные 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 в % ко всей поданной воде в сеть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 предоставления тепла в отопительный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сооружений системы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сточных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очищенных стоков, в % в общем пропуске сточных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газифицированных сжиженным природным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продажи нового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(адрес, срок окончания 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энергоснабжения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газоснабжения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водоснабжения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водоотведения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вывоза мусора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объединений собственников имущества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вывоз мусора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объектов социального назначения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жилых домов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инженерно-коммуникационной инфраструктуры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зданий, квадратных метров (в разрезе регионов)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 система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АСПР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строительства дорог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ремонта дорог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 и спорт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культурно-досуговых организаций по видам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на мероприятиях, проведенных на площадке своего театра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мероприятий, проведенных на площадке своего театра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для детей культурно-досуговыми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клубов по интересам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кружков, курсов прикладного творчества и прикладных знаний, любительских объединений и клубов по интересам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посетителей кино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коллективов самодеятельного творчества по жанрам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коллективов самодеятельного творчества по жанрам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киносеансов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научных, универсальных, специальных и прочих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читальных залах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в библиотеках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о развитии спорта и физической культуры в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школ-интернатов-колледжей олимпийского резерва (наименование, контакты: адрес, телефон, сайт)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систематически занимающихся физической культурой и спортом (область, количество занимающихся)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видов 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тренеров-преподавателей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 (наименование, основные направления деятельности, руководитель, контакты (адрес, телефон, сайт)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медалях,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планируемых комплексных спортивных мероприятий в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мероприятий, проводимых для инвалидов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республиканских организаций спорта, подлежащих капитальному ремонту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стипендий в организациях образования в области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стажировку в стране и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социально-важных видов литературы, распространенной по библиотекам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мероприятий, направленных на популяризацию историко-культурного наследия в стране и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субъектов игорного бизнеса, имеющих лицензии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учреждений культуры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спортивных объектов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туристских маршрутах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культовых зданий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Экология, окружающая среда и гражданская защита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по источникам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выброс загрязняющих веществ в атмосферу по предприятиям с установленными нормами предельно-допустимых выбросов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информация о чрезвычайных ситуациях природного и техногенного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Подверженность территории Республики Казахстан к природным стихийным бедствиям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расположении трассовых медико-спасательных пунктов Центра медицины катастроф (адреса, контактные данные, геолокация)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воинских частей МЧС с адресами и телефонами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оперативно-спасательных отрядов с адресами и телефонами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контактных телефонов управлений в кризисных ситуациях департаментов по чрезвычайным ситуациям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разбронированных материальных ценностях государственного материального резерва, выпущенных для предупреждения и ликвидации чрезвычайных ситуаций и их последствий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численности редких и находящихся под угрозой исчезновения видов диких копытных животных, в том числе сайгака (сайгаков, тугайных благородных оленей, куланов, джейранов, архаров)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экологических разрешений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лицензий в области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 Министерства экологии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 Министерства экологии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месяца, следующего за отчетным периодом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(общие показатели по республике)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(общие показатели по республике)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 по видам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по области, городу республиканского значения, столице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области, городу республиканского значения, столице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видам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видам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медицинских отходов в разрезе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Население и общество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этнокультурных объединений Ассамблеи народа Казахстана, прошедших общественную аккредитацию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общественной аккредитации этнокультурных объединений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общественной аккредитации этнокультурных объединений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проектных офисов "Рухани жаңғыру" республиканского и регионального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получивших положительное заключение религиоведческой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иностранных религиозных объединений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культовых зданий (сооружений)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неправительственных организаций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(на I полугодие)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(на II полугодие)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направления социальных проектов (программ), реализованных в рамках государственного социального заказа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 (фамилия с инициалами, наименование номинации, наименование организации-заявителя)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молодежных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 (фамилия с инициалами, наименование номинации)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по молодежной политике при Президенте Республики Казахстан (фамилия с инициалами, наименование должности)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молодежного самоуправления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демографической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 (убыль)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 (живыми)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рождаемости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смертности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умерших в возрасте до 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младенческой смертности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по основным классам причин смерти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в возрасте до 1 года по основным классам причин смерти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естественного прироста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мигрантов по всем потокам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мигрантов по всем потокам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всем потокам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- прибытие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- выбытие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со странами Содружества Независимых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- прибытие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с другими странами - выбытие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 другими странами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- прибытие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- выбытие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межобластным перемещениям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- прибытие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- выбытие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умерших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Браки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Разводы (городское/сельское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перемене имени, отчества, фамилии в разрезе регионов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регионов,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 (0-15, 16-62(57), 63(58)+)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 (по годам, гендерному составу, 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 гражданами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 месту жительства граждан Республики Казахстан,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выданных разрешений иностранцам и лицам без гражданства на постоянное жительство в Республике Казахстан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регистрации и количестве актов гражданского состояния Республики Казахстан за рубежом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региональных молодежных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теле-, радиоканалов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телеканалов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радиоканалов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иностранных теле-, радиоканалов, распространяемых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средств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средств массовой информации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Инновации и связь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инновационных грантах на коммерциализацию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Республики Казахстан услугами мобильной связи 3G, 4G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линий, подключенных к цифровым телефонным станциям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сотовой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фиксированной (сотовой) связи, имеющих доступ к широкополосному доступу к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отрасли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компаний, предоставляющих услуги почтовой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(расписание и местоположение) акционерного общества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 (объем заказных, простых писем, почтовые переводы)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 (перечень услуг, описание, тарифы, сроки доставки)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казахстанских предприятий, выпускающих продукцию электронной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согласно жалобам по сервису "Народный контроль качества сотовой сети"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 и почтовой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и тарифы сотовой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услуг по предоставлению в имущественный наем (аренду) или пользование кабельной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доверенного программного обеспечения и продукции электронной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подключенных к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 независимо от места подключения (в возрасте 6 - 74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 система и общественная безопасность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2021-2026 годы (седьмой созыв Парламента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API системы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внесения изменений в соответствующие законодательные акты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двух месяцев после внесения изменений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рассмотрения возражений апелляционным советом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итогам проведения правового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изменения списка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филиалы и представительства в разрезе регионов, за последние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Казахстан", в электронном виде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Казахстан" в электронном виде в сети Интернет (согласно данным Google Analitics)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участвующих в системе оказания гарантированной государством юридической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военно-патриотическое воспитание граждан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противопожарных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экспертных организаций, аккредитованных на осуществление деятельности по аудиту в области пожарной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пожарных депо и их юридические адреса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статистический учет пожаров и их последствий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паспортов, удостоверений личности гражданам Республики Казахстан в разрезе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легализации документов и их количестве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вопросам гражданства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"О надзорной деятельности прокурора"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№1-М "О зарегистрированных уголовных правонарушениях"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№1-П "О регистрации и учете актов о назначении проверок, осуществляемых государственными органами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№1-ОЛ "О рассмотрении обращений физических и юридических лиц"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1-Е "О работе органов уголовного преследования"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 дорожно-транспортных происшествиях, повлекших гибель или ранение людей"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 "Отчет по рассмотрению гражданских дел судами первой инстанции"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 "Отчет по рассмотрению гражданских дел в апелляционной инстанции"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7-К "Отчет по рассмотрению гражданских дел в кассационной инстанции"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 "Отчет о работе судов первой инстанции по рассмотрению уголовных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 "Отчет о работе судов апелляционной инстанции по рассмотрению уголовных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6-К "Отчет о работе кассационной инстанции по рассмотрению уголовных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12 "Об осуждении несовершеннолетних"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10 "О числе лиц, в отношении которых вынесены судебные акты"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4 "О работе по исполнению судебных актов"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СНГ-3 "О преступлениях,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"Статистическая информация о состоянии преступности и результатах расследования уголовных правонарушений"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отчета № 1-ЭТ "О правонарушениях, связанных с экстремизмом и терроризмом и о состоянии прокурорского надзора"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1-Р "О розыске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 и лиц, не способных сообщить о себе установочные данные"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право занятия охранной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содержащихся в местах лишения свободы (общее количество)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состоящих на учете службы пробации (общее количество, виды наказания, пол)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вещей и предметов, которые разрешается иметь осужденным, получать в посылках, передачах, приобретать в магазинах учреждений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дорожно-транспортных происшествиях, повлекших гибель или ранение людей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криминогенной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социологических опросов и оценки деятельности судов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судов в реализации международных договоров, межведомственных договоров и программ международного сотрудничества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рассмотрения судебных дел с учетом ограничений, установленных законодательством Республики Казахстан, с указанием категории дела (уголовное, гражданское, административное), сторон, участников процесса, даты, места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</w:tbl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Казахстан;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234"/>
    <w:bookmarkStart w:name="z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Казахстан;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 областей, городов республиканского значения, столицы;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Казахстан, местные и другие суды;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- Агентство Республики Казахстан по регулированию и развитию финансового рынка;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Агентство Республики Казахстан по противодействию коррупции (Антикоррупционная служба);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АСПР - Агентство Республики Казахстан по стратегическому планированию и реформам;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Казахстан;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- Application Programming Interface;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ILAC - International Laboratory Accreditation Cooperation;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PISA - Programme for International Student Assessment;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TIMSS - Trends in Mathematics and Science Study.спор</w:t>
      </w:r>
    </w:p>
    <w:bookmarkEnd w:id="2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