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889b1" w14:textId="52889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отдельных участков земель лесного фонда в земли другой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октября 2021 года № 779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Перевести земельные участки общей площадью 0,0553 гектара из категории земель лесного фонда коммунальных государственных учреждений "Асу-Булакское лесное хозяйство" и "Риддерское лесное хозяйство" Управления природных ресурсов и регулирования природопользования Восточно-Казахстанской области (далее - учреждения) в категорию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Восточно-Казахстанской области в установленном законодательством Республики Казахстан порядке обеспечить предоставление товариществу с ограниченной ответственностью "Казцинк" (далее - товарищество) земельных участков,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для строительства линии электропередач.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Товариществу (по согласованию) в соответствии с действующим законодательством Республики Казахстан возместить в доход республиканского бюджета потери лесохозяйственного производства, вызванные изъятием лесных угодий для использования их в целях, не связанных с ведением лесного хозяйства, и принять меры по расчистке площади с передачей полученной древесины на баланс указанных учреждений.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2021 года № 779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земель,</w:t>
      </w:r>
      <w:r>
        <w:br/>
      </w:r>
      <w:r>
        <w:rPr>
          <w:rFonts w:ascii="Times New Roman"/>
          <w:b/>
          <w:i w:val="false"/>
          <w:color w:val="000000"/>
        </w:rPr>
        <w:t>переводимых из категории земель лесного фонда в категорию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6"/>
        <w:gridCol w:w="1832"/>
        <w:gridCol w:w="1833"/>
        <w:gridCol w:w="1833"/>
        <w:gridCol w:w="1833"/>
        <w:gridCol w:w="1833"/>
      </w:tblGrid>
      <w:tr>
        <w:trPr>
          <w:trHeight w:val="30" w:hRule="atLeast"/>
        </w:trPr>
        <w:tc>
          <w:tcPr>
            <w:tcW w:w="3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  <w:tc>
          <w:tcPr>
            <w:tcW w:w="1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гектаров</w:t>
            </w:r>
          </w:p>
          <w:bookmarkEnd w:id="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лесом</w:t>
            </w:r>
          </w:p>
          <w:bookmarkEnd w:id="7"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удобных (болота и прочее)</w:t>
            </w:r>
          </w:p>
        </w:tc>
      </w:tr>
      <w:tr>
        <w:trPr>
          <w:trHeight w:val="30" w:hRule="atLeast"/>
        </w:trPr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"Асу- Булакское лесное хозяйство" Управления природных ресурсов и регулирования природопользования Восточно-Казахстанской области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0,0488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0,0129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0,0013</w:t>
            </w:r>
          </w:p>
        </w:tc>
      </w:tr>
      <w:tr>
        <w:trPr>
          <w:trHeight w:val="30" w:hRule="atLeast"/>
        </w:trPr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"Риддерское лесное хозяйство" Управления природных ресурсов и регулирования природопользования Восточно-Казахстанской области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0,0326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