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3f7f" w14:textId="4233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оперативных действий по противодействию пандемии коронавирусной инфекции на 2021 –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2021 года № 781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распространения и противодействия коронавирусной инфекции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оперативных действий по противодействию пандемии коронавирусной инфекции на 2021 – 2022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Пограничной службе Комитета национальной безопасности Республики Казахстан (по согласованию), а также иным организациям (по согласованию), ответственным за исполнение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в Плане;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5 числа месяца, следующего за кварталом, представлять информацию о ходе исполнения Плана в Министерство здравоохранения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ежеквартально до 15 числа месяца, следующего за кварталом, представлять в Правительство Республики Казахстан сводную информацию о ходе исполнения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 координацию за исполнением Плана возложить на Министерство здравоохранения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2020 года № 489 "Об утверждении Национального плана по защите жизни и здоровья казахстанцев в условиях пандемии".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781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оперативных действий по противодействию пандемии коронавирусной инфекции на 2021 – 2022 годы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2"/>
        <w:gridCol w:w="1887"/>
        <w:gridCol w:w="1887"/>
        <w:gridCol w:w="1888"/>
        <w:gridCol w:w="1888"/>
        <w:gridCol w:w="1888"/>
      </w:tblGrid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692"/>
        <w:gridCol w:w="1594"/>
        <w:gridCol w:w="1380"/>
        <w:gridCol w:w="655"/>
        <w:gridCol w:w="4004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Контроль в пунктах пропуска через Государственную границу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заполнения электронных эпидемиологических анкет "Аitu":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лицами, прибывающими из-за рубежа авиарейсами, по согласованию с авиакомпаниями;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лицами, прибывающими из-за рубежа через пограничный пост Кордай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МЗ, МИИР, МФ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возможности применения мобильного приложения "ASHYQ" наряду с приложением "Путешествую без COVID-19"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действующие акты ЕЭК, содержащие требования по профилактическим мерам при осуществлении транспортного сообщения на таможенной границе ЕАЭС, с учетом доработки приложения "Путешествую без COVID-19"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ЕЭК (методические рекомендации коллегии ЕЭК)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ПГГСВ от 23 октября 2020 года № 59 в части установления ограничительных мер в отношении лиц, прибывающих на территорию Республики Казахстан, с учетом санитарно-эпидемиологической ситуации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оснащения пунктов пропуска (на внутренней границе со странами ЕАЭС) необходимым оборудованием (тепловизоры), интернет-связью и помещениями для осуществления санитарно-карантинного контроля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МЗ,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 (по согласованию), акиматы приграничных областей РК с РФ и Кыргызской Республикой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Противоэпидемические мероприятия и развитие информационных систем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ежеквартального мониторинга мутации штаммов КВИ COVID-19 на базе лаборатории МЗ и МОН (методом геномного секвенирования), циркулирующих на территории Республики Казахстан, с генерированием результатов на базе НЦОЗ МЗ РК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выделенных средств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БП 070-100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сумме госзаказа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(2021 год – 337649,96 тыс.тенге,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261256,66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 – ВБС НЦБТ)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алгоритма организации и проведения использования ДЭТ АГ SARS-CoV-2 среди населения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–декабрь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населения к приобретению ДЭТ АГ SARS-CoV-2 через аптечную сеть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использования ДЭТ АГ SARS-CoV-2 среди учащихся в организациях образования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новых подходов в работе мониторинговых групп и ограничении деятельности предприятий сферы услуг с акцентом на использование возможностей цифровых решений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НПП "Атамекен" (по согласованию), МЦРИАП, акиматы областей и городов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 обоснованной системы прогнозирования и реагирования по КВИ, вакциноуправляемым, особоопасным и вновь возникающим инфекциям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интерактивной карты вакцинации населения в разрезе регионов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карта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Масштабирование внедрения приложения "Ashyq" с расширением перечня объектов (промышленности, предпринимательства, образования независимо от форм собственности)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МЦРИАП, акиматы областей и городов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Взаимное признание паспортов вакцинации со странами ближнего и дальнего зарубежья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 нотами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ИС для осуществления популяционного и дозорного эпиднадзора за COVID-19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наблюдение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 общественных мест, в том числе обеспечение эффективности систем вентиляции в организациях образования.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Шымкента, МОН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пунктов вакцинации, в том числе в общественных местах, камерами видеонаблюдения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(МБ)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пунктов вакцинации в медицинских организациях компьютерным оборудованием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(МБ)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пунктов вакцинации в общественных местах планшетами для медицинских работников (с возможностью подписания согласия пациентами в электронном виде)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(МБ)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ИС "Вакцинация" МЗ для использования на планшетах с возможностью подписания согласия пациентами в электронном виде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Расширение охвата вакцинацией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вакцинацией до 60 % населения, подлежащего вакцинации против КВИ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средств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(ориентировочно в сумме: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95892509 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Подготовительные мероприятия к поставке вакцин производства "Pfizer"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средств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(ориентировочно в сумме: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20559376 тыс.тенге),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(47215,463 тыс. тенге)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поствакцинальных состояний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дополнений в перечень противопоказаний (медотводов) для вакцинации против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системы формирования учета, передачи и контроля обеспечения достоверности данных о вакцинации в медицинских организациях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групп населения, подлежащего вакцинации, с учетом новых данных и доступности вакцин (дети с 12 лет, беременных, женщин в период лактации)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ноябрь – декабрь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организации и проведению вакцинации подростков старше 12 лет, беременных и женщин в период лактации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ноябрь – декабрь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ПГГСВ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методологии (алгоритмов) проведения ревакцинации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функционала в ИС МЗ РК для вакцинации лиц, имеющих фиктивные паспорта вакцинации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ноябрь – декабрь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целевой группы населения иммунизацией всеми вакцинами, включенными в национальные программы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выделенных средств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070 -101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37964617,4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2022г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31121449 тыс.тенге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оценке эффективности вакцинации среди населения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достаточности и обеспечение необходимыми объемами холодильного оборудования, обеспечивающего необходимый температурный режим, в том числе контейнеров рефрижераторного типа со встроенным холодильным оборудованием, хладоэлементами, сухим льдом и внесение предложений по улучшению обеспеченности необходимым оборудованием (от склада УЗ до прививочных кабинетов)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 и городов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Оказание медицинской помощи населению, медицинская реабилитация и лекарственное обеспечение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готовности системы здравоохранения к оказанию помощи на основе мониторинга данных распространенности тяжести течения КВИ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диагностики и лечения КВИ с учетом международного опыта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клинических протоколов диагностики и лечения КВИ, в том числе медицинской реабилитации пациентов, перенесших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инструкций и методических рекомендаций по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профессио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ассоциации (по согласованию), медицинские ВУЗы (по согласованию)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охвата медицинской реабилитацией пациентов после перенесенной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зарубежных стран по применению различных форм антикоагулянтной терапии на всех этапах оказания медицинской помощи пациентам с КВИ и определения риска развития венозных тромбоэмболий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появления новых научных публикаций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мер по инфекционной безопасности и защите медицинского персонала в медицинских организациях (зонирование, видеонаблюдение, визуализация)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эффективности использования коечного фонда с определением оптимальной потребности в больничных койках в разрезе профилей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перегруженности объектов здравоохранения: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Оказание методической и практической помощи регионам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Мониторинг обеспеченности ЛС для лечения КВИ в амбулаторных условиях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НАО "ФСМС" (по согласованию),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"СК-Фармация"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обеспеченности медицинскими кадрами, задействованными в рамках борьбы с пандемией COVID-19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подходов к организации инфекционного контроля в медицинских организациях с учетом уроков, извлеченных из борьбы с COVID-19, и международного опыта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плана мероприятий по клиническому ведению долгосрочных последствий COVID-19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оснащения службы скорой медицинской помощи и отделений реанимации для пациентов с КВИ в соответствии с протоколами диагностики и лечения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городов Нур-Султана, Алматы, Шымкента,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инфраструктуры сельского здравоохранения: открытие фельдшерско-акушерских, медицинских пунктов и врачебных амбулаторий в сельских населенных пунктах, в том числе в опорных и спутниковых селах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2022 годы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(МБ)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населения, проживающего в отдаленных сельских населенных пунктах, медицинскими услугами с привлечением передвижных медицинских комплексов и медицинских поездов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 и городов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ГОБМП и ОСМС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(ГОБМП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095107 тыс.тенге,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 3 750 213 тыс.тенге,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ОСМС 2021 год – 4349831 тыс.тенге,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– 11839731 тыс.тенге)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оснащения районных больниц современными компьютерными томографами, рентген аппаратами, родильных домов – необходимым медицинским оборудованием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(2019 год – 73 %)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наличия неснижаемого запаса в регионах лекарственных средств и медицинских изделий, в том числе средств индивидуальной защиты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Коммуникационная стратегия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Дорожной карты по проведению информационно-разьяснительной кампании по борьбе с КВИ с определением проблемных зон, ключевых сообщений и каналов коммуникации для таргетных групп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МЗ, акиматы областей и городов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медиаперсон, общественных деятелей, НПО в информационно-разъяснительную работу, продвижение мер персональной профилактики и вакцинации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МЗ, акиматы областей и городов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обучения медицинских работников применению вакцин "Pfizer" против КВИ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разъяснительных и обучающих мероприятий для врачей и СМР по разъяснению актуальных методов диагностики и лечения COVID-19 по клиническому протоколу в рамках мер по противодействию пандемии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работы совместно с гражданским штабом по борьбе с пандемией КВИ "Ел үшін егілемін" с вовлечением медицинских ВУЗов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проведения разъяснительной работы с населением по важности проведения вакцинации против КВИ с направлением их результатов в регионы республики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проведения вакцинации против КВИ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акиматы областей и городов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Алматы,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прививочных кабинетах доступности информационно-образовательных материалов для лиц, подлежащих вакцинации против КВИ (стенды, плакаты, брошюры, буклеты и т.д.)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проведения вакцинации против КВИ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размещение социальных роликов на телевидении и в социальных сетях о необходимости проведения вакцинации против КВИ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и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ролики на телевидении и социальных сетях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реагирование на негативные материалы по вопросам проведения вакцинации против КВИ, своевременное комментирование в социальных сетях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проведения вакцинации против КВИ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 и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Развитие научно-исследовательского потенциала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Клинические исследования вакцины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"QAZCOVAC-P"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НИИПББ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клинического исследования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(МОН: БП 217-101, специфика 156 –1500000000)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Клинические исследования эффективности лекарственного средства "Эфесовир" при КВИ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 ПП (по согласованию)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клинического исследования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собственных средств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 ПП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и безопасности лечения карбонатом лития и фамотидином у пациентов с COVID-19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 (по согласованию)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исследования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Назарбаев Университета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научно-технической программы "Национальная программа внедрения персонализированной и превентивной медицины в Республике Казахстан"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"Казахский национальный медицинский университет им. С.Д. Асфендиярова" (по согласованию)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МЗ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013 "Прикладные научные исследования в области здравоохранения и санитарно-эпидемиологического благополучия населения на 2021– 2023 годы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2021 год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4 061 041,0 тыс.тенге,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1 098 033,0 тыс.тенге)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модификации вакцины QazCovid-in с учетом мутации КВИ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НИИПББ, 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ВОЗ и министерствами здравоохранения ведущих государств в сфере обеспечения биологической защиты, для оперативного обмена исследованиями по структурам мутированных штаммов и разработки собственных диагностических препаратов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78"/>
        <w:gridCol w:w="841"/>
        <w:gridCol w:w="618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Сокращения: полное правописание аббревиатур: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ДЭТ АГ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экспресс-тест на антиген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ПГГСВ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Главного государственного санитарного врача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 НЦБТ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РГП на ПХВ "Национальный центр биотехнологии"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НИИПБ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программа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ЛС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НЦОЗ МЗ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общественного здравоохранения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ЕАЭС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ЕАК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комиссия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вирусная инфекция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 ПП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"Научный центр противоинфекционных препаратов"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КВИ, COVID-19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COVID-19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КНФ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национальный формуляр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ДДУ 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учреждение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учебное заведение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СМР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работник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СКФ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"СК-Фармация"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неправительственная организация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КНБ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 и аэрокосмической промышленности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