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d9c3" w14:textId="2d6d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социально-экономического развития Мангистауской области на 2021 - 2025 годы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2021 года № 784.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социально-экономического развития Мангистауской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Мангистауской области на 2021 - 2025 годы (далее -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органам, акимату Мангистауской области и заинтересованным организациям (по согласованию) обеспечить своевременное выполнение мероприятий, предусмотренных Планом, и не позднее 25 января и 25 июля представлять информацию о ходе их реализации в Министерство национальной экономики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не позднее 15 февраля и 15 августа представлять в Правительство Республики Казахстан сводную информацию о ходе реализации Плана.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ноября 2021 года № 784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</w:t>
      </w:r>
      <w:r>
        <w:br/>
      </w:r>
      <w:r>
        <w:rPr>
          <w:rFonts w:ascii="Times New Roman"/>
          <w:b/>
          <w:i w:val="false"/>
          <w:color w:val="000000"/>
        </w:rPr>
        <w:t>социально-экономического развития Мангистауской области на 2021 – 2025 годы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Комплексный план - в редакции постановления Правительства РК от 28.06.2024 </w:t>
      </w:r>
      <w:r>
        <w:rPr>
          <w:rFonts w:ascii="Times New Roman"/>
          <w:b w:val="false"/>
          <w:i w:val="false"/>
          <w:color w:val="ff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Мангистауская область является промышленным регионом страны, основу экономики которой составляет нефтегазовый сектор. </w:t>
      </w:r>
    </w:p>
    <w:bookmarkEnd w:id="8"/>
    <w:bookmarkStart w:name="z8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промышленности основную долю занимают горнодобывающая промышленность и разработка карьеров, доля которых по итогам 2021 года составила 87,8%.</w:t>
      </w:r>
    </w:p>
    <w:bookmarkEnd w:id="9"/>
    <w:bookmarkStart w:name="z8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промышленности занято около 16,8% населения области, доля отрасли в составе валового регионального продукта (далее – ВРП) составляет порядка 52,8%. Предприятиями региона ежегодно производится более 7,3% промышленной продукции страны. </w:t>
      </w:r>
    </w:p>
    <w:bookmarkEnd w:id="10"/>
    <w:bookmarkStart w:name="z8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удельный вес ВРП области за 2021 год по республике составил 3,6% (6 место по республике). По объему ВРП на душу населения Мангистауская область занимает пятое место по республике, который по итогам 2021 года составил 4890,1 тысячи тенге (Республика Казахстан – 4326,1 тысячи тенге).</w:t>
      </w:r>
    </w:p>
    <w:bookmarkEnd w:id="11"/>
    <w:bookmarkStart w:name="z9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Мангистауская область обладает большим потенциалом развития обрабатывающей промышленности, которая представлена химической промышленностью, машиностроением, производством продуктов нефтепереработки, производством прочей неметаллической минеральной продукции, металлургической промышленностью. </w:t>
      </w:r>
    </w:p>
    <w:bookmarkEnd w:id="12"/>
    <w:bookmarkStart w:name="z9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проблемами сферы обрабатывающей промышленности являются недостаточно развитая "экономика простых вещей", импорт преимущественно готовой продукции, низкая привлекательность инвестиций в обрабатывающую промышленность, недостаток "длинного" финансирования на модернизацию или обновление основных средств и пополнение оборотного капитала для предприятий обрабатывающей промышленности.</w:t>
      </w:r>
    </w:p>
    <w:bookmarkEnd w:id="13"/>
    <w:bookmarkStart w:name="z9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Агропромышленный комплекс является наименее развитым в сравнении с другими областями Казахстана. Объем валового выпуска продукции сельского, лесного и рыбного хозяйства за 2021 год составил 22,2 млрд тенге. В разрезе регионов по этому показателю область заняла 15 место. Кроме того, Мангистауская область обеспечивает лишь 0,3% от общереспубликанского объема сельского хозяйства (22,2 млрд тенге от 7,4 трлн тенге). Доля сельского хозяйства в ВРП области составляет 0,7%.</w:t>
      </w:r>
    </w:p>
    <w:bookmarkEnd w:id="14"/>
    <w:bookmarkStart w:name="z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причины: климатические условия, практическое отсутствие водных ресурсов для развития сельского хозяйства, слабая обводненность пастбищ, отдаленность сельскохозяйственных товаропроизводителей от рынков сбыта, отсутствие инвестиционной привлекательности отрасли.</w:t>
      </w:r>
    </w:p>
    <w:bookmarkEnd w:id="15"/>
    <w:bookmarkStart w:name="z9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Пандемия коронавирусной инфекции вызвала значительное снижение экономической активности бизнеса. Наиболее пострадали такие сектора экономики, как розничная и оптовая торговля, транспорт и хранение, строительство, туристическая отрасль, общественное питание, которые формируют почти 18,9% экономики региона.</w:t>
      </w:r>
    </w:p>
    <w:bookmarkEnd w:id="16"/>
    <w:bookmarkStart w:name="z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внутренний туризм способен стать одним из драйверов экономического роста Мангистауской области, который имеет мультипликативный эффект в условиях восстановления экономики. Для реализации потенциала данной отрасли необходимо принять меры по завершению II очереди строительства многофункционального гостинично-туристского комплекса, расположенного в районе "Теплый пляж", оздоровительных комплексов и отелей, а также развитию курортной зоны Кендерли.</w:t>
      </w:r>
    </w:p>
    <w:bookmarkEnd w:id="17"/>
    <w:bookmarkStart w:name="z9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текущей демографической ситуации показывает наличие стабильного роста населения региона. По статистическим данным за период с 2018 по 2023 годы ежегодный средний темп роста численности населения Мангистауской области составил порядка 3,0%. За последние 5 лет (2018 – 2023 годы) численность населения увеличилась на 16% или 108,7 тысячи человек и в конце 2023 года составила 786,9 тысячи человек. В области за последние 5 лет сложился самый высокий коэффициент рождаемости, который в 2023 году составил 26,8 на 1000 человек. Согласно демографическому прогнозу численность населения региона к концу 2025 года составит 830,6 тысяч человек, а к 2033 году численность населения превысит 1 млн человек.</w:t>
      </w:r>
    </w:p>
    <w:bookmarkEnd w:id="18"/>
    <w:bookmarkStart w:name="z9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Сальдо миграции в Мангистауской области в 2021 году показало положительное значение и составило около 1,8 тысяч человек. </w:t>
      </w:r>
    </w:p>
    <w:bookmarkEnd w:id="19"/>
    <w:bookmarkStart w:name="z9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текущей демографической ситуации и развития области в целом ежегодно растет потребность в водообеспечении региона. Водоснабжение региона осуществляется от водовода "Астрахань-Мангышлак" и опресненной морской воды, так как источники природных подземных вод в малом количестве. На сегодняшний день потребление питьевой воды составляет 150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 сутки. В водообеспечении региона имеется дефицит в объеме 11тысяч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а учитывая развитие региона к 2025 году, потребность в воде будет составлять 250-260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0"/>
    <w:bookmarkStart w:name="z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решения данной проблемы реализуются крупные проекты. Начата реализация 2 этапа доведения мощности опреснительного завода "Каспий" до 40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сутки. АО "НК "КМГ" ведется строительство завода мощностью 17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 на месторождении "Каражанбас". </w:t>
      </w:r>
    </w:p>
    <w:bookmarkEnd w:id="21"/>
    <w:bookmarkStart w:name="z10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полного водообеспечения города Жанаозена в местности Кендерли и селе Курык запланировано строительство опреснительных заводов мощностью по 50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сутки, а на территории ТОО "МАЭК" мощностью 24 тысячи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сутки. Будет реализовано строительство опреснительного завода мощностью 5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 в городе Форт-Шевченко.</w:t>
      </w:r>
    </w:p>
    <w:bookmarkEnd w:id="22"/>
    <w:bookmarkStart w:name="z1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 рождаемости населения приводит к нехватке ученических мест в школах и требует значительных средств на ежегодное финансирование строительства новых школ. На сегодня в регионе функционирует 145 общеобразовательных школ с контингентом более 181 тысячи детей. В области имеется 15 школ с трехсменным обучением, где 3,9 тысячи учащихся учатся в третью смену. </w:t>
      </w:r>
    </w:p>
    <w:bookmarkEnd w:id="23"/>
    <w:bookmarkStart w:name="z10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здравоохранении динамика последних лет показывает рост младенческой смертности. Основная проблема – острый дефицит врачебных кадров (в 2020 году – 387 врачей).</w:t>
      </w:r>
    </w:p>
    <w:bookmarkEnd w:id="24"/>
    <w:bookmarkStart w:name="z10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существующих темпов роста населения региона приводит к возникновению проблем нехватки социальных объектов – образовательных и медицинских учреждений, а также инфраструктуры. </w:t>
      </w:r>
    </w:p>
    <w:bookmarkEnd w:id="25"/>
    <w:bookmarkStart w:name="z10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Ключевыми вопросами экологии являются нехватка полигонов для переработки и утилизации твердых бытовых отходов, увеличение количества незаконных свалок в населенных пунктах, наличие хранилища ураносодержащих отходов химического производства "Кошкар-Ата" как источника химической опасности для здоровья населения (содержание в оголившейся (высохшей) части озера тяжелых металлов, которые разносятся ветром в городе Актау, селах Акшукур, Баскудук в первую очередь)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6"/>
    <w:bookmarkStart w:name="z10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автомобильным дорогам местного значения из 2 050 км асфальтобетонное покрытие имеют только 62,9%, гравийно-щебеночное – 20,4% и оставшиеся 16,7% – без покрытия. Доля внутрисельских автомобильных дорог, находящихся в хорошем и удовлетворительном состоянии, составляет на сегодня лишь 38,2%. </w:t>
      </w:r>
    </w:p>
    <w:bookmarkEnd w:id="27"/>
    <w:bookmarkStart w:name="z10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Причинами данной ситуации являются высокая степень изношенности асфальтобетонного покрытия, несоблюдение сроков ремонта автомобильных дорог – капитальный и средний ремонт имеет эпизодический характер, недостаток средств, выделяемых на текущий ремонт и содержание внутрисельских и внутригородских дорог.</w:t>
      </w:r>
    </w:p>
    <w:bookmarkEnd w:id="28"/>
    <w:bookmarkStart w:name="z10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решения острых проблем региона Комплексный план социально-экономического развития Мангистауской области на 2021 – 2025 годы (далее – Комплексный план) направлен на обеспечение устойчивого развития, повышение привлекательности региона и создание благоприятных условий для роста экономической активности бизнеса.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(млн 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от реализации Комплексного плана по итогам 2025 года: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 области увеличится до 5,4 трлн тенге (2021 год – 3,6 трлн тенге). ВРП на душу населения составит 6793 тысяч тенге (2021 год – 4890,1 тысячи тенге).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ОбъҰм промышленности увеличится на 42 %, объем обрабатывающей промышленности – в 1,6 раза (с 177,5 млрд тенге в 2020 году до 290 млрд тенге).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основной капитал увеличатся в 3,4 раза и составят 1,9 трлн тенге (в 2020 году – 582 млрд тенге).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Валовой продукт сельскохозяйственного производства составит 35 044 млн тенге (2020 год – 20193 млн тенге).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действующих предприятий МСБ увеличится до 81 тысячи единиц (2020 год – 52,9 тысячи единиц), численность занятых в МСБ – до 156 тысяч человек (2020 год – 121,1 тысячи человек), выпуск продукции субъектами МСБ – до 1,9 трлн тенге (2020 год – 1,3 трлн тенге).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дорожного полотна в хорошем и удовлетворительном состоянии до 98 % (2020 год – 86,6 %) путем обеспечения строительства, реконструкции и ремонта 1059 км автомобильных дорог.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охвата сельского населения централизованным водоснабжением до 100 % (2020 год – 92 %) за счет строительства и реконструкции 1 323,7 км сетей водоснабжения и 991,2 км водоотведения.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будет построено и модернизировано 87,9 км электросетей, 31,2 км теплосетей и 521 км газопровода (за счет строительства в 2021-2023 гг. введено в эксплуатацию 504,23 км., за счет модернизации 2022-2023 гг.введено в эксплуатацию 5,3 км., в 2024 году планируется ввод в эксплуатацию 11,4 км. 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 5,7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жилья (всего за 2021-2023 годы введено 4,2 млн.м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2024 год 700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2025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В результате строительства арендного и кредитного жилья показатель обеспеченности жильем на одного проживающего по области достигнет уровня 27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Также это позволит сократить количество очередников из категории социально-уязвимых слоев населения на 10%.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утилизации ТБО к их образованию увеличится до 45,0 % (2020 год – 33,3 %).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населения вырастут на 22,0% (с 144,2 тысячи тенге до 176,0 тысячи тенге).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образования будет ликвидировано трехсменное обучение в 15 школах за счет строительства новых 32 школы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пристроек, 5 колледжей будут оснащены современным оборудованием и 2 колледжа обеспечены типовыми, соответствующими стандарту зданиями.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6000 детей получат возможность посещать бесплатно кружки в частных организациях, что позволит увеличить охват детей дополнительным образованием до 86% (2023 г. – 82%).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ежегодно учащиеся школ и колледжей области получат возможность обучаться в образцовых школах страны, а 1500 выпускников обучаться на бесплатной основе в ВУЗах 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развития креативных хабов не менее 7-10% NEET и безработной молодежи в сельской местности региона получат возможность всесторонней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 увеличится показатель ожидаемой продолжительности жизни с 74,3 до 76,0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реализации Комплексного плана ориентировочно будет создано 50 тысяч рабочих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Увеличится поток туристов в 2,5 раза (510 тысяч туристов) за счет роста увеличения количества мест размещения, благоустройства баз отдыха в курортных зонах области, расширения перечня и повышения качества предоставляемых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граждан, систематически занимающихся физической культурой и спортом, достигнет 45,2 % (2020 год – 35,4 %).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Промышленность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групповой сборной установки скважин в Тупкараганском районе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мягкой упаковочной тары бигбэговна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производственно-складского и административного комплекса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производственного цеха по изоляции стальных труб двухслойным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трехслойным экструдированным полиэтиленовым покрытием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цеха по производству термопанелей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отделения нейтрализации и выпарки аммиачной селитры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полимерной упаковки на территории СЭЗ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фазы 3 освоения месторождения "Дунга" в Тупкараганском районе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стеклопластиковых готовых изделий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каустической соды и хлоросодержащей продукции на территории СЭЗ "Морпорт Актау" (1-этап)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сульфата калия, соляной кислоты и хлорида кальция на территории СЭЗ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цеха по производству арматуры, швеллера с обеспечением предоставления в установленном порядке местным товаропроизводителям города Жанаозена списанных, бывших в употреблении насосных штанг, насосно-компрессорных труб АО "ОМГ"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"ОМГ"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2021-2025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 нового газоперерабатывающего завода в городе Жанаозене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о приеме уведомления о начале строительно-монтажных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газоперерабатывающего мини-завода для производства сжиженного нефтяного газа и газового конденсата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долгосрочных контрактов товаропроизводителей города Жанаозена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"ОМГ"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согласованию),АО "ФНБ "Самрук-Қазына" (по согласованию), АО "ОМГ" (по согласованию),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2021-2022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местных товаропроизводителей региона в обеспечении в установленном порядке объемами заказов на приобретение продуктов питания, спецодежды и специальной обуви для работников предприятий нефтегазовой отрасли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– 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 городе Жанаозене постоянно действующего межведомственного штаба для принятия оперативных решений при возникновении трудовых конфликтов и формирования тесного контакта с населением города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штаба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АО "ФНБ "Самрук-Қазына" (по согласованию),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вопроса трудоустройства жителей города Жанаозена на действующих и вновь открываемых проектах АО "ФНБ "Самрук-Қазына" с учетом их квалификации и необходимости переподготовки кадров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 (по согласованию),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2022-2025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максимальному привлечению местных компаний и жителей Мангистауской области при разработке крупных месторождений "Каламкас-море" и "Хазар"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по предоставлению налоговых преференций по нерентабельным, обводненным, малодебитным месторождениям, расположенным на территории Мангистауской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МЭ,АО "НК "КМГ" (по согласованию),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инвесторов для реализации инвестиционных проектов в сферах легкой промышленности (производство полотна, обуви, ваты, текстильных материалов, одеял, пледов, одежды), металлургической промышленности (производство обсадных труб, металлопроката, фитингов для труб, болтов, винтов, дюбелей и другие.) и машиностроения (производство насосов, компрессоров, вентиляторов, теплообменников)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МПС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МИД, АО "НК "Kazakh Invest"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строительных материалов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насосно-компрессорных труб и насосных штанг в городе Жанаозене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сульфата аммония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функционирования СЭЗ "Морпорт Актау" до 2053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акимат, 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территории СЭЗ "Морпорт Актау" путем включения земельных участков в районах и городах Мангистауской области в целях дальнейшего развития обрабатывающей промышленности, транспортно-логистического потенциала и обеспечения продовольственной безопасности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акимат, МНЭ, МФ, "СЭЗ Морпорт Актау"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 производству винтовых насосных систем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включению инвестиционного проекта в перечень организаций, осуществляющих деятельность по обеспечению нужд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акимат, ТОО "KazAzot Prime"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месторождений "Каламкас", "Хазар"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МЭПР, 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проектно-изыскательных работ по проекту "Производство "зеленого" водорода" в рамках Соглашения об инвестициях с Правительством Республики Казахстан, а также проработка вопроса о начале разработки мероприятий по определению конкретных шагов в реализации проекта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проектной документации завода по производству трубной продукции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МПС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проектной документации и начало строительно-монтажных работ по аммиачно-карбамидному комплексу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МПС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МПС, ТОО "KazAzot Prime"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проектной документации по судостроительной верфи в акватории Каспийского моря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перечень инвестиционных проектов по производству нефтегазохимической продукции проекта "Строительство аммиачно-карбамидного комплекса в Мангистауской области" при внесении со стороны ТОО "KazAzot Prime" необходимых документов согласно законодательству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ТОО "KazAzot Prime"(по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реализации проекта строительства и запуска линии по производству прицепной техники (1 этап)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МПС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акимат, АО "НУХ "Байтерек"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расходов и источник финансирования будут определены после согласования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 реализации проекта строительства завода по производству горячекатанной арматуры периодического профиля для армирования железобетонных конструкций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МПС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акимат, АО "НУХ "Байтерек"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расходов и источник финансирования будут определены после согласования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реализации проекта строительства газоперерабатывающего мини-завода для производства сжиженного газа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МЭ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МЭ, АО "НУХ "Байтерек"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расходов ЧИ будет определен после согласования с инвестором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предоставлению дополнительного объема спецтехники с целью развития машиностроительной отрасли Мангистауской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АО "НК "КМГ" (по согласованию), АО "НУХ "Байтерек"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Агропромышленный комплекс и продовольственная безопасность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21 инвестиционного проекта в рамках развития АПК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МСХ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обводнению агрозон в городах и районах путем бурения скважин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микрокредитов сельскому населению в рамках проекта "Ауыл аманаты"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увеличение объемов площадей теплиц на 2 гектара с учетом природных особенностей региона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МСХ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2023-2025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увеличение поголовья верблюдов до 10 % в верблюжьем хозяйстве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МСХ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2023 – 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заявок субсидирования на удешевление стоимости затрат на корма маточного поголовья верблюдов до 20 % в целях обеспечения кормами поголовья верблюдов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МСХ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2023 – 2024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ввоза верблюдов из Туркменистана в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подземных вод для орошения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Рыбное хозяйство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созданию инфраструктуры, расширению и строительству рыбоводных хозяйств (разработка ПСД и проведение линии электропередачи, прокладка дорог, подведение газа, воды, устройство пирсов)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земельных участков для создания и развития рыбоводных хозяйств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обучения рыбоводству на базе действующих ВУЗов и других образовательных учреждений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и другие подтверждающие документы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стимулирования развития морского рыболовства, в том числе механизма финансирования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с соответствующими расчетами в МЭПР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государственной поддержки рыбоперерабатывающих предприятий в виде субсидирования на килограмм переработанной рыбной продукции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с соответствующими расчетами в МЭПР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выращиванию товарных осетровых видов рыб и производству пищевой икры вблизи села Кызылозен Тупкараганского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МСХ, МИД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выращиванию лосося в садковом хозяйстве в Мангистауском секторе Каспийского моря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МСХ, МИД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Транспорт и логистика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областного и районного значения (216 км дорог областного и 55 км дорог районного значения)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4 078,3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малых и моногородов Жанаозена и Форт-Шевченко (строительство и реконструкция 74 км дорог)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внутрисельских автомобильных дорог в рамках проекта "Ауыл – Ел бесігі"(170 км)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открытию паромного сообщения по направлению "Порт Курык-Энзели" или "Порт Курык-Махачкала"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МИИР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автовокзала в городе Актау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нового железнодорожного вокзала для областного центра Мангистауской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МИИР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"НК "КТЖ"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автобусных парков городов и межрайонных внутриобластных маршрутов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работы по созданию на базе портов Актау и Курык контейнерного хаба и переориентированию части экспортных грузов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"ФНБ "Самрук-Қазына" (по согласованию), АО "НК "КТЖ"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города Актау (строительство и реконструкция 8,5 км дорог)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"Актау-Форт-Шевченко (участок 43-132 км)"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"Таучик до села Шетпе (70 км)"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и районного значения (179 км дорог областного значения и 206,2 км дорог районного значения)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3 190,1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увеличению количества паромного сообщения по направлению порт "Алят – Курык"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МИД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морского вокзала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МТС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контейнерного хаба на базе порта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"АМТП" (по согласованию), АО "НК "КТЖ"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начало реконструкции железнодорожного вокзала для областного центра Мангистауской области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госэкспертизы и акт выполненных работ в объеме 30%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"НК "КТЖ"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Дноуглубление акватории морских портов Курык, Актау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АО "НК "КТЖ" (по согласованию), АО "НК "АМТП"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предоставлению субсидий для установки ГБО (КПГ) на грузовые автотранспортные средства, а также льготных кредитов и других финансовых, административных механизмов стимулирования для организаций и населения. Запуск пилотного проекта Мангистауской области по предоставлению субсидий из местного бюджета в размере 30 % от стоимости установки ГБО (КПГ) на грузовые автотранспортные средства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МТ, МНЭ, МФ,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перегрузочной техники и оборудования порта Актау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"АМТП"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субсидирования авиаперевозок по новым авиамаршрутам Актау-Костанай-Актау, Актау-Кызылорда-Актау, Актау-Тараз-Актау, Актау-Усть-Каменогорск-Актау, Актау-Петропавловск-Актау, Актау-Жезказган-Актау, Актау-Караганда-Актау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МТ, авиоперевозчики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проектно-сметной документации по модернизации существующего железнодорожного маршрута "Мангыстау – Бейнеу"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согласованию), МТ,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Туризм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дальнейшая реализация проекта "Строительство автомобильных дорог до смотровых площадок и ущелья Бозжыра"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этнокультурного музыкального фестиваля (фестиваль этнической музыки, выставка этнической культуры и искусства, выставка народных промыслов и ремесленничества, В2В встречи)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служб такси от аэропорта "Актау" до туристических объектов города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2022-2023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строительства путем сопровождения не менее 7-ми туристских проектов, 2-х визит-центров и 1-го глэмпинга в районе "Теплый пляж" в городе Актау и Каракиянском районе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МТС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"Сартас" в Тупкараганском районе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базы отдыха "Фламинго Резорт" в районе "Теплый пляж"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строительства гостиничного комплекса "PANA" в городе Актау (ресторан "SANDYQ" - 2025 г.)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инженерно-транспортной инфраструктуры для развития зоны отдыха Кендерли (газоснабжение, электроснабжение, автомобильные дороги)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МПС, МЭ, МТ, МТС, 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инфраструктурой обьектов туризма Сыгынды (автодороги – 20 км; газопровод - 5 км); водоснабжение - 5 км; КОС - 5 км) и радоновый источник (газоснабжение - 2 км; электроснабжение - 3 км; автомобильные дороги - 6 км), в том числе для развития медицинского туризма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МПС, МЭ, МТ, МТС, 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расходов и источник финансирования будут определены после выхода заключения ГЭ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современного парка развлечений (по аналогии "Диснейлэнда"), аквапарка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МТС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открытия игорной зоны в области с введением необходимых ограничений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МТС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кадров в сфере туризма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МТС, МТЗСН, НАО "КУТИ им. Ш.Есенова"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расходов и источник финансирования будут определены после согласования с ЦГО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передачи в доверительное управление природных объектов туристского интереса (Саура, Тамшалы, Самал, Акмыш и другие) в целях благоустройства их территорий и обеспечения надлежащего состояния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разработки мастер-плана по развитию туристической зоны Кендерли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обеспечения финансирования со стороны БРК строительства гостиницы "Fairmont"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МТС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"НУХ "Байтерек"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Развитие предпринимательства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микрокредитов в городах в рамках национального проекта развития предпринимательства на 2021 – 2025 годы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оптового рынка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торгового объекта в формате "коммунальный рынок"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супермаркета в селе Акшукур Тупкараганского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оптово-распределительного центра в городе Актау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1-го этапа многофункционального торгового комплекса в Мунайлинском районе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склада временного хранения продовольственных товаров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торгового-развлекательного центра "Aktau Mall"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сети мясных магазинов в городе Актау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предпринимательства путем субсидирования ставки вознаграждения по кредитам в рамках Единой комплексной программы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возврата кредита для объектов туристической деятельности с ежемесячного формата на сезонный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МТС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Жилье и инфраструктура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арендного жилья для очередников, в том числе для социально-уязвимым слоям населения (70 тысяч кв. м жилья на 930 квартир)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эксплуатацию/ акт выполненных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инженерно-коммуникационной инфраструктуры к объектам жилищного строительства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6 878,9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жилого дома на 180 квартир в городе Жанаозене" (кредитное жилье)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 ной экспертизы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расходов будут определены после выхода ГЭ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арендной платы за проживание в общежитиях города Актау для трудоустроенных граждан из числа молодежи города Жанаозена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"НК "КМГ"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в городе Актау с последующей передачей в коммунальный жилищный фонд для переселения социально-уязвимых слоев населения, детей-сирот и жителей аварийных домов города Жанаозена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жилья в городах и районах (капитальный ремонт МЖД)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Реновация ветхого жилья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молодежи в рамках жилищной программы "Маңғыстау жастары"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"Отбасы банк"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Жилищно-коммунальное хозяйство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электроснабжения в СНП в рамках проекта "Ауыл – Ел бесігі"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электропередачи напряжением 110 кВ и 2 подстанций ПС 110/10 кВ в рамках строительства внешней инфраструктуры Каспийского энергетического хаба (4,7 км сетей электроснабжения и 2-х подстанций мощностью 63 МВа)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мини-ТЭЦ путем строительства резервуара РВС-5000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территории центральной котельной города Жанаозена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(строительство резервуара на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существующих сетей электроснабжения города Жанаозена (50,5 км сетей электроснабжения)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газопровода с установкой АГРС от магистрального газопровода "Жанаозен – Актау" в рамках строительства внешней инфраструктуры Каспийского энергетического хаба (52,03 км сетей газоснабжения)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высокого давления от АГРС в районе села Курык до местности Сарша и отеля "RixosAktau" в курортной зоне "Теплый пляж" с установкой 2-х ПГБ (59,2 км сетей газоснабжения)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МЭ, АО "ФНБ "Самрук-Қазына" (по согласованию), АО "НК "QazaqGaz"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газопровода-отвода "Жетыбай – Курык" от магистрального газопровода "Жанаозен – Актау" с установкой АГРС в селе Курык Мангистауской области (85 км сетей газоснабжения)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МЭ, АО "ФНБ "Самрук-Қазына" (по согласованию), АО "НК "QazaqGaz"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3-х ниток магистрального газопровода "Жанаозен – Жетыбай – Актау" Ду 720 мм, магистрального газопровода "КазГПЗ-КС "Жанаозен" Ду 720 мм, магистрального газопровода "Жанаозен – Жетыбай – Актау" Ду 529/530 мм (2,8 км сетей газоснабжения)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МЭ, АО "ФНБ "Самрук-Қазына" (по согласованию), АО "НК "QazaqGaz"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1-й нитки магистрального газопровода "Бейнеу – Жанаозен" (13,9 км сетей газоснабжения)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МЭ, АО "ФНБ "Самрук-Қазына" (по согласованию), АО "НК "QazaqGaz"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2-й нитки магистрального газопровода "Бейнеу – Жанаозен" (308 км сетей газоснабжения)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МЭ, АО "ФНБ "Самрук-Қазына" (по согласованию), АО "НК "QazaqGaz"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проектов развития инженерной инфраструктуры села Кендерли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создание общественного пространства в городе Жанаозене (скверы, фонтаны, зоны отдыха с лавочками и качелями)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 проекта модернизации основного оборудования энергокомплекса ТОО "МАЭК-Казатомпром" (в том числе предусматривающего внедрение НДТ, рассмотрение целесообразности строительства ПГУ на площадке ТОО "МАЭК-Казатомпром")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акимат, ТОО "МАЭК-Казатомпром"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газонаполнительных компрессорных станций в городах Актау, Жанаозен и селе Бейнеу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реализация проекта "Строительство водозаборного канала в районе северной границы международного морского порта Актау с примыканием к действующему водозаборному каналу № 1 ТОО "МАЭК"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сетей уличного освещения и проведение работ по озеленению города Актау в рамках механизма ГЧП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мощностью 50 МВт ТОО "SarkylmasKuat"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МЭПР,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гибридной электростанции в городе Жанаозене совместно с АО "НК "КМГ" и ENI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ENI (по согласованию) 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нижней зоны города Актау. 2-этап, 1 микрорайон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нижней зоны города Актау. 2-этап, 2 микрорайон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упрощения процедур предоставления льгот, преференции, бюджетных средств на приобретение товарного газа субъектам естественных монополий, в частности, ТОО "МАЭК"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реализации проекта "Строительство парогазовой установки мощностью 128 МВт" (далее – проект) в Мангистауской области в рамках действующего инвестиционного соглашения между Министерством энергетики РК и ТОО "МАЭК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о приеме уведомления о начале строительно-монтажных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МЭ,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"МАЭК"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водоснабжения и водоотведения в СНП (1631,7 км сетей водоснабжения и водоотведения)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водоснабжения и водоотведения в городах Актау, Жанаозен и Форт-Шевченко (314 км сетей водоснабжения и водоотведения)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5 698,3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1 693,8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 участка магистрального водовода Астрахань-Мангышлак диаметром 1220х12 мм в обвод поселке Бейнеу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МВРИ, 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районе "Теплый пляж" в городе Актау (105 км сетей водоснабжения)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опреснительного завода "Каспий" города Актау по увеличению производительности питьевой воды до 40000 м³ в сутки (мощность завода будет увеличена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20000 м³ в сутки до 40000 м³ в сутки)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6 741,5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опреснительного завода морской воды в местности Токымак, зона отдыха "Кендерли", мощностью 50000 м³ в сутки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опреснительных установок производительностью 24000 м³ в сутки на территории ТОО "МАЭК"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водозаборного сооружения и комплекса опреснительной установки морской воды производительностью 5000 м³ в сутки в городе Форт-Шевченко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 и ПСД на строительство водовода "Актау – Курык-Жетибай – Шетпе" (198,2 км сетей водоснабжения)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напорного канализационного коллектора от КОС-1 до КОС-2 города Актау (100 км сетей водоотведения)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КОС № 2 города Актау производительностью 40000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сутки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(2-очередь) (увеличение производительности КОС с 30000 м³ в сутки до 70000 м³ в сутки)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опреснению пластовой воды на месторождении "Каражанбас" (мощностью 17000 м³ в сутки)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от месторождения "Куюлус-Меловое" до опреснительного завода "Каспий" (60 км сетей водоснабжения)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доразведки с переоценкой эксплуатационных запасов подземных вод населенных пунктов Бейнеуского, Мангистауского и Тупкараганского районов с целью их обеспечения питьевой водой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об утверждении запасов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водопроводной линии от опреснительного завода Каспий до сельских округов Баскудык и Кызылтобе (резервуарный парк)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водонасосной станции в сельских округах Атамекен и Кызылтобе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существующих канализационных очистных сооружений производительностью 21500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сутки в городе Жанаозене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опреснительного завода в городе Актау (7000м3/сутки)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опреснительных установок производительностью 6 000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 на территории ЦУВС-2 ТОО "МАЭК".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опреснительных установок в селах Баянды, С.Шапагатов и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производительности дистиллята с 60 000м3 до 70 000м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ТОО "МАЭК"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канализационной системы (с дренажем) в жилых массивах Болашак, Шагала, Коктем, сельском округе Атамекен Мунайлинского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экспертизы, 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МПС, 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по автоматизации и цифровизации производственного процесса водоканала города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Экология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начало строительства полигонов ТБО в селах Боранкул, Акжигит Бейнеуского района и Жынгылды Мангистауского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хвостохранилища "КошкарАта"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1 576,1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площади озеленения санитарно-защитных зон на 150 га (протяженностью 15 км, шириной 100-150 м) в юго-западной части вокруг промышленных предприятий и хвостохранилища "КошкарАта"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восстановлению растительного покрова деградированных земель населенных пунктов Уштаган, Тущыкудук, Шебир, Сенек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очистке замазученного грунта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МЭПР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"ОМГ" (по согласованию), 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бесхозными опасными отходами, включая проведение лабораторных исследований, определение воздействия на окружающую среду и оценочной стоимости опасных отходов, ликвидацию отходов бывшего Актауского завода пластических масс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защите от подвижных песков, в том числе с применением подхода высадки саксаула в селах Жарма, Сазды, Сауысқан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проведения дезактивизационных и рекультивационных работ на территории бывшего ХГМЗ общей площадью 119 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Утилизация/удаление безхозяйных опасных отходов, переданных в республиканскую собственность, расположенных на территории бывшего АЗПМ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уничтожении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АО "Жасыл даму"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поверхностных и подземных вод региона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дендрологического плана зеленых насаждений Мангистауской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заводов по сортировке и переработке ТБО по Мангистауской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МЭПР, АО "Жасыл Даму"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поливочного магистрального водопровода "КОС-2-аэропорт Актау-город Актау" в 2 этапа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Занятость и социальное обеспечение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безработных граждан в рамках развития продуктивной занятости (общественные работы, социальные рабочие места, молодежная практика) (РБ – 7144 человека, МБ – 12330 человек)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МТСЗН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 месторождениях АО "ОМГ" сохранения рабочих мест в количестве не менее 9000 человек в городе Жанаозене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"ОМГ"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2021-2025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содействию занятости населения города Жанаозена путем расширения деятельности предприятий по содержанию объектов коммунального хозяйства, в том числе ГКП "Озенинвест" акимата города Жанаозена (до 350 рабочих мест) за счет АО "ОМГ" и других предприятий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МТСЗН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механизма по трудоустройству местного населения в нефтегазовые организации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МЭ, 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2022-2023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поддержки местной молодежи для получения высшего, технического и профессионального образования, краткосрочного обучения или трудоустройства в других регионах страны, в том числе в городах Алматы и Астане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МП, МТСЗН, МКИ, акимат, заинтересованные государственные органы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2023-2024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планового высвобождения и обеспечения занятости высвобождаемых работников проекта будущего расширения –проекта управления устьевым давлением ТОО "Тенгизшевройл"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2023-2025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реабилитационного центра для детей с аутистическим спектром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расходов финансирования будут определены после выхода заключения ГЭ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лимита штатной численности государственных служащих Мангистауской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повышения заработной платы работникам культуры и молодежных ресурсных центров путем внесения изменения в постановление Правительства Республики Казахстан от 31.12.2015 г. № 1193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разьяснительной работы о необходимости введения должности профессионального специалиста по конфликтным ситуациям (медиатор) в штат крупных организаций (на предприятиях с численностью сотрудников более 100 человек)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МТСЗ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IT-хаба для обучения и привлечения IT-специалистов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МЦРИАП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 реабилитационного центра на 150 мест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о приеме уведомления о начале строительно-монтажных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расходов финансирования будут определены после выхода заключения ГЭ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размещения временно свободных денежных средств в банках второго уровня РК на нерыночных условиях (по ставке, близкой к нулю) на период до 5 лет (в качестве фондирования на обновление автотранспорта и спецтехники доверительных управляющих имуществом ТОО "Ойл Транспорт Корпорейшэн" на м/р Жетыбай и/или Каламкас)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уполномоченного органа АО "Самрук-Казына", открытие кредитной линии банком второго уровня для компании-доверительного управляющего имуществом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Здравоохранение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районной больницы на 150 коек в селе Мангистау Мунайлинского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8 438,3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медицинского центра на 50 коек с оснащением оборудования в городе Жанаозене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"ОМГ"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реализации проекта по открытию многопрофильной городской больницы на 300 койко-мест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ГЧП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расходов будут определены после выхода ГЭ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врачебной амбулатории в микрорайоне Шетпе-1 села Шетпе (мощностью 50 посещений в смену)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здравоохранения в СНП в рамках проекта "Ауыл – Ел бесігі" (общей мощностью 100 посещений в смену)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4-х врачебных амбулаторий (село С. Шапагатова, микрорайон Косбулак села Шетпе, микрорайон Акбулак города Жанаозена, село Кендерли) (мощностью 200 посещений в смену)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медицинского центра в селе Атамекен Мунайлинского района (мощностью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посещений в смену)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социальным пакетом и выплата подъемных пособий в целях закрепления кадров системы здравоохранения на местах (2023 год не менее 50 человек, 2024 год не менее 100 человек, 2025 год не менее 130 человек)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капитального ремонта перинатального центра при многопрофильной больнице города Актау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капитального ремонта здания инфекционного отделения и патологоанатомического отделения с обновлением необходимого оборудования Жанаозенской многопрофильной городской больницы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экспертизы, 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расходов будут определены после выхода ГЭ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материально-технического оснащения инсультных центров в городах Актау и Жанаозене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здания областной станции скорой помощи в городе Актау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экспертизы, акт ввода в эксплутацию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современным медицинским оборудованием областных больниц (не менее 30 единиц медицинского оборудования)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6 031,3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для медицинских организаций области по квалификации "Резидентура" (2023 год – 33, 2024 год – 35, 2025 год – 38)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трехсторонний договор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на 50 посещений в смену в селе Рауан города Актау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дальнейшее строительство нового здания лаборатории модульного типа при Мангистауском областном центре по профилактике ВИЧ-инфекции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экспертизы, талон о приеме уведомления о начале строительно-монтажных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расходов будут определены после выхода ГЭ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 Образование и общественное развитие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охвата дошкольным воспитанием и образованием детей в возрасте от 3 до 6 лет (охват на 100 %)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7 школ и 3 пристроек (строительство – 6 900 мест, пристройка –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мест)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4 292,3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 в СНП в рамках проекта "Ауыл – Ел бесігі" (строительство 7 объектов на 1775 мест)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МП,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 школ в рамках национального проекта "Комфортная школа"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29 889,4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здания для колледжей на 600 мест с общежитием на 200 мест в селе Бейнеу Бейнеуского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экспертизы, 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расходов будут определены после выхода ГЭ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начало строительства Казахско-немецкого института устойчивой инженерии на базе КУТИ им. Ш.Есенова в 32 микрорайоне в городе Актау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о приеме уведомления о начале строительно-монтажных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МНВО, НАО "КУТИ им. Ш.Есенова" (по согласованию), МФ, МНЭ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"YessenovTechnopark" в КУТИ им. Ш.Есенова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НАО "КУТИ им. Ш. Есенова"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 школы "Жаңаөзен Абай мектебі" в городе Жанаозене (охват 600 мест)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инвестиционного контракта и акт ввода в эксплуатацию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национальной школы имени Абая в городе Актау (охват 2400 детей в год)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частной общеобразовательной школы искусств и дизайна "Айжулдыз"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 в селе Бекі Мангистауского района и селе С. Шапагатов Тупкараганского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NCOC (по согласованию), BuzachiOperating Ltd (по согласованию),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профессиональной ориентации и искусства в городе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 для действующей школы искусств имени М. Сегірбекұлы (охват 520 детей в год)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модернизации 103 школ в малых городах, районных центрах и селах (2021 год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школы, 2022 год – 21 школа, 2023 год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школ, 2024 год – 20 школ, 2025 год – 20 школ)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текущего и капитального ремонта в школах области (текущий ремонт 103-х школ)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современным оборудованием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колледжей в рамках проекта "Жас маман"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500 мест для студентов КУТИ им. Ш.Есенова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дворца школьников в городе Актау (охват более 1500 школьников)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8 985,3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 дворца школьников "Bolashaq sarayi" в городе Жанаозене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"ОМГ" (по согласованию,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расходов и источники финансирования будут определены после предоставления заключения госэкспертизы на ПСД акиматом города Жанаозена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сети дворовых клубов на 3 единицы с охватом 600 детей в селе Рахат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начало строительства молодежного ресурсного центра в Мунайлинском районе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студенческого общежития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500 мест в городе Актау (охват до 1000 детей)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образования в общеобразовательных школах города Жанаозена, включая работу по профессиональной ориентации и подготовке к единому национальному тестированию учащихся, на основе опыта лицея "Білім-Инновация" (анализ эффективности деятельности школ, привлечение кадров)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международный общественный фонд "Білім-Инновация"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прогнозной карты перспективных отраслей и профессий Мангистауской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Правила присуждения образовательного гранта для оплаты высшего образования в части предоставления целевых образовательных грантов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2000 целевых образовательных грантов для обучения в ведущих ВУЗах страны молодежи Мангистауской области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МНВО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2024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предусмотренных средств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государственного образовательного заказа на дополнительное образование детей (2024 г. – 5500, 2025 г. – 6000)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благотворительных фондов, НПО для организации массовых культурных, спортивных мероприятий, продвижения национальных видов 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МКИ,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студентов для обучения в организации ТиПО в рамках академической мобильности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направления детей области в школы военно-патриотического направления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разъяснительной работы среди молодежи Мангистауской области о возможностях получения образования в лучших ВУЗ-ах в других областях, городах республиканского значения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медиа-план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акимат, МП, МКИ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образовательных грантов в рамках программы "Жарқын болашақ" для обучающихся школ для продолжения обучения в образцовых школах и колледжах страны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 АО "НК "КМГ"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квоты в размере 5 % при приеме обучающихся города Жанаозена вне конкурса в специализированные школы, такие как лицей "Білім-инновация", школы-интернаты для одаренных детей, также находящиеся в других регионах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НПА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возможности выпускникам ТиПО Мангистауской области участвовать в конкурсе на присуждение образовательных грантов поступающим на родственные направления подготовки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МНВО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направлений подготовки для обучения по государственному образовательному гранту для выпускников школ и колледжей Мангистауской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МНВО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квартал 2024-2025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обучения выпускников Мангистауской области в зарубежных ВУЗах в рамках международных договоров/соглашений, в том числе Международной стипендии "Болашак"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акимат, МФ, МЮ, МНЭ, МИД,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средств/ не требуется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50 опорных школ на базе действующих школ как ресурсных центров трансфера знаний для других объектов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расходов и источник финансирования будут определены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3-х колледжей, в том числе по подготовке кадров в сфере агропромышленности и рыбного хозяйства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подготовка кадров по заявкам предприятий с обязательством трудоустройства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предусмотренных средств из госзаказа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академической мобильности для организации выездной длительной профессиональной практики обучающихся и стажировки преподавателей на базе национальных и зарубежных партнеров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квалификаций инженер-педагогов, в том числе направление для обучения в ТиПО и зарубежные организации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специалистов предприятий области для преподавания специальных дисциплин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начало создания сети коворкингов в населенных пунктах (село Жетыбай, село Батыр)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экспертизы, талон о приеме уведомления о начале строительно-монтажных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организациях ТиПО по специальностям в сфере строительства, сервиса и IT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специальностей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работ по определению генетической структуры популяции адайских лошадей на основе современных технологий генотипирования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МСХ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 Культура и спорт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культуры и спорта в СНП в рамках проекта "Ауыл – Ел бесігі"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спорткомплекса "JAQSY"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спортивных залов ангарного типа в городе Жанаозене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"ОМГ" (по согласованию), АО "НК "КМГ" (по согласованию), акимат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начало строительства драматического театра в городе Жанаозене (мощностью 300 мест)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не менее 10 объектов культуры (всего 70 объектов: 2021 год – 10, 2022 год – 14, 2023 год – 16, 2024 год – 15, 2025 год – 15)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городе Жанаозене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благотворительный фонд "Халык"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ремесленников "Nomands Arts Mangistau" в городе Актау 15а микрорайоне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филиал в РК "NCOC"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15. Обеспечение гражданской защиты и общественного правопорядка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начало строительство первой модульной пожарной части в городе Актау (пожарное депо)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госэкспертизы, талон о приеме уведомления о начале строительно-монтажных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2024-2025 годов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расходов будут определены после выхода госэкспертизы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пожарного депо на 2 выезда в селе Акшукур Тупкаранского района и селе Батыр Мунайлинского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эксплуатация системы фотовидеофиксации нарушений правил дорожного движения в городе Актау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МВД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оборудования и систем видеонаблюдения ЦОУ УП города Актау и Жанаозен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оборудования и организация рабочих мест операторов видеонаблюдения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25 видеокамер по городу Жанаозену, 42 видеокамер в селах Жетыбай, Мунайшы, Курык Каракиянского района и 100 видеокамер в Мунайлинском районе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41 единиц бортовых аппаратно-программных комплексов фото/видеофиксации с определением скорости движения транспортных средств "Кибер-Шериф" и 4 единиц серверов для хранения и обработки их данных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увеличению лимита штатной численности органов внутренних дел для укрепления управления полиции города Жанаозена на 45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акимат, МНЭ,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загородного запасного пункта управления акима области на 100 человек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городского запасного пункта управления акима города Жанаозена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для предупреждения и ликвидации чрезвычайных ситуаций (сиренно-речевая установка, пульт управления, мотопомпы, противогазы)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работе местной полицейской службы принципа "полиция в шаговой доступности" (приобретение, открытие, создание 14 СПП и 43 УПП)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антикризисной и коммуникационной стратегии по Мангистауской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2022-2025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эксплуатация систем фотовидеофиксации и видео аналитики в Мангистауской области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МВД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1 864 871</w:t>
            </w:r>
          </w:p>
        </w:tc>
      </w:tr>
    </w:tbl>
    <w:bookmarkStart w:name="z16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08"/>
    <w:bookmarkStart w:name="z16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объемы расходов по мероприятиям, финансируемым за счет средств республиканского и местного бюджетов, будут уточняться при формировании и уточнении республиканского и местного бюджетов на соответствующий плановый период при представлении акиматом Мангистауской области необходимой документации в соответствии с бюджетным законодательством;</w:t>
      </w:r>
    </w:p>
    <w:bookmarkEnd w:id="109"/>
    <w:bookmarkStart w:name="z16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размер и распределение расходов по проекту "Начало строительства нового газоперерабатывающего завода в городе Жанаозен" предварительные и будут уточнены по результатам государственной экспертизы на ПСД (предполагаемые расходы на 2024-2025 годы будут скорректированы с учетом утвержденного плана работ подрядчиком);</w:t>
      </w:r>
    </w:p>
    <w:bookmarkEnd w:id="110"/>
    <w:bookmarkStart w:name="z16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предусмотрено за счет средств целевого трансферта из Национального фонда Республики Казахстан;</w:t>
      </w:r>
    </w:p>
    <w:bookmarkEnd w:id="111"/>
    <w:bookmarkStart w:name="z16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за счет средств, предусмотренных пунктом 9.1 контракта на недропользование от 31 мая 1996 года № 40 и пунктом 9.3 лицензии на право пользования недрами от 5 сентября 1995 года, серия МГ № 254 (нефть);</w:t>
      </w:r>
    </w:p>
    <w:bookmarkEnd w:id="112"/>
    <w:bookmarkStart w:name="z16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предполагаемые расходы на 2025 год по проекту "Начало строительства дворца школьников "Bolashaq sarayi" в городе Жанаозен" будут скорректированы по результатам государственной экспертизы на ПСД. </w:t>
      </w:r>
    </w:p>
    <w:bookmarkEnd w:id="113"/>
    <w:bookmarkStart w:name="z16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автоматизированная газораспределительная станция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 пункты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"СЭЗ Морпорт Актау"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"Специальная экономическая зона "Морпорт Актау"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информации и общественного развития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АЗПМ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завод пластических масс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агропромышленный комплекс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информационно-аналитическая система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"АМТП"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"Актауский морской торговый порт"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экономическая 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парогазовая установка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источники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газобаллонное оборудование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газорегуляторный блочный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науки и высшего образования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научно-производственное объединение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наилучшая доступная технология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"Жасыл даму"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"Жасыл даму"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ЦОУ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оперативного управления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учебное заведение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валовой региональный продукт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ПСД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индустрии и инфраструктурного развития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транспорта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канализационно-очистное сооружение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развития Казахстана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"КТЖ"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бытовые отходы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"МАЭК"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"Мангистауский атомный энергетический комбинат"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"МАЭК-Казатомпром"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"Мангистауский атомный энергетический комбинат Казатомпром"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государственно-частное партнерство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культуры и спорта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просвещения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государственный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промышленности и строительства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"ОМГ"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часть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пункт полиции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полиции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полиции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"Самрук-Қазына"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КПГ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компримированный природный газ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иностранных дел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"Тенгизшевройл"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"Тенгизшевройл"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технико-экономическое обоснование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пункт полиции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НПП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ХГМЗ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гидрометаллургический завод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"КУТИ им. Ш.Есенова"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им. Ш. Есенова"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малый и средний бизнес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внутренних дел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энергетики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экологии и природных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BuzachiOperating Ltd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Бузачи оперейтинг лтд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businesstobusiness (бизнес для другого бизнеса)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EnteNazionaleIdrocarburi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"Kazakh Invest"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"Kazakh Invest"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"KazakhTourism"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"KazakhTourism"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"KazAzot Prime"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"KazAzot Prime"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NCOC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North Caspian Operating Company N.V.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"QazaqGaz"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"QazaqGaz"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"SarkylmasKuat"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"SarkylmasKuat".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2021 года № 784</w:t>
            </w:r>
          </w:p>
        </w:tc>
      </w:tr>
    </w:tbl>
    <w:bookmarkStart w:name="z7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115"/>
    <w:bookmarkStart w:name="z7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2011 года № 1321 "Об утверждении Комплексного плана социально-экономического развития города Жанаозен Мангистауской области на 2012 - 2020 годы".</w:t>
      </w:r>
    </w:p>
    <w:bookmarkEnd w:id="116"/>
    <w:bookmarkStart w:name="z8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января 2012 года № 14 "О внесении изменения в постановление Правительства Республики Казахстан от 11 ноября 2011 года № 1321 "Об утверждении Комплексного плана социально-экономического развития города Жанаозен Мангистауской области на 2012 - 2020 годы".</w:t>
      </w:r>
    </w:p>
    <w:bookmarkEnd w:id="117"/>
    <w:bookmarkStart w:name="z8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1314 "О внесении изменения в постановление Правительства Республики Казахстан от 11 ноября 2011 года № 1321 "Об утверждении Комплексного плана социально-экономического развития города Жанаозен Мангистауской области на 2012 - 2020 годы". </w:t>
      </w:r>
    </w:p>
    <w:bookmarkEnd w:id="118"/>
    <w:bookmarkStart w:name="z8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2018 года № 806 "О внесении изменений в постановление Правительства Республики Казахстан от 11 ноября 2011 года № 1321 "Об утверждении Комплексного плана социально-экономического развития города Жанаозен Мангистауской области на 2012 - 2020 годы". </w:t>
      </w:r>
    </w:p>
    <w:bookmarkEnd w:id="119"/>
    <w:bookmarkStart w:name="z8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апреля 2019 года № 176 "О внесении изменений в постановление Правительства Республики Казахстан от 11 ноября 2011 года № 1321 "Об утверждении Комплексного плана социально-экономического развития города Жанаозен Мангистауской области на 2012 - 2020 годы".</w:t>
      </w:r>
    </w:p>
    <w:bookmarkEnd w:id="120"/>
    <w:bookmarkStart w:name="z8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2019 года № 923 "О внесении изменения в постановление Правительства Республики Казахстан от 11 ноября 2011 года № 1321 "Об утверждении Комплексного плана социально-экономического развития города Жанаозен Мангистауской области на 2019 - 2025 годы".</w:t>
      </w:r>
    </w:p>
    <w:bookmarkEnd w:id="121"/>
    <w:bookmarkStart w:name="z8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2021 года № 629 "О внесении изменения в постановление Правительства Республики Казахстан от 11 ноября 2011 года № 1321 "Об утверждении Комплексного плана социально-экономического развития города Жанаозен Мангистауской области на 2019 - 2025 годы".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