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fa41" w14:textId="b4ff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Салыка Зиманова коммунальному государственному учреждению "Средняя общеобразовательная школа № 37" отдела образования города Атырау Управления образования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2021 года № 785.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имя Салыка Зиманова коммунальному государственному учреждению "Средняя общеобразовательная школа № 37" отдела образования города Атырау Управления образования Атырауской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