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a3ed" w14:textId="34ca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учреждения "Республиканский центр "Дошкольное детство" Министерства образования и науки Республики Казахстан и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2021 года № 796.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учреждение "Республиканский центр "Дошкольное детство" Министерства образования и науки Республики Казахстан в республиканское государственное учреждение "Институт раннего развития детей" Министерства образования и науки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центр "Дошкольное детство"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раннего развития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3 с изменениями, внесенными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