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087f" w14:textId="68b0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сотрудников Государственной фельдъегерской службы Республики Казахстан,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2021 года № 797. Утратило силу постановлением Правительства Республики Казахстан от 2 августа 2023 года № 634.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фельдъегерской связи"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Государственной фельдъегерской службы Республики Казахстан,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797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сотрудников Государственной фельдъегерской службы Республики Казахстан, имеющих право при перемещении и продвижении по службе на подъемное пособие, возмещение затрат на проезд на транспорте и перевозку собственного имущества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Центральному аппарату Государственной фельдъегерской службы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государственной фельдъегерской службы.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начальника государственной фельдъегерской службы.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 управления.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Заместитель начальника управления.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филиалам Государственной фельдъегерской службы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управления.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начальника управления.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