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dcc" w14:textId="77a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2021 года № 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"Международный аэропорт Нурсултан Назарбаев" совершить сделку по отчуждению стратегических объектов, указанных в приложении к настоящему постановлению, в пользу коммунального государственного учреждения "Управление пассажирского транспорта и автомобильных дорог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Нурсултан Назарбаев"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2) Утратил силу постановлением Правительства РК от 18.08.2022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 акционерного общества "Международный аэропорт Нурсултан Назарбаев", которые передаются в коммунальную собственность акимата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номер, гос.номер (№)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Самоходный пассажирский автотрап марки TIMSAN MPS5800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(шасси №): NNANPR75H02000615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 825416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98470664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пассажирский автотрап марки TIMSAN MPS5800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(шасси №): NNANPR75H02000547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 824816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98470671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Спецмашина для противообледенительной обработки ВС марки PREMIER MT43-21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(серийный №): S/N 67838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 73056249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98470535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