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5a18" w14:textId="9c55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2021 года № 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58, 60 и 66,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"АТМА - аэропорт Атырау и перевозки"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Нурсултан Назарбаев"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Семей"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84,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"Аэропорт Коркыт-Ата" (г. Кызылорда)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"Международные аэропорты"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аэропорты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Актобе":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Нурсултан Назарбаев":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Актау":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г. Петропавловска":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Усть-Каменогорск":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"Костанай":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Павлодар":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Шымкент":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Семей":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Атырау" имени Хиуаз Доспановой":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Коркыт-Ата" (г. Кызылорда):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перечне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4 и 6,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Аулие-Ата" (г. Тараз)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"Аэропорт Сары-Арка" (г. Караганда)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"АТМА - аэропорт Атырау и перевозки"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38,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"Авиакомпания "Жезказган Эйр" (г. Жезказган)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"Международные аэропорты"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аэропорты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Аулие-Ата" (г. Тараз):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Алматы":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Сары-Арка" (г. Караганда):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"Орал":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"Авиакомпания "Жезказган Эйр" (г. Жезказган):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