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81ec" w14:textId="b038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2017 года № 918 "Об определении уполномоченного органа на выдачу разрешений второй категории и государственных органов, которые осуществляют согласование выдачи разрешений второй категории в сфере углеводородов, газа и газоснабжения"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2021 года № 809.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2017 года № 918 "Об определении уполномоченного органа на выдачу разрешений второй категории и государственных органов, которые осуществляют согласование выдачи разрешений второй категории в сфере углеводородов, газа и газоснабжения"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органа, уполномоченного на выдачу разрешений второй категории, и государственных органов, которые осуществляют согласование выдачи разрешений второй категории в сфере углеводородов, газа и газоснабжения";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Министерство энергетики Республики Казахстан органом, уполномоченным на выдачу разрешений второй категории в сфере углеводородов, газа и газоснабжения,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 № 809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918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Государственные органы, которые осуществляют согласование выдачи разрешений второй категории в сфере углеводородов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Разрешения второй категории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Уполномоченный орган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Согласующий государственный орган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создание и размещение морских объектов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водным ресурсам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рыбного хозяйства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служба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