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fda3" w14:textId="2f4f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уполномоченного органа Республики Казахстан, ответственного за реализацию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2021 года № 822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определении уполномоченного органа Республики Казахстан, ответственного за реализацию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определении уполномоченного органа Республики Казахстан, ответственного за реализацию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Соглашения о Совместном инженерном подразделении гуманитарного разминирования вооруженных сил государств - участников Содружества Независимых Государств, совершенного 18 декабря 2020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 уполномоченным органом, ответственным за реализацию Соглашения.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