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74b2" w14:textId="835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2021 года № 825.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301)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302)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и </w:t>
      </w:r>
      <w:r>
        <w:rPr>
          <w:rFonts w:ascii="Times New Roman"/>
          <w:b w:val="false"/>
          <w:i w:val="false"/>
          <w:color w:val="000000"/>
          <w:sz w:val="28"/>
        </w:rPr>
        <w:t>подпунктов 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ведомств пункта 16 Положения, которые действуют до 1 января 2024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98)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ведомств пункта 16 Положения, который действует до 1 января 2023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экологии, геологии и природных ресурсов Республики Казахстан (далее – Министерство) является центральным исполнительным органом Республики Казахстан, осуществляющим руководство в сферах формирования и реализации государственной политики, координации процессов управления в сферах охраны окружающей среды, метеорологического и гидрологического мониторинга, развития "зеленой экономики", обращения с отходами (за исключением коммунальных, медицинских, биологических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 (далее – регулируемые сферы).";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охраны окружающей среды, метеорологического и гидрологического мониторинга, государственный контроль за охраной, использованием и воспроизводством природных ресурсов, обращения с отходами производства и потребления (за исключением коммунальных, медицинских и радиоактивных отходов), совершенствование системы государственного регулирования в области охраны окружающей среды и государственного экологического контроля, экономических методов охраны окружающей среды, контроля за государственной политикой развития "зеленой экономики", государственного геологического изучения, воспроизводства минерально-сырьевой базы и обеспечение нормативными правовыми актами в области технического регулирования и нормативно-техническими документами в пределах своей компетенции;";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сохранение, рациональное использование и восстановление природных ресурсов;";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руководство и межотраслевая координация в области охраны окружающей среды, метеорологического и гидрологического мониторинга;";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центрального аппарата: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контрольно-надзорные функции в регулируемых сферах;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сферах;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по реализации государственной политики в регулируемых сферах;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образует общественный совет;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рекомендации общественного совета;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организационное обеспечение деятельности общественного совета;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уведомляет общественные советы о размещении на интернет-портале открытых нормативных правовых актов консультативного документа или соответствующего проекта нормативного правового акта, касающегося прав, свобод и обязанностей граждан, для его публичного обсуждения;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сроки проведения общественных слушаний общественным советом, образуемым Министерством;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государственную политику в области государственного контроля и надзора в соответствующей отрасли (сфере);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проекты документов по стандартизации и национальный план стандартизации;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исполняет нормативные правовые акты, стратегические и программные документы, достигает целей и задач в регулируемых сферах;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повышение качества, доступность оказания государственных услуг;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информированность услугополучателей в доступной форме о порядке оказания государственных услуг;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обращения услугополучателей по вопросам оказания государственных услуг;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меры, направленные на восстановление нарушенных прав, свобод и законных интересов услугополучателей;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повышение квалификации работников в сфере оказания государственных услуг, общения с инвалидами;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предоставляет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предоставляет информацию о порядке оказания государственных услуг в единый контакт-центр;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реализацию международных договоров Республики Казахстан в области охраны окружающей среды;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утверждение, отмену, приостановление технических регламентов, а также внесение изменений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подготовку и внесение в уполномоченный орган в порядке, установленном законодательством Республики Казахстан, предложений по разработке технических регламентов или изменений и (или) дополнений в технические регламенты;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экспертные советы;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случае применения нормативных технических документов для реализации требований технических регламентов,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разрабатывает, согласовывает с уполномоченным органом в сфере разрешений и уведомлений,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им, в регулируемой сфере;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разрабатывает, согласовывает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документов, подтверждающих соответствие им;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разрабатывает, согласовывает с уполномоченным органом в сфере разрешений и уведомлений,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 и перечня документов к лицензируемым видам деятельности в сфере игорного бизнеса;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разрабатывает, согласовывает с уполномоченным органом в сфере разрешений и уведомлений,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совместно с уполномоченным органом по предпринимательству утверждает акты, касающиеся критериев оценки степени риска для отбора субъектов (объектов) контроля и надзора, проверочных листов, которые размещаются на интернет-ресурсах регулирующих государственных органов;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Предпринимательским кодексом Республики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утверждает в пределах своей компетенции состав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проводит анализ регуляторного воздействия по документам, предусмотренным пунктом 2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мониторинг эффективности государственного контроля и надзора в регулируемой сфере;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экологические нормативы качества;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государственное регулирование в области охраны озонового слоя Земли;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утверждает типовые правила расчета норм образования и накопления коммунальных отходов;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методику определения нормативов эмиссий;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разрабатывает и утверждает нормативные правовые акты в области охраны окружающей среды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ведение единой системы кадастров совместно со специально уполномоченными государственными органами, осуществляющими мониторинг соответствующих видов природных ресурсов на основе данных учета состояния и использования природных ресурсов;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утверждает правила ведения единой системы государственных кадастров природных ресурсов Республики Казахстан;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определяет порядок разработки правил разработки, применения, мониторинга и пересмотра справочников по наилучшим доступным техникам;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ведение государственного кадастра отходов;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ведение государственного фонда экологической информации;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координацию рабочих процессов между участниками Единой государственной системы мониторинга окружающей среды и природных ресурсов;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по согласованию с центральным уполномоченным органом по бюджетному планированию натуральные нормы материально-технического оснащения техникой и оборудованием, нормы расхода материалов для эксплуатационных затрат, нормы положенности химических реактивов и лабораторной посуды, полевого снаряжения и специальной одежды, нормы времени и загруженности работников Министерства и его территориальных ведомств;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организует методическое обеспечение местных исполнительных органов по вопросам управления коммунальными отходами;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правила государственного регулирования в сфере выбросов и поглощений парниковых газов;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правила проведения общественных слушаний;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утверждает порядок управления бесхозяйными опасными отходами;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определяет порядок представления производителями (импортерами), имеющими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документов в качестве подтверждения исполнения обязательств по расширенным обязательствам производителей (импортеров);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правила вынесения заключения и формы заключения на трансграничную перевозку опасных отходов по территории Республики Казахстан;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ведет национальную систему оценки антропогенных выбросов из источников и абсорбции поглотителями парниковых газов;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государственное регулирование в сфере выбросов и поглощений парниковых газов;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устанавливает критерии оценки экологической обстановки территорий;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формирования ликвидационного фонда оператором полигона;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организует разработку и ведение государственного реестра углеродных единиц;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организует разработку и ведение государственного углеродного кадастра;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утверждает методику расчета лимитов накопления отходов и лимитов захоронения отходов;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государственного регулирования в сфере выбросов и поглощений парниковых газов;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национальный план углеродных квот;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утверждает правила разработки программы управления отходами;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проект решения Правительства Республики Казахстан об определении оператора расширенных обязательств производителей (импортеров);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правила реализации расширенных обязательств производителей (импортеров);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утверждает правила управления коммунальными отходами;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правила компенсации производителям социально значимых продовольственных товаров расходов, связанных с внесением утилизационного платежа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предельные аукционные цены на электрическую энергию, произведенную путем энергетической утилизации отходов;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утверждает перечень отходов, не подлежащих энергетической утилизации;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экологические требования к эксплуатации объектов по энергетической утилизации отходов;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правила формирования перечня энергопроизводящих организаций, использующих энергетическую утилизацию отходов;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утверждает предельные аукционные цены на электрическую энергию, произведенную путем энергетической утилизации отходов;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перечень энергопроизводящих организаций, использующих энергетическую утилизацию отходов;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организует ведение регистра выбросов и переноса загрязнителей;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правила разработки национального доклада о состоянии окружающей среды и использовании природных ресурсов Республики Казахстан, а также разработки и ведения Интерактивного доклада о состоянии окружающей среды и использовании природных ресурсов Республики Казахстан;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организует разработку Национального доклада по переходу Республики Казахстан к "зеленой" экономике;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правила ведения государственного фонда экологической информации;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и утверждает правила ведения государственного реестра производителей метеорологической информации;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правила одобрения углеродного офсета и предоставления офсетных единиц;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управление резервом Национального плана углеродных квот;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ежегодно до 1 мая размещает на официальном интернет-ресурсе информацию за предыдущий год: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ходе реализации государственной экологической политики;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реализованных мероприятиях по ремедиации экологического ущерба;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расходах республиканского бюджета на мероприятия по охране окружающей среды;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утверждает правила выявления, оценки и учета объектов исторического загрязнения, в том числе ведения государственного реестра объектов исторического загрязнения;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правила ликвидации исторического загрязнения;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организует разработку и ведение государственного кадастра озоноразрушающих веществ;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создание, функционирование, ведение и эксплуатацию информационной системы "Национальный банк данных о состоянии окружающей среды и природных ресурсов Республики Казахстан", а также обеспечение координации всех связанных с этих рабочих процессов;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определяет перечень видов отходов для захоронения на полигонах различных классов;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формы документов, касающихся организации и проведения государственного экологического контроля, за исключением случаев, предусмотренных Предпринимательским кодексом Республики Казахстан;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утверждает правила ведения автоматизированной системы мониторинга эмиссий в окружающую среду при проведении производственного экологического контроля;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инструктивно-методические документы по проведению оценки воздействия на окружающую среду;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методику определения нормативов эмиссий в окружающую среду;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утверждает методику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утверждает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утверждает методику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методологию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утверждает правила обращения с серой технической газовой;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утверждает методику определения суммы экономической выгоды, полученной в результате нарушения требований экологического законодательства Республики Казахстан;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утверждает правила выдачи экологических разрешений, представления декларации о воздействии на окружающую среду;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разработку и организацию мероприятий по охране окружающей среды, имеющих значение на республиканском уровне;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методику расчета утилизационного платежа;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утверждает совместно с уполномоченным органом в области государственной поддержки индустриально-инновационной деятельности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совместно с уполномоченным органом в области государственной поддержки индустриально-инновационной деятельности правила стимулирования производства в Республике Казахстан кабельно-проводниковой продукции, экологически безопасной (негорючей и (или) с пониженной пожароопасностью и малым дымо- и газовыделением), отходы которой являются перерабатываемыми на территории Республики Казахстан;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утверждает перечень измерений, относящихся к государственному регулированию, совместно с уполномоченным органом в области обеспечения единства измерений;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участвует в реализации единой государственной политики в области обеспечения единства измерений;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утверждает правила проведения государственной экологической экспертизы;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утверждает правила организации и функционирования единой государственной системы мониторинга окружающей среды и природных ресурсов;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согласовывает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ресурсов, утверждаемые уполномоченным органом в области образования;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реализует государственную молодежную политику;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принимает меры по формированию экологической культуры среди молодежи;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взаимодействие и сотрудничество с молодежными организациями по вопросам охраны окружающей среды;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формирование, реализацию, мониторинг реализации и оценку результатов государственного социального заказа по участию молодежи в решении вопросов охраны окружающей среды;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согласовывает правила проведения регистрационных (мелкоделяночных и производственных) испытаний и государственной регистрации пестицидов, утверждаемые государственным органом по защите растений, по согласованию с государственным органом в сфере санитарно-эпидемиологического благополучия населения;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согласовывает стратегию развития деятельности и инвестиционную политику оператора расширенных обязательств производителей (импортеров);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определяет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осуществляет организацию и координацию функционирования государственной системы инвентаризации выбросов и поглощений парниковых газов;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устанавливает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среды, его структурными и территориальными подразделениями;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устанавливает распределение объектов I категории, для которых выдается экологическое разрешение на воздействие, между уполномоченным органом в области охраны окружающей среды, его структурными и территориальными подразделениями;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осуществляет отчетность по результатам адаптации к изменению климата в соответствии с международными договорами по вопросам изменения климата;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осуществляет функцию выделенного центра по реализации международных договоров о контроле за трансграничной перевозкой опасных отходов и их удалением;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организует деятельность по ведению метеорологического и гидрологического мониторинга, мониторинга состояния окружающей среды, которая связана с оказанием услуг общегосударственного и международного значения;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разрабатывает перечень редких и находящихся под угрозой исчезновения видов животных;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утверждает классификатор отходов;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обеспечивает реализацию международных договоров Республики Казахстан о стойких органических загрязнителях;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утверждает перечень должностей должностных лиц, имеющих право на ношение форменной одежды (без погон), образцы форменной одежды (без погон), порядок ношения;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устанавливает лимиты (квот) потребления озоноразрушающих веществ в соответствии с международными договорами Республики Казахстан по веществам, разрушающим озоновый слой;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организует методическое обеспечение местных исполнительных органов по вопросам управления коммунальными отходами;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осуществляет межотраслевую координацию реализации государственной политики в области охраны, воспроизводства и использования лесов и животного мира, особо охраняемых природных территорий;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правила регулирования численности животных;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перечень особо опасных вредителей и болезней леса, за исключением карантинных видов, и порядок борьбы с ними;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участвует в разработке и реализации государственной политики в области использования и охраны водного фонда, водоснабжения, водоотведения в пределах своей компетенции;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определяет порядок разработки и утверждения генеральных и бассейновых схем комплексного использования и охраны водных ресурсов и водохозяйственных балансов;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перечень особо важных групповых систем водоснабжения, являющихся безальтернативными источниками питьевого водоснабжения;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и утверждает правила плавания и производства хозяйственных, исследовательских, изыскательских и промысловых работ в территориальных водах;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определяет порядок предоставления водных объектов в обособленное или совместное пользование на конкурсной основе;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определяет порядок предоставления в аренду и доверительное управление водохозяйственных сооружений;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утверждает типовые правила общего водопользования;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разрабатывает и утверждает правила первичного учета вод;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разрабатывает и утверждает методику по разработке удельных норм водопотребления и водоотведения;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разрабатывает и утверждает укрупненные нормы водопотребления и водоотведения для отдельных отраслей экономики;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разрабатывает и утверждает правила установления водоохранных зон и полос;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разрабатывает и совместно с уполномоченным органом в области охраны окружающей среды утверждает методику разработки целевых показателей состояния поверхностных водных объектов и мероприятий по их достижению;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сотрудничество с сопредельными государствами по вопросам регулирования водных отношений, рационального использования и охраны трансграничных вод в порядке, установленном законодательством Республики Казахстан;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вносит предложения в Правительство Республики Казахстан по утверждению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утверждает перечень особо охраняемых природных территорий республиканского значения;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вносит в Правительство Республики Казахстан предложения по изъятию редких и находящихся под угрозой исчезновения видов растений, их частей или дериватов и утверждению объемов их изъятия;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вносит предложения в Правительство Республики Казахстан по распределению государственного лесного фонда по категориям;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разрабатывает и утверждает правила поощрения и порядок присвоения почетных званий, нагрудных знаков и почетных грамот в области лесного хозяйства;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разрабатывает и утверждает списки водно-болотных угодий международного и республиканского значения;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правила присвоения почетных званий, нагрудных знаков и почетных грамот в области охраны, воспроизводства и использования животного мира;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разрабатывает и утверждает правила по межхозяйственному охотоустройству на территории Республики Казахстан;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разрабатывает и утверждает правила проведения работ по зарыблению водоемов, рыбохозяйственной мелиорации водных объектов;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разрабатывает и утверждает правила поощрения и порядка присвоения почетных званий, нагрудных знаков и почетных грамот в области особо охраняемых природных территорий;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168) вносит предложения по созданию и расширению особо охраняемых природных территорий республиканского значения, по переводу земель особо охраняемых природных территорий в земли запаса, а также по переводу земель запаса обратно в земли особо охраняемых природных территорий в случаях, установленных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особо охраняемых природных территориях";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правила проведения конкурса по закреплению охотничьих угодий и рыбохозяйственных водоемов и (или) участков и квалификационные требования, предъявляемые к участникам конкурса;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правила по перезакреплению охотничьих угодий и рыбохозяйственных водоемов и (или) участков и квалификационные требования, предъявляемые к лицам, за которыми они ранее были закреплены;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правила ихтиологических наблюдений;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разрабатывает и утверждает правила рыбоводства на рыбохозяйственных водоемах;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разрабатывает и утверждает правила использования животных, кроме редких и находящихся под угрозой исчезновения, в целях предотвращения эпизоотии;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правила мониторинга рыб и других водных животных;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правила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выдает лицензию на экспорт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нормативы промыслового усилия;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мира, а также применения служебного оружия егерями;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утверждает правила отнесения особо охраняемых природных территорий к биосферным резерватам;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вырабатывает предложения по формированию государственной лесной политики и реализует ее;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порядок и вносит предложения по упразднению государственных природных заказников республиканского и местного значения, государственных заповедных зон республиканского значения и уменьшению их территории;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нормативные правовые акты Республики Казахстан в области охраны, защиты и пользования лесным фондом, воспроизводства лесов и лесоразведения;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правила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органом, осуществляющим функции государственного управления в области туристской деятельности;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разрабатывает и утверждает правила отвода и таксации лесосек на участках государственного лесного фонда;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разрабатывает и утверждает 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разрабатывает и утверждает порядок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разрабатывает и утверждает инструкцию проведения лесоустройства;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разрабатывает и утверждает образцы и порядок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разрабатывает и утверждает методические указания: расчета ставок платы за лесные пользования на участках государственного лесного фонда; по учету и определению ущерба, причиненного пожарами на территории лесного фонда; по учету и определению объемов незаконных порубок леса и ущерба, причиненного незаконными порубками леса на территории лесного фонда;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разрабатывает и утверждает нормы и нормативы по охране, защите, пользованию лесным фондом, воспроизводству лесов и лесоразведению на участках государственного лесного фонда;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разрабатывает и утверждает формы лесорубочного билета и лесного билета, правила их учета, хранения, заполнения и выдачи;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разрабатывает и утверждает правила проведения освидетельствования мест рубок на участках государственного лесного фонда;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разрабатывает и утверждает правила применения клейм в государственном лесном фонде;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разрабатывает и утверждает правила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разрабатывает и утверждает положение о лесной пожарной станции государственного лесовладельца;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разрабатывает и утверждает правила перевода земель других категорий в земли лесного фонда;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выдает заключение (разрешительный документ) на вывоз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разрабатывает и утверждает правила проведения в государственном лесном фонде работ, не связанных с ведением лесного хозяйства и лесопользованием;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разрабатывает и утверждает порядок перевода из категории земель лесного фонда в земли других категорий для целей, не связанных с ведением лесного хозяйства;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разрабатывает и утверждает правила воспроизводства лесов и лесоразведения;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разрабатывает и утверждает правила учета, определения и возмещения ущерба, причиняемого пожарами на территории лесного фонда;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разрабатывает и утверждает положение о государственной лесной охране;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разрабатывает и утверждает правила заготовки живицы, древесных соков, второстепенных древесных ресурсов, побочного пользования лесом на территории государственного лесного фонда;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разрабатывает и утверждает правила осуществления авиационных работ по охране и защите лесного фонда;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разрабатывает и утверждает правила отпуска древесины на корню и рубок леса на участках государственного лесного фонда;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разрабатывает и утверждает правила установления ширины запретных полос лесов по берегам рек, озер, водохранилищ, каналов и других водных объектов;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разрабатывает и утверждает нормы и нормативы в области охраны, воспроизводства и использования животного мира;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разрабатывает и утверждает правила учета и определения объемов незаконных порубок леса и ущерба, причиненного незаконными порубками на территории лесного фонда;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разрабатывает и утверждает форму нагрудного знака егеря и специальной одежды со знаками различия;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разрабатывает и утверждает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разрабатывает и утверждает типовое положение об егерской службе субъектов охотничьего и рыбного хозяйств;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разрабатывает и утверждает типовую форму путевки, а также порядок ее выдачи;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222) определяет перечни видов животных, отнесенных к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"Об охране, воспроизводстве и использовании животного мира", и переводит их из одной категории в другую, за исключением отнесения к категории редких и находящихся под угрозой исчезновения;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разрабатывает и утверждает правила интродукции, реинтродукции и гибридизации животных;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разрабатывает и утверждает перечень дериватов;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разрабатывает и утверждает правила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проводит их аккредитацию;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разрабатывает и утверждает лимиты изъятия видов животных, являющихся объектом охоты, лимиты изъятия рыбных ресурсов и других водных животных;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разрабатывает и утверждает правила распределения квот изъятия объектов животного мира;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разрабатывает и утверждает перечень рыбохозяйственных водоемов международного и республиканского значения;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разрабатывает и утверждает методику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разрабатывает и утверждает нормы отходов, потерь и расходов сырья при переработке продукции осетровых видов рыб субъектом государственной монополии;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разрабатывает и утверждает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 по согласованию с центральным уполномоченным органом по бюджетному планированию;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разрабатывает и утверждает правила отнесения водоемов к водно-болотным угодьям международного и республиканского значения;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разрабатывает и утверждает правила охоты, рыболовства;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разрабатывает и утверждает правила ведения охотничьего хозяйства и правила ведения рыбного хозяйства;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разрабатывает и утверждает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разрабатывает и утверждает правила реализации осетровых видов рыб, изъятых из естественной среды обитания, и их икры государственным предприятием, являющимся субъектом государственной монополии;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разрабатывает и утверждает правила выдачи разрешений на пользование животным миром;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разрабатывает и утверждает положение о государственной охране животного мира;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разрабатывает и утверждает правила установления ограничений и запретов на пользование объектами животного мира, их частей и дериватов;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разрабатывает и утверждает правила ведения государственного учета, кадастра и мониторинга животного мира;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разрабатывает и утверждает правила создания и государственного учета зоологических коллекций;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разрабатывает и утверждает перечень ценных видов животных, являющихся объектами охоты и рыболовства;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разрабатывает и утверждает правила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разрабатывает и утверждает правила ведения учета и регистрации ловчих хищных птиц, используемых на охоте;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разрабатывает и утверждает порядок подготовки биологического обоснования на пользование животным миром;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разрабатывает и утверждает формы актов государственного инспектора по охране животного мира, порядок их составления и выдачи;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разрабатывает и утверждает образцы форменной одежды со знаками различия (без погон), порядок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разрабатывает и утверждает методики определения ставок плат за пользование животным миром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разрабатывает и утверждает форму и порядок выдачи удостоверений охотника, рыбака и егеря;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разрабатывает и утверждает типовые формы договоров на ведение охотничьего, рыбного хозяйства;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разрабатывает и утверждает типовую форму плана развития субъектов охотничьего и рыбного хозяйства;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разрабатывает и утверждает требования к рыбозащитным устройствам водозаборных и сбросных сооружений, согласовывает их установку;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разрабатывает и утверждает план зарыбления рыбохозяйственных водоемов на основании рекомендаций научной организации;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разрабатывает и утверждает порядок движения водного транспорта в запретный для рыболовства нерестовый период, а также в запретных для рыболовства водоемах и (или) участках;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разрабатывает и утверждает порядок маркирования икры осетровых видов рыб для торговли на внутреннем и внешнем рынках, форму марки для торговли икрой осетровых видов рыб на внешнем рынке и осуществляет выдачу марки для торговли ею на внутреннем рынке;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разрабатывает и утверждает образцы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разрабатывает и утверждает правила по внутрихозяйственному охотоустройству на территории Республики Казахстан;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разрабатывает и утверждает инструкцию по проведению учета видов животных на территории Республики Казахстан;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осуществляет прием уведомлений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разрабатывает и утверждает форму справки о происхождении вылова;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разрабатывает и утверждает типовую форму плана развития субъектов охотничьего и рыбного хозяйств;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разрабатывает и утверждает охотминимум;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границы и вид режима охраны территорий государственных памятников природы республиканского значения;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утверждает порядок разработки проектов естественно-научных и технико-экономических обоснований по созданию и расширению особо охраняемых природных территорий, а также корректировки технико-экономического обоснования;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266) утверждает правила любительского (спортивного) рыболовства, разрешаемого для нужд местного населения,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"Об особо охраняемых природных территориях";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разрабатывает и утверждает правила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разрабатывает и утверждает правила разработки и регистрации (перерегистрации) паспортов особо охраняемых природных территорий республиканского и местного значения;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разрабатывает и утверждает правила разработки плана управления природоохранной организацией;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разрабатывает и утверждает правила посещения особо охраняемых природных территорий физическими лицами;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271) разрабатывает и утверждает правила проведения мелиоративного лова, осуществляемого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"Об особо охраняемых природных территориях";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и утверждает правила организации и ведения научной деятельности и научных исследований в природоохранных учреждениях;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разрабатывает и утверждает состав и положения межведомственных ботанических и зоологических комиссий;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разрабатывает и утверждает правила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фонда, обеспечивает их ведение;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устанавливает нормативы предельно допустимых вредных воздействий на водные объекты по согласованию с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 и уполномоченным органом в сфере гражданской защиты;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разрабатывает требования, предъявляемые к организациям, аттестуемым на право проведения работ в области безопасности плотин;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утверждает лимиты водопользования в разрезе бассейнов и областей (городов республиканского значения, столицы);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утверждает методику расчета платы за пользование водными ресурсами поверхностных источников, установленной налоговым законодательством Республики Казахстан;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утверждает режим использования водных объектов и источников питьевого водоснабжения;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устанавливает порядок проведения паспортизации гидромелиоративных систем и водохозяйственных сооружений, а также форму паспорта;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разрабатывает и утверждает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разрабатывает и утверждает перечень водных объектов оздоровительного назначения республиканского значения;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разрабатывает и утверждает, устанавливает правила разработки и утверждения нормативов предельно допустимых вредных воздействий на водные объекты;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разрабатывает и утверждает правила эксплуатации водохозяйственных сооружений, расположенных непосредственно на водных объектах;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разрабатывает и утверждает правила эксплуатации водохозяйственных, гидромелиоративных систем и сооружений;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вносит в Правительство Республики Казахстан представление по определению перечня водохозяйственных сооружений, находящихся в республиканской собственности;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разрабатывает и утверждает правила, определяющие критерии отнесения плотин к декларируемым, и правила разработки декларации безопасности плотины;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разрабатывает и утверждает критерии безопасности водохозяйственных систем и сооружений, правила определения критериев безопасности водохозяйственных систем и сооружений;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разрабатывает и утверждает правила выполнения многофакторного обследования гидротехнических сооружений и основного оборудования;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определяет порядок ведения государственного учета вод и их использования, государственного водного кадастра и государственного мониторинга водных объектов, осуществляет государственный учет вод и их использования, ведение государственного водного кадастра и государственного мониторинга водных объектов;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определяет порядок обеспечения безопасности водохозяйственных систем и сооружений;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утверждает правила выдачи разрешения на застройку территорий залегания полезных ископаемых;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определяет правила стадийности геологоразведки;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разрабатывает и утверждает по согласованию с уполномоченным органом в области охраны окружающей среды инструкции по составлению проектных документов по геологическому изучению недр;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утверждает правила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разрабатывает и утверждает порядок хранения и учета недропользователями геологической информации и ее носителей, полученных в результате проведения операций по недропользованию, определяемых уполномоченным органом по изучению недр;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разрабатывает и утверждает порядок подачи и рассмотрения заявлений на выдачу лицензий на геологическое изучение недр;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разрабатывает и утверждает порядок проведения государственной экспертизы недр;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разрабатывает и утверждает порядок положения о государственной комиссии по экспертизе недр и ее состав;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разрабатывает и утверждает формы геологического отчета;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утверждает положение о государственной комиссии по запасам полезных ископаемых Республики Казахстан и ее состав;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утверждает положение о межрегиональных комиссиях по запасам полезных ископаемых;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утверждает по согласованию с уполномоченным органом в области охраны окружающей среды инструкции по составлению проекта эксплуатации пространства недр;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разрабатывает и утверждает карты идентификации блоков с соответствующими координатами и индивидуальными кодами;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определяет порядок осуществления государственного мониторинга недр;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утверждает правила представления недропользователями в уполномоченный орган данных о нормируемых потерях;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утверждает форму отчетов по геологическому изучению недр;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утверждает правила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определяет порядок проведения государственной экспертизы геологического отчета;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реализует государственную молодежную политику в сфере геологии;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обеспечивает доступ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определяет порядок подачи и рассмотрения заявлений на выдачу лицензий на геологическое изучение недр;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разрабатывает и утверждает формы заявлений на получение лицензии на использование пространства недр;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утверждает нормы времени и расценок на проведение работ по государственному геологическому изучению недр;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участвует в разработке программы управления государственным фондом недр;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осуществляет международное сотрудничество в области управления водными ресурсами,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разрабатывает при необходимости мероприятия по контролю;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обеспечивает в пределах своей компетенции защиту сведений, составляющих государственные секреты;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размещает бюджетную отчетность, консолидированную финансовую отчетность, гражданский бюджет, результаты государственного аудита и финансового контроля, а также проводит публичное обсуждение проектов бюджетных программ и отчетов о реализации бюджетных программ;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размещает информацию об оценке деятельности государственного органа, отчеты о достижении целевых индикаторов стратегических планов и программ развития территорий, а также проводит публичное обсуждение деятельности государственных органов;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размещает для публичного обсуждения на интернет-портале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акты), за исключением проектов нормативных правовых актов Президента Республики Казахстан, разработанных Канцелярией Первого Президента Республики Казахстан – Елбасы, Администрацией Президента Республики Казахстан, до направления на согласование в заинтересованные государственные органы;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осуществляет внутренний контроль за исполнением его структурными и территориальными подразделениями, подведомственными государственными органами и организациями, должностными лицами принятых государственным органом решений, а также требований законодательства Республики Казахстан;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 Закона Республики Казахстан "О национальной безопасности", защиты государственных секретов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секретах", гражданской защиты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мобилизационной подготовки и мобилизации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мобилизационной подготовке и мобилизации";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несет ответственность за мобилизационную подготовку и мобилизацию в соответствующей сфере государственного управления, а также создает работникам мобилизационных органов необходимые условия для выполнения ими возложенных на них обязанностей;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обеспечивает в пределах своей компетенции осуществление мероприятий гражданской защиты;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обеспечивает утверждение заключений по наилучшим доступным техникам по всем областям их применения не позднее 31 декабря 2023 года;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разрабатывает правила признания технологий в качестве "зеленых" технологий;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разрабатывает классификации (таксономия) "зеленых" проектов, подлежащих финансированию через "зеленые" облигации и "зеленые" кредиты;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согласовывает правила и условия финансирования организации, пятьдесят и более процентов голосующих акций (долей участия в уставном капитале) которой прямо или косвенно принадлежит государству и/или национальному управляющему холдингу, для дальнейшего финансирования проектов в обрабатывающей отрасли, направленных на улучшение окружающей среды;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разрабатывает правила и условия финансирования либо софинансирования строительства объектов по энергетической утилизации отходов на условиях возвратности;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разрабатывает правила ввоза на территорию Республики Казахстан, вывоза с территории Республики Казахстан, транзита опасных и других отходов по территории Республики Казахстан;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разрабатывает проект постановления Правительства Республики Казахстан об установлении границ государственной заповедной зоны в северной части Каспийского моря;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разрабатывает и утверждает правила выдачи разрешений на ввоз на территорию Республики Казахстан из государств-членов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разрабатывает и утверждает перечень бенчмарков в регулируемых секторах экономики;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разрабатывает и утверждает правила проведения контроля за полнотой, прозрачностью и достоверностью государственной инвентаризации выбросов и поглощений парниковых газов;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разрабатывает и утверждает правила проведения валидации и верификации;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разрабатывает и утверждает правила инвентаризации озоноразрушающих веществ;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разрабатывает и утверждает правила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разрабатывает и утверждает правила по обращению с озоноразрушающими веществами;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разрабатывает и утверждает правила ведения государственного кадастра озоноразрушающих веществ;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разрабатывает и утверждает методику расчета эмиссий тяжелых металлов;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разрабатывает и утверждает методику расчета эмиссий стойких органических загрязняющих веществ;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утверждает правила проведения послепроектного анализа и формы заключения по результатам послепроектного анализа;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разрабатывает и утверждает правила разработки плана мероприятий по охране окружающей среды;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разрабатывает и утверждает правила ведения государственного климатического кадастра, а также состав данных государственного климатического кадастра и предоставления государственным органам, иным организациям и физическим лицам его данных;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разрабатывает и утверждает правила ведения государственного гидрометеорологического фонда;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разрабатывает и утверждает правила предоставления информации национальной гидрометеорологической службой;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разрабатывает и утверждает положение о стационарных пунктах наблюдений и пунктах наблюдений за состоянием загрязнения атмосферы государственной наблюдательной сети;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разрабатывает и утверждает экологические критерии оценки земель в целях определения необходимости их перевода из более ценных в менее ценные, консервации, а также отнесения к зоне экологического бедствия или зоне чрезвычайной экологической ситуации;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утверждает правила определения нормативов допустимого антропогенного воздействия на атмосферный воздух;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утверждает правила определения нормативов допустимого антропогенного воздействия на водные объекты;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утверждает методику разработки проекта нормативов размещения серы в открытом виде на серных картах;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утверждает правила разработки нормативов допустимой совокупной антропогенной нагрузки;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утверждает инструкции по определению категории объекта, оказывающего негативное воздействие на окружающую среду;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утверждает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утверждает формы сводных данных по принятым декларациям о воздействии на окружающую среду;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утверждает правила выполнения компенсации потери биоразнообразия;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утверждает правила учета принятого финансового обеспечения;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утверждает методику определения размера финансового обеспечения исполнения обязательств по ликвидации последствий эксплуатации объекта I категории;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утверждает формы заявления о предоставлении гарантии, залога банковского вклада, залога имущества и страхования;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утверждает типовую форму гарантии, предоставляемой в качестве финансового обеспечения исполнения обязательств по ликвидации последствий эксплуатации объекта I категории;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утверждает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утверждает типовой договор залога имущества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утверждает правила привлечения внешних независимых экспертов, в том числе предъявляемых к ним квалификационных критериев;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утверждает перечень экологически опасных видов хозяйственной и иной деятельности;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утверждает методику проведения анализа суммарной экологической пользы;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разрабатывает и утверждает правила включения диспергентов и хердеров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разрабатывает и утверждает методику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утверждает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утверждает методологию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утверждает правила обращения с серой технической газовой;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утверждает методику определения суммы экономической выгоды, полученной в результате нарушения требований экологического законодательства Республики Казахстан;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утверждает правила ведения реестра субъектов предпринимательства в сфере управления отходами;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утверждает правила разработки программы предотвращения крупных экологических происшествий при управлении отходами горнодобывающей промышленности, а также внутреннего плана реагирования на такие происшествия;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разрабатывает и утверждает перечень национальных стандартов в области управления отдельными видами отходов;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утверждает требования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определяет порядок и условия организации сбора, транспортировки, подготовки к повторному использованию, сортировки, обработки, переработки, обезвреживания, утилизации, уничтожения отходов, содержащих стойкие органические загрязнители;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утверждает правила использования диких животных в целях получения продуктов их жизнедеятельности;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утверждает правила расследования случаев гибели животных, отнесенных к редким и находящимся под угрозой исчезновения видам;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разрабатывает и утверждает правила предоставления информации о неблагоприятных метеорологических условиях, требований к составу и содержанию такой информации, порядок ее опубликования и предоставления заинтересованным лицам;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утверждает правила эксплуатации установок очистки газов;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организует по решению Правительства Республики Казахстан работу по выявлению и оценке отдельных объектов исторического загрязнения;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организует по решению Правительства Республики Казахстан работу по ликвидации исторического загрязнения в отношении отдельных объектов;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определяет приоритетные объекты, в отношении которых проведены работы по ликвидации исторического загрязнения, а также принимает иные неотложные меры по результатам категорирования объектов исторического загрязнения;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устанавливает по согласованию с антимонопольным органом цены на товары (работы, услуги), производимые и (или) реализуемые субъектом государственной монополии;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разрабатывает последующие национальные вклады Республики Казахстан в соответствии с международными договорами, ратифицированными Республикой Казахстан;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согласовывает правила и нормы транспортировки опасных отходов на транспортных средствах, требования к выполнению погрузочно-разгрузочных работ и другие требования по обеспечению экологической и санитарно-эпидемиологической безопасности, утверждаемые уполномоченным органом в области транспорта и коммуникаций;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организует ведение реестра закрытых (выведенных из эксплуатации, ликвидированных) и заброшенных (бесхозяйных) объектов складирования отходов горнодобывающей промышленности, вызывающих существенные негативные последствия для окружающей среды или несущих угрозу для жизни и (или) здоровья населения, а также для окружающей среды в краткосрочной или среднесрочной перспективе;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осуществляет выдачу разрешений на ввоз в Республику Казахстан и вывоза из Республики Казахстан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разрабатывает и утверждает совместно с уполномоченным органом в области санитарно-эпидемиологического благополучия населения перечень допускаемых к использованию в Республике Казахстан генетически модифицированных продуктов;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утверждает правила ведения реестра экологических разрешений и деклараций о воздействии на окружающую среду;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утверждает правила ведения внутреннего учета, формирования и представления периодических отчетов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утверждает совместно с уполномоченным органом в области санитарно-эпидемиологического благополучия населения перечень допускаемых к использованию в Республике Казахстан генетически модифицированных продуктов;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ведомств:</w:t>
      </w:r>
    </w:p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регулятивные, реализационные и контрольно-надзорные функций, участвуют в выполнении стратегических функций Министерства в пределах компетенции ведомства;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утверждают нормативные правовые приказы, принимаемые руководителями ведомств центральных государственных органов, при наличии прямой компетенции по их утверждению в нормативных правовых актах Министерства, в структуру которого входит ведомство, и не могут затрагивать права и свободы человека и гражданина;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международное сотрудничество в области охраны окружающей среды;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соблюдение законов и иных нормативных правовых актов Республики Казахстан в области мобилизационной подготовки и мобилизации;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руководят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соблюдение законов и иных нормативных правовых актов в области национальной безопасности;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работы по разработке технических регламентов в пределах своей компетенции;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анализ регуляторного воздействия в отношении разрабатываемых проектов документов, предусмотренных пунктом 2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размещают на официальном интернет-ресурсе Министерства результат проведенного анализа регуляторного воздействия;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осуществляют наблюдение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реализуют государственную политику в области государственного контроля и надзора в соответствующей сфере;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разрабатывают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полугодовые графики проведения проверок;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проводят государственный контроль и надзор в соответствии с законами Республики Казахстан;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мониторинг эффективности государственного контроля и надзора;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вносят предложения по совершенствованию проведения государственного контроля и надзора;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осуществляют лицензирование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разрабатывают, согласовывают и утверждают в пределах своей компетенции нормативные правовые акты;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выполняют обязательства по международным договорам Республики Казахстан, заключаемым от имени Республики Казахстан;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осуществляют разрешительный контроль в регулируемых сферах;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выдают лицензию на экспорт и импорт опасных отходов;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осуществляют 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озоноразрушающих веществ и содержащей их продукции;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организуют и проводят государственную экологическую экспертизу в отношении: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по строительству и (или) эксплуатации объектов I категории в рамках процедуры выдачи экологических разрешений, а также процедуры пересмотра комплексных экологических разрешений;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по строительству и (или)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порядке;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 государственной экологической экспертизы,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87 Экологического кодекса Республики Казахстан;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входят в состав апелляционной комиссии;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рассматривают жалобу на акт о результатах проверки уполномоченного органа в области охраны окружающей среды апелляционной комиссией в пределах обжалуемых вопросов;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согласовывают планы мероприятий по охране окружающей среды местных исполнительных органов областей, городов республиканского значения, столицы;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выдают экологические разрешения, представления декларации о воздействии на окружающую среду;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выдают разрешения на ввоз на территорию Республики Казахстан из государств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принимают предусмотренные законами Республики Казахстан меры по отзыву, лишению и приостановлению действия разрешений, заключений,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Казахстан;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выдают комплексные экологические разрешения;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выдают разрешения для сброса производственных и других сточных вод в море при условии очистки таких вод до установленных нормативов;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утверждают инструкции по составлению плана разведки совместно с уполномоченным органом в области твердых полезных ископаемых;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согласовывают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осуществляют выдачу лицензий на выполнение работ и оказание услуг в области охраны окружающей среды;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выдают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обеспечивают в установленном законодательством Республики Казахстан порядке доступ к экологической информации в пределах, установленных законом;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осуществляют государственный экологический контроль за обеспечением соблюдения физическими и юридическими лицами требований экологического законодательства Республики Казахстан, в том числе за: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в области охраны окружающей среды;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в области особо охраняемых природных территорий;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консервации и ликвидации последствий операций по недропользованию, рекультивации нарушенных земель;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расширенных обязательств производителей (импортеров);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оператором расширенных обязательств производителей (импортеров), требований, определенных Кодексом;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лицензируемых видов деятельности в области охраны окружающей среды, а также деятельности, в отношении которой установлен уведомительный порядок;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среды.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осуществляют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осуществляют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недропользованию;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осуществляют контроль за объемом квотируемых выбросов парниковых газов администрируемых установок;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осуществляют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обязанностей по заключению договора обязательного экологического страхования;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осуществляют контроль за соблюдением требований к размещению отходов на полигонах и содержанию полигонов;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разрабатывают (участвуют в разработке) нормативно-методической базы в области надлежащей лабораторной практики;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осуществляют подготовку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разрабатывают, утверждают, отменяют, приостанавливают технические регламенты,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разрабатывают и исполняют планы мероприятий по реализации технических регламентов, в том числе Евразийского экономического союза;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осуществляют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подготавливают и в порядке установленном законодательством Республики Казахстан, вносят в уполномоченный орган в области технического регулирования предложения по разработке технических регламентов или изменений и (или) дополнений в технические регламенты;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осуществляют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согласовывают правила по предотвращению загрязнений с судов, определяемые уполномоченным органом в сфере торгового мореплавания;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выдают заявителю лицензию на использование пространства недр;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учитывают, сохраняют, систематизируют, обобщают и представляют геологическую информацию, находящуюся в собственности, а также владении и пользовании государства;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разрабатывают правила стадийности геологоразведки;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разрабатывают правила выдачи разрешения на застройку территорий залегания полезных ископаемых;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разрабатывают правила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разрабатывают правила хранения и учета недропользователями геологической информации и ее носителей, полученных в результате проведения операций по недропользованию;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разрабатывают правила проведения государственной экспертизы геологического отчета;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осуществляют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участвуют в разработке программы управления государственным фондом недр;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разрабатывают правила подачи и рассмотрения заявлений на выдачу лицензий на геологическое изучение недр;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разрабатывают правила проведения государственной экспертизы недр, положение о государственной комиссии по экспертизе недр;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определяют размер исторических затрат, стоимости и условий получения геологической информации;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разрабатывают положение о государственной комиссии по запасам полезных ископаемых Республики Казахстан;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разрабатывают положение о межрегиональных комиссиях по запасам полезных ископаемых;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разрабатывают по согласованию с уполномоченным органом в области охраны окружающей среды инструкцию по составлению проектных документов по геологическому изучению недр;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разрабатывают по согласованию с уполномоченным органом в области охраны окружающей среды инструкцию по составлению проекта эксплуатации пространства недр;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выдают геологические и горные отводы, за исключением общераспространенных полезных ископаемых;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ведут единый кадастр государственного фонда недр;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разрабатывают формы геологического отчета;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взаимодействуют и координируют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организуют проведение государственной экспертизы геологического отчета;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участвуют в ведении государственного водного кадастра в части подземных вод;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согласовывают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согласовывают водоохранные мероприятия, проводимые физическими и юридическими лицами, направленные на предотвращение водных объектов от истощения;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выдают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предоставляют права недропользования для геологического изучения и использования пространства недр;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подтверждают обоснованность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недропользовании";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выдают заключения государственной экспертизы отчета о результатах геологоразведочных работ, подтверждающих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согласовывают положительное заключение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согласовывают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организовывают и проводят государственное геологическое изучение недр;</w:t>
      </w:r>
    </w:p>
    <w:bookmarkEnd w:id="499"/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регулируют операции по геологическому изучению и использованию пространства недр;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осуществляют государственный контроль за операциями по геологическому изучению, а также использованию пространства недр;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осуществляют государственный контроль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обеспечивают доступ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разрабатывают формы отчетов по геологическому изучению недр;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разрабатывают карты идентификации блоков с соответствующими координатами и индивидуальными кодами;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организовывают и ведут государственный учет действующих объектов размещения техногенных минеральных образований;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разрабатывают правила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осуществляют государственный мониторинг недр, сбора и обобщения геологической информации;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осуществляют ликвидацию и консервацию бесхозных самоизливающихся гидрогеологических и аварийных нефтегазовых скважин;</w:t>
      </w:r>
    </w:p>
    <w:bookmarkEnd w:id="509"/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представляют информацию по государственному учету запасов полезных ископаемых государственным органам;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ведут государственный баланс запасов полезных ископаемых;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раскрывают геологическую информацию путем ее опубликования или представления к ней открытого доступа;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разрабатывают правила представления недропользователями в уполномоченный орган данных о нормируемых потерях;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выдают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ведут учет потерь при добыче твердых полезных ископаемых, осуществляемый на основании данных о нормируемых потерях, представляемых недропользователями;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подтверждают обнаружение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согласовывают изменения в проекты поисково-оценочных работ на подземные воды по выданным лицензиям на геологическое изучение недр;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организовывают и проводят государственную экспертизу запасов участков подземных вод;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принимают и передают недропользователю на баланс скважины, технологические единицы;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определяют правила осуществления государственного мониторинга недр;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создают комиссию по подписанию акта ликвидации последствий использования пространства недр;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разрабатывают нормы времени и расценок на проведение работ по государственному геологическому изучению недр;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осуществляют владение и пользование государственным лесным фондом в пределах компетенции, установленной Правительством Республики Казахстан;</w:t>
      </w:r>
    </w:p>
    <w:bookmarkEnd w:id="523"/>
    <w:bookmarkStart w:name="z5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вырабатывают и реализуют предложения по формированию государственной лесной политики;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организовывают и обеспечивают охрану, защиту, воспроизводство лесов и лесоразведение, регулируют лесопользование на территории государственного лесного фонда, находящегося в его функциональном ведении;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осуществляют путем проверок государственный контроль и надзор за состоянием, охраной, защитой, пользованием лесным фондом, воспроизводством лесов и лесоразведением;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осуществляют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осуществляют государственный контроль и надзор за отводом лесосек;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осуществляют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осуществляют государственный контроль и надзор за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осуществляют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осуществляют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обеспечивают разработку и утверждают расчетные лесосеки на участках государственного лесного фонда и возраста рубок;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осуществляют международное сотрудничество в области охраны, защиты, воспроизводства лесов, лесоразведения и лесопользования в соответствии с принципами, установленными международными договорами, ратифицированными Республикой Казахстан;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заслушивают отчеты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приостанавливают, ограничивают, прекращают право лесопользования на участках государственного лесного фонда, а также работы, представляющие опасность для состояния и воспроизводства лесов, находящихся в их ведении, в соответствии с законодательством Республики Казахстан;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определяют направления научно-технического развития, организовывают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организовывают и проводят тендеры по предоставлению лесных ресурсов в долгосрочное лесопользование на участках государственного лесного фонда, находящихся в его ведении, с участием представителей местных представительных и исполнительных органов области, города республиканского значения, столицы;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рассматривают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приостанавливают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 Республики Казахстан;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осуществляют координацию и методическое руководство местных исполнительных органов областей, города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утверждают лесоустроительные проекты;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формируют в соответствии с правилами отпуска древесины на корню на участках государственного лесного фонда и утверждают ежегодные объемы рубок леса на территории государственного лесного фонда;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разрабатывают и утверждают лесосеменное районирование;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предоставляют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 нужд охотничьего хозяйства побочного лесного пользования;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разрабатывают базовые ставки для исчисления размеров вреда, причиненного нарушением лесного законодательства Республики Казахстан;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определяют требования к планам противопожарных мероприятий, разрабатываемым лесопользователями при долгосрочном лесопользовании;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осуществляют государственный контроль за местными исполнительными органами областей, городов республиканского значения, столицы, ведающими лесным хозяйством и особо охраняемыми природными территориями;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принимают решение о запрещении рубок леса на участках государственного лесного фонда при возникновении угрозы деградации или гибели лесов;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осуществляют межотраслевую координацию деятельности государственных органов в области особо охраняемых природных территорий;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реализуют государственную политику в области особо охраняемых природных территорий;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осуществляют путем проверок государственный контроль и надзор за соблюдением режимов охраны в лесах особо охраняемых природных территорий;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разрабатывают порядок и вносят предложения по упразднению государственных природных заказников республиканского и местного значения, государственных заповедных зон республиканского значения и уменьшению их территории;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утверждают размеры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их ведении, в соответствии с законодательством Республики Казахстан;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утверждают естественно-научные и технико-экономические обоснования по созданию и расширению особо охраняемых природных территорий республиканского значения;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утверждают символики (эмблемы и флаг) природоохранной организации, а также порядок разработки и использования символики (эмблемы и флаг) природоохранного учреждения;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утверждают объемы лова рыбы на водных объектах, входящих в состав особо охраняемых природных территорий со статусом юридического лица;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рассматривают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организуют разработку 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утверждает их;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осуществляют руководство особо охраняемыми природными территориями, находящимися в его ведении, обеспечивают проведение их охраны, защиты и восстановления, а также научных исследований;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организуют научную деятельность на особо охраняемых природных территориях республиканского значения;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ведут государственный кадастр особо охраняемых природных территорий;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осуществляют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согласовывают генеральные схемы организации территории Республики Казахстан, межрегиональные схемы территориального развития, комплексные схемы градостроительного планирования и иную градостроительную документацию в пределах своей компетенции;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осуществляют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осуществляют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разрабатывают и утверждают форму и порядок выдачи удостоверений охотника, рыбака и егеря;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осуществляют и (или) организуют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выдают разрешения на производство интродукции, реинтродукции, гибридизации животных;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организуют и (или) обеспечивают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организуют ведение государственного учета, кадастра и мониторинга животного мира;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на основании научных рекомендаций принимают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угрозы, путем проведения текущей рыбохозяйственной мелиорации водных объектов или их частей;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реализуют государственную политику в области охраны, воспроизводства и использования животного мира;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осуществляют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ведут, размещают и ежеквартально обновляют на интернет-ресурсе реестр зоологических коллекций;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осуществляют государственный контроль за соблюдением порядка осуществления интродукции, реинтродукции и гибридизации животных;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проверяют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осуществляют государственный контроль и надзор в области охраны, воспроизводства и использования животного мира;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осуществляют контроль за соблюдением правил ведения охотничьего, рыбного хозяйства;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осуществляют контроль за соблюдением правил охоты и рыболовства;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осуществляют контроль за соблюдением норм и нормативов в области охраны, воспроизводства и использования животного мира;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осуществляют контроль и надзор за выполнением мероприятий по охране, воспроизводству и использованию животного мира;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осуществляют контроль и надзор за соблюдением установленных ограничений и запретов на пользование животным миром;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согласовывают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168) согласовывают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выдают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организуют и обеспечивают воспроизводство и государственный учет животного мира в резервном фонде рыбохозяйственных водоемов и (или) участках и охотничьих угодьях;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согласовывают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принимают решение о введении ограничений и запретов на пользование объектами животного мира, их частей и дериватов, устанавливают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предоставляют информацию о порядке оказания государственных услуг в единый контакт-центр;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проводят конкурс по закреплению рыбохозяйственных участков водоемов международного, республиканского и местного значения;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осуществляют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осуществляют разработку, утверждение, замену и пересмотр профессиональных стандартов на услуги, оказываемые государственными юридическими лицами, по согласованию с уполномоченным государственным органом по труду;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осуществляют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устанавливают по бассейнам водных объектов объемы природоохранных и санитарно-эпидемиологических попусков;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разрабатывают и утверждают по согласованию с уполномоченным органом в области охраны окружающей среды для поверхностных водных объектов нормативы качества воды в них на основе единой системы классификации качества воды в водных объектах, утвержденной ведомством уполномоченного органа;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создают совместно с заинтересованными государственными органами республиканскую информационно-аналитическую систему использования водных ресурсов;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создают информационную базу данных водных объектов и обеспечивает доступ к ней всех заинтересованных лиц;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определяют порядок предоставления водных объектов в обособленное или совместное пользование на конкурсной основе;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осуществляют выдачу, приостановление действия, продление и переоформление разрешения на специальное водопользование, а также прекращение права специального водопользования в порядке, установленном Водным кодексом Республики Казахстан;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обеспечивают доступ заинтересованных физических и юридических лиц к информации, содержащейся в государственном водном кадастре;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подготавливают и реализуют инвестиционные проекты в водном хозяйстве;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осуществляют координацию и методическое руководство местных исполнительных органов в области использования и охраны водного фонда, водоснабжения и водоотведения вне пределов населенных пунктов;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организуют эксплуатацию водных объектов, водохозяйственных сооружений, находящихся в республиканской собственности;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организуют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осуществляют государственный учет вод и их использование, ведение государственного водного кадастра и государственного мониторинга водных объектов;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согласовывают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согласовывают удельные нормы водопотребления и водоотведения;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осуществляют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осуществляют контроль за выполнением условий и требований международных соглашений о трансграничных водах;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осуществляют контроль за соблюдением лимитов водопотребления и водоотведения;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осуществляют контроль за соблюдением правил эксплуатации водозаборных сооружений, водохозяйственных систем и водохранилищ;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осуществляют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осуществляют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другие вредные явления);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осуществляют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осуществляют контроль за недопущением самовольного использования водных объектов;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осуществляют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рассматривают дела об административных правонарушениях;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разрабатывают схемы комплексного использования и охраны водных ресурсов по бассейнам основных рек и других водных объектов в целом по республике;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устанавливают лимиты водопользования в разрезе бассейнов и областей (городов республиканского значения, столицы) на десятилетний период в соответствии с бассейновыми схемами;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осуществляют комплексное управление водными ресурсами гидрографического бассейна на основе бассейнового принципа;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осуществляют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осуществляют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осуществляют ведение государственного учета, государственного водного кадастра и государственного мониторинга водных объектов по бассейнам;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осуществляют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bookmarkEnd w:id="625"/>
    <w:bookmarkStart w:name="z63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осуществляют согласование предложений по определению мест строительства предприятий и других сооружений, влияющих на состояние вод;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осуществляют согласование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осуществляют согласование планов мероприятий водопользователей по сохранению, улучшению состояния водных объектов;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участвуют в работах по ликвидации последствий, возникших в результате наступления чрезвычайных ситуаций природного и техногенного характера;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устанавливают лимиты водопользования в разрезе областей, городов республиканского значения, столицы, районов и первичных водопользователей;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участвуют в организации и проведении конкурса по предоставлению водных объектов в обособленное или совместное пользование;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согласовывают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участвуют в разработке водохозяйственных балансов по соответствующему бассейну;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согласовывают предложения о предоставлении водных объектов в обособленное и совместное пользование и условия водопользования в них;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информируют население о проводимой работе по рациональному использованию и охране водного фонда, принимаемых мерах по улучшению состояния и качества вод;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взаимодействуют с местными исполнительными органами областей (городами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проводят работы по просвещению и воспитанию населения в деле рационального использования и охраны водного фонда;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пломбируют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осуществляют заверение налоговой отчетности по плате за пользование водными ресурсами поверхностных источников до представления в налоговый орган;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организуют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разрабатывают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осуществляют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осуществляют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осуществляют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предъявляют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передают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предъявляют в суд иски о возмещении ущерба, нанесенного государству в случае нарушения водного законодательства Республики Казахстан;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вносят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рассматривают, согласовывают в случаях, предусмотренных Законом Республики Казахстан "О государственном имуществе", и утверждают планы развития республиканских государственных предприятий и отчеты по их исполнению;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осуществляют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согласовывают проектную документацию по установлению водоохранных зон, защитных полос водных объектов, зон санитарной охраны источников питьевого водоснабжения;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согласовывают использование подземных вод питьевого качества для целей, не связанных с питьевым и хозяйственно-бытовым водоснабжением;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согласовывают установление места для массового отдыха, туризма и спорта на водных объектах и водохозяйственных сооружениях;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регистрируют декларацию безопасности плотин для присвоения регистрационных шифров;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согласовывают перечень водных объектов, используемых для лесосплава, и порядок проведения их очистки;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проводят аттестацию организаций на право проведения работ в области безопасности плотин;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разрабатывают правила, определяющие критерии отнесения плотин к декларируемым, и правила разработки декларации безопасности плотины;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утверждают единую систему классификации качества воды в водных объектах;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разрабатывают и утверждают по согласованию с уполномоченным органом в области охраны окружающей среды для поверхностных водных объектов нормативы качества воды в них на основе единой системы классификации качества воды в водных объектах, утвержденной ведомством уполномоченного органа;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согласовывают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разрабатывают нормативные правовые акты в области безопасности плотин;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участвуют в выработке приоритетных направлений межгосударственного сотрудничества в области использования и охраны водного фонда;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осуществляют международное сотрудничество в пределах своей компетенции;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осуществляют контроль за недопущением самовольного использования водных объектов;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248) осуществляют прием уведомлений от субъектов, указанных в пункте 1 статьи 337 Экологического кодекса, формируют и ведут государственный электронный реестр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разрабатывают правила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разрабатывают правила выдачи и переоформления геологического и горного отводов;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разрабатывают правила проведения послепроектного анализа и формы заключения по результатам послепроектного анализа;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разрабатывают перечень загрязняющих веществ, эмиссии которых подлежат экологическому нормированию;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разрабатывают правила проведения государственной экологической экспертизы;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разрабатывают правила ведения автоматизированной системы мониторинга эмиссий в окружающую среду при проведении производственного экологического контроля;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разрабатывают методику определения нормативов эмиссий;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разрабатывают методику расчета лимитов накопления отходов и лимитов захоронения отходов;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разрабатывают правила определения нормативов допустимого антропогенного воздействия на атмосферный воздух;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определяют совместно с компетентным органом порядок приемки результатов обследования и работ по ликвидации последствий операций по недропользованию;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разрабатывают правила определения нормативов допустимого антропогенного воздействия на водные объекты;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разрабатывают методику разработки проекта нормативов размещения серы в открытом виде на серных картах;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устанавливают нормативы допустимой совокупной антропогенной нагрузки на отдельные компоненты природной среды в пределах конкретных территорий и (или) акваторий (или их частей);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разрабатывают правила разработки нормативов допустимой совокупной антропогенной нагрузки;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разрабатывают инструкции по определению категории объекта, оказывающего негативное воздействие на окружающую среду;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разрабатывают правила проведения инвентаризации стационарных источников выбросов, корректировки ее данных, документирования и хранения данных, полученных в результате проведения таких инвентаризации и корректировки;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разрабатывают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контроля;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разрабатывают правила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заполнения, формы заявления на получение экологического разрешения на воздействие;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организуют ведение реестра экологических разрешений и деклараций о воздействии на окружающую среду;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разрабатывают правила ведения реестра экологических разрешений и деклараций о воздействии на окружающую среду;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разрабатывают правила ведения внутреннего учета, формирования и представления периодических отчетов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Казахстан;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разрабатывают формы сводных данных по принятым декларациям о воздействии на окружающую среду;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271)разрабатывают правила выполнения компенсации потери биоразнообразия;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разрабатывают квалификационные требования к лицензируемому виду деятельности в области охраны окружающей среды по их подвидам;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разрабатывают правила учета принятого финансового обеспечения;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разрабатывают методику определения размера финансового обеспечения исполнения обязательств по ликвидации последствий эксплуатации объекта I категории;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разрабатывают формы заявления о предоставлении гарантии, залога банковского вклада, залога имущества и страхования;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разрабатывают типовую форму гарантии, предоставляемой в качестве финансового обеспечения исполнения обязательств по ликвидации последствий эксплуатации объекта I категории;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разрабатывают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разрабатывают типовой договор залога имущества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разрабатывают типовой договор страхования в качестве финансового обеспечения исполнения обязательств по ликвидации последствий эксплуатации объекта I категории;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разрабатывают правила привлечения внешних независимых экспертов, в том числе предъявляемые к ним квалификационные критерии;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разрабатывают перечень экологически опасных видов хозяйственной и иной деятельности;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разрабатывают правила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пользы;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разрабатывают методику проведения анализа суммарной экологической пользы;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разрабатывают перечень рекомендуемых наилучших международных практик по вопросам анализа суммарной экологической пользы и методам ликвидации разливов нефти на море;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согласовывают оптимальные методы ликвидации разливов нефти на основе анализа суммарной экологической пользы;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разрабатывают правила включения диспергентов и хердеров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разрабатывают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разрабатывают методику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Казахстан;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разрабатывают методику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разрабатывают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разрабатывают методологию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разрабатывают правила обращения с серой технической газовой;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разрабатывают методику определения суммы экономической выгоды, полученной в результате нарушения требований экологического законодательства Республики Казахстан;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разрабатывают формы документов, касающихся организации и проведения государственного экологического контроля;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разрабатывают правила разработки и утверждения лимитов накопления отходов и лимитов захоронения отходов, представления и контроля отчетности об управлении отходами;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разрабатывают правила использования диких животных в целях получения продуктов их жизнедеятельности;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разрабатывают правила расследования случаев гибели животных, отнесенных к редким и находящимся под угрозой исчезновения видам;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устанавливают особенности использования, охраны, защиты, воспроизводства лесов, расположенных в зеленых поясах;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разрабатывают правила эксплуатации установок очистки газов;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создают экспертные комиссии и утверждает положения о них;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утверждают в пределах своей компетенции положения об экспертных советах государственной экологической экспертизы и их персональные составы;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разрабатывают инструктивно-методические документы по проведению оценки воздействия на окружающую среду;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осуществляют государственный контроль за соблюдением требований экологического законодательства Республики Казахстан при проведении оценки воздействия на окружающую среду;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организуют проведение консультаций с затрагиваемыми сторонами в соответствии с порядком и условиями, согласованными в ходе первоначальных консультаций;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обеспечивают рассмотрение и учет замечаний и предложений, полученных в ходе консультаций с затрагиваемыми сторонами, а также представленных заинтересованными органами и общественностью затрагиваемых сторон, при выполнении своих функций в процессе стратегической экологической оценки или оценки воздействия на окружающую среду;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осуществляют ежегодный мониторинг выполнения программы повышения экологической эффективности в соответствии с правилами выдачи экологических разрешений;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выдают экологические разрешения на воздействие для объектов I категории;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осуществляют 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информации, за исключением деятельности национальной гидрометеорологической службы, поставщиков аэронавигационного обслуживания, Вооруженных Сил Республики Казахстан;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выдают разрешения по единой форме, утверждаемой решением Евразийской экономической комиссии, на ввоз на территорию Республики Казахстан из стран ЕАЭС (государств-членов Евразийского экономического союза) и вывоз с территории Республики Казахстан в эти страны озоноразрушающих веществ и содержащей их продукции;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принимают предусмотренные законами Республики Казахстан меры по отзыву, лишению и приостановлению действия разрешений, заключений,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Казахстан;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выдают комплексные экологические разрешения;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выдают разрешения для сброса производственных и других сточных вод в море при условии очистки таких вод до установленных нормативов;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утверждают инструкции по составлению плана разведки совместно с уполномоченным органом в области твердых полезных ископаемых;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утверждают по согласованию с уполномоченным органом в области твердых полезных ископаемых инструкции по составлению плана ликвидации и методику расчета приблизительной стоимости ликвидации последствий операций по добыче твердых полезных ископаемых;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согласовывают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осуществляют выдачу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деятельности; экологический аудит для I категории хозяйственной и иной деятельности);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выдают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обеспечивают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осуществляют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учитывают, сохраняют, систематизируют, обобщают и представляют геологическую информацию, находящуюся в собственности, а также владении и пользовании государства;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участвуют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принимают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выдают разрешение на пользование животным миром в целях лова водных биологических ресурсов в рыболовной зоне и общем водном пространстве;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разрабатывают перечень пятидесяти объектов I категории, наиболее крупных по суммарным выбросам загрязняющих веществ в окружающую среду, на 1 января 2021 года;".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