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6eb14" w14:textId="ae6e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присуждении Государственной молодежной премии "Дарын" Правительства Республики Казахстан в 2021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ноября 2021 года № 826.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 плодотворную научную, творческую, общественную деятельность, а также высокие спортивные достижения присудить Государственную молодежную премию "Дарын" Правительства Республики Казахстан в 2021 году: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номинации "Эстрада"</w:t>
            </w:r>
          </w:p>
          <w:bookmarkEnd w:id="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Альмадиеву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Алибеку Бекболатовичу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артисту республиканского государственного казенного предприятия "Государственная концертная организация "Қазақконцерт имени Розы Баглановой" Министерства культуры и спорта Республики Казахстан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Байдукеновой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Рухии Едиловне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студентке республиканского государственного учреждения "Казахский национальный университет искусств"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номинации "Классическая музыка"</w:t>
            </w:r>
          </w:p>
          <w:bookmarkEnd w:id="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Әбілда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Алтынбек Еркінбайұлы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артисту республиканского государственного коммунального казенного предприятия "Государственная академическая филармония" акимата города Нур-Султана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Мартыновой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Анастасии Владимировне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артистке республиканского государственного казенного предприятия "Казахский национальный театр оперы и балета имени Абая" Министерства культуры и спорта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номинации "Народное творчество"</w:t>
            </w:r>
          </w:p>
          <w:bookmarkEnd w:id="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Елеусіз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 Тимурұлы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солисту республиканского государственного казенного предприятия "Государственная концертная организация "Қазақконцерт имени Розы Баглановой" Министерства культуры и спорта Республики Казахстан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дуэту домбристов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"Temirlan-Yernat"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Олжабай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Темірлан Мақсатұлы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Ернат Нұрбергенұлы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артистам республиканского государственного казенного предприятия "Государственная концертная организация "Қазақконцерт имени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Розы Баглановой" Министерства культуры и спорта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номинации "Литература"</w:t>
            </w:r>
          </w:p>
          <w:bookmarkEnd w:id="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Сәрсенхан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Батырхан Бөріханұлы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заведующему отделом газеты "Қазақ әдебиеті" республиканского общественного объединения "Союз писателей Казахстана"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Ахмер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Ермекұлы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учителю коммунального государственного учреждения "Школа-лицей № 38" акимата города Нур-Султана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номинации "Театр и кино"</w:t>
            </w:r>
          </w:p>
          <w:bookmarkEnd w:id="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Танабаевой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Акмарал Нураевне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актрисе республиканского государственного казенного предприятия "Государственный академический казахский музыкально-драматический театр имени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Куанышбаева" Министерства культуры и спорта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Қанатқызы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солистке балета товарищества с ограниченной ответственностью "Театр "Астана Балет"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номинации "Спорт"</w:t>
            </w:r>
          </w:p>
          <w:bookmarkEnd w:id="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Сметову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Елдосу Бактыбайулы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казахстанскому дзюдоисту, серебряному призеру Олимпийских игр 2016 года в Рио-де-Жанейро, бронзовому призеру Олимпийских игр 2020 года в Токио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Сону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Игорю Сергеевичу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казахстанскому тяжелоатлету, серебряному призеру чемпионата мира по тяжелой атлетике 2016 года в Паттайе, бронзовому призеру Олимпийских игр 2020 года в Токио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номинации "Дизайн и изобразительное искусство"</w:t>
            </w:r>
          </w:p>
          <w:bookmarkEnd w:id="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Бекбулатову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Атабеку Алибековичу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студенту некоммерческого акционерного общества "Южно-Казахстанский университет имени М. Ауэзова"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номинации "Журналистика"</w:t>
            </w:r>
          </w:p>
          <w:bookmarkEnd w:id="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Кеншілік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Ғалымжан Бауыржанұлы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ведущему программ "Таңшолпан" и "Егіз лебіз" акционерного общества "Республиканская телерадиокорпорация "Казахстан"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Тұлжан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Ақбобек Нурбаулықызы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сотруднице акционерного общества "Агентство "Хабар"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номинации "Общественная деятельность"</w:t>
            </w:r>
          </w:p>
          <w:bookmarkEnd w:id="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Сансызбайұлы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Балмейір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руководителю государственного учреждения "Управление государственных закупок города Шымкента"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Бахретдинову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Валихану Кабимуллаевичу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директору общественного объединения "Ұлан-ғайыр Дала Елі"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номинации "Наука"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Есиркегенову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Нургисе Аманкелдиулы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научному сотруднику республиканского государственного предприятия на праве хозяйственного ведения "Институт математики и математического моделирования" Министерства образования и науки Республики Казахстан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Назарову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Қуанышу Мейірғазыұлы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научному сотруднику республиканского государственного предприятия на праве хозяйственного ведения "Институт ядерной физики" Министерства энергетики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размер Государственной молодежной премии "Дарын" Правительства Республики Казахстан на 2021 год по каждой номинации в сумме 600000 (шестьсот тысяч) тенге.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 и подлежит официальному опубликованию.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