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8d4c" w14:textId="55c8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Государственной премии Республики Казахстан 2021 года в области науки и техники имени аль-Фараби"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2021 года № 833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присуждении Государственной премии Республики Казахстан 2021 года в области науки и техники имени аль-Фараби".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присуждении Государственной премии Республики Казахстан 2021 года в области науки и техники имени аль-Фараби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решение Комиссии по присуждению Государственной премии Республики Казахстан в области науки и техники имени аль-Фараби,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премию Республики Казахстан 2021 года в области науки и техники имени аль-Фараби: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работу на тему ""Разработка и организация производства нового отечественного оригинального лекарственного препарата "Розеофунгин-АС":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Саданову Аманкелди Курбановичу - генеральному директору товарищества с ограниченной ответственностью "Научно-производственный центр микробиологии и вирусологии", доктору биологических наук, профессору, академику;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Балгимбаевой Асе Султановне - главному научному сотруднику товарищества с ограниченной ответственностью "Научно-производственный центр микробиологии и вирусологии", кандидату биологических наук;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Березину Владимиру Элеазаровичу - руководителю отдела вирусологии товарищества с ограниченной ответственностью "Научно-производственный центр микробиологии и вирусологии", члену-корреспонденту Национальной академии наук Республики Казахстан, доктору биологических наук, профессору;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Кулмагамбетову Ильясу Райхановичу - главному научному сотруднику товарищества с ограниченной ответственностью "Научно-производственный центр микробиологии и вирусологии", доктору медицинских наук, профессору, академику Национальной академии наук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Треножниковой Людмиле Петровне - главному научному сотруднику товарищества с ограниченной ответственностью "Научно-производственный центр микробиологии и вирусологии", кандидату биологических наук;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Ултанбековой Гульнаре Даулетбаевне - исполняющей обязанности доцента факультета биологии и биотехнологии некоммерческого акционерного общества "Казахский национальный университет имени аль-Фараби", кандидату биологических наук;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цикл работ на тему "Обеспечение биологической безопасности Республики Казахстан: передовые научные технологии и производство":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Закарья Кунсулу - генеральному директору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Казахстан, доктору биологических наук Российской Федерации, профессору, действительному члену Академии естественных наук Республики Казахстан, члену-корреспонденту Российской академии естествознания;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Абдураимову Ергали Оринбасаровичу - заместителю генерального директора по науке и коммерциализации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Казахстан, доктору ветеринарных наук Кыргызской Республики, профессору;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Касенову Мархабату Мелисбековичу - заместителю генерального директора по производственной деятельности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Казахстан, кандидату ветеринарных наук, профессору;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Кутумбетову Леспеку Бекболатовичу - заведующему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Казахстан, доктору ветеринарных наук, профессору;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Орынбаеву Мухиту Бармакулы - заведующему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Казахстан, кандидату ветеринарных наук, профессору, члену-корреспонденту Национальной академии наук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Султанкуловой Куляйсан Турлыбаевне - заведующей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Казахстан, кандидату биологических наук, профессору;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Хайруллину Берику Мухитовичу - главному научному сотруднику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Казахстан, кандидату ветеринарных наук, профессору.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