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b0fe2" w14:textId="01b0f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6 апреля 2018 года № 173 "Об утверждении ставок акцизов на бензин (за исключением авиационного) и дизельное топливо и признании утратившими силу некоторых решений Правительства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25 ноября 2021 года № 841.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Вводится в действие с 01.01.2022.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6 апреля 2018 года № 173 "Об утверждении ставок акцизов на бензин (за исключением авиационного) и дизельное топливо и признании утратившими силу некоторых решений Правительства Республики Казахстан" следующие изменения: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ставок акцизов на бензин (за исключением авиационного), дизельное топливо, газохол, бензанол, нефрас, смесь легких углеводов и экологическое топливо";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прилагаемые ставки акцизов на бензин (за исключением авиационного), дизельное топливо, газохол, бензанол, нефрас, смесь легких углеводов и экологическое топливо.";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ставки акцизов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бензин (за исключением авиационного) и дизельное топливо, утвержденные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 1 января 2022 года и подлежит официальному опубликованию.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ноября 2021 года № 841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апреля 2018 года № 173</w:t>
            </w:r>
          </w:p>
        </w:tc>
      </w:tr>
    </w:tbl>
    <w:bookmarkStart w:name="z1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Ставки акцизов на бензин (за исключением авиационного), дизельное топливо, газохол, бензанол, нефрас, смесь легких углеводов и экологическое топливо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Ставки акцизов на 1 тонну (в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Бензин (за исключением авиационного) (код ТН ВЭД ЕАЭС 2710 12 411 0-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2710 12590 0)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Дизельное топливо (код ТН ВЭД ЕАЭС 2710 19310 0-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2710 19 480 0)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Газохол, бензанол, нефрас, смесь легких углеводов и экологическое топливо (код ТН ВЭД ЕАЭС 2710 12 900 9, 2906 21 000 0, 2710 12 250 9, 2710 12 900 8, 2710 12)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Оптовая реализация производителями бензина (за исключением авиационного), дизельного топлива, газохола, бензанола, нефраса, смеси легких углеводов и экологического топлива собственного производства (июль-ноябрь)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Оптовая реализация производителями бензина (за исключением авиационного), дизельного топлива, газохола, бензанола, нефраса, смеси легких углеводов и экологического топлива собственного производства (декабрь-июнь)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Оптовая реализация физическими и юридическими лицами бензина (за исключением авиационного), дизельного топлива, газохола, бензанола, нефраса, смеси легких углеводов и экологического топлива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реализация производителями бензина (за исключением авиационного), дизельного топлива, газохола, бензанола, нефраса, смеси легких углеводов и экологического топлива, использование на собственные производственные нужды (июль-ноябрь)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реализация производителями бензина (за исключением авиационного), дизельного топлива, газохола, бензанола, нефраса, смеси легких углеводов и экологического топлива, использование на собственные производственные нужды (декабрь-июнь)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реализация физическими и юридическими лицами бензина (за исключением авиационного), дизельного топлива, газохола, бензанола, нефраса, смеси легких углеводов и экологического топлива, использование на собственные производственные нужды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Передача подакцизных товаров, указанных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подпункте 5)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462 Налогового кодекса, являющихся продуктом переработки давальческого сырья, за исключением случаев последующей реализации указанных товаров за пределы территории Республики Казахстан (июль-ноябрь)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Передача подакцизных товаров, указанных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подпункте 5)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462 Налогового кодекса, являющихся продуктом переработки давальческого сырья, за исключением случаев последующей реализации указанных товаров за пределы территории Республики Казахстан (декабрь-июнь)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Передача подакцизных товаров, указанных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подпункте 5)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462 Налогового кодекса, являющихся продуктом переработки давальческого сырья, в случае последующей реализации указанных товаров за пределы территории Республики Казахстан с представлением подтверждающих документов, предусмотренных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471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Налогового кодекса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когда единицей измерения объема при реализации бензина (за исключением авиационного) в розничной торговле является литр, перевод литров в тонны осуществляется по следующей формуле: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Vx0,730 М=------------, где 1000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 – объем реализованного бензина (за исключением авиационного), в тоннах;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V – объем реализованного бензина (за исключением авиационного), в литрах; 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0,730 – показатель плотности для всех видов бензина (за исключением авиационного), кг/литр.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когда единицей измерения объема при реализации дизельного топлива в розничной торговле является литр, перевод литров в тонны осуществляется по следующей формуле: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Vx0,769 M=--------------, где 1000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 – объем реализованного дизельного топлива, в тоннах;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 – объем реализованного дизельного топлива, в литрах;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0,769 – показатель плотности для дизельного топлива, кг/литр.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реализации газохола, бензанола, нефраса, смеси легких углеводов, экологического топлива в розничной торговле в целях налогообложения единицей измерения объема является тонна.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Примечание. Номенклатура товара определяется кодом ТН ВЭД ЕАЭС и (или) наименованием товара.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</w:t>
      </w:r>
    </w:p>
    <w:bookmarkEnd w:id="2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