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0569c" w14:textId="9a056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и дополнений в Указ Президента Республики Казахстан от 30 сентября 2011 года № 155 "О вопросах государственных символов и геральдики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2021 года № 844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изменения и дополнений в Указ Президента Республики Казахстан от 30 сентября 2011 года № 155 "О вопросах государственных символов и геральдики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изменения и дополнений в Указ Президента Республики Казахстан от 30 сентября 2011 года № 155 "О вопросах государственных символов и геральдики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Указ Президента Республики Казахстан от 30 сентября 2011 года № 155 "О вопросах государственных символов и геральдики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формирований" следующие изменение и дополнения: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и описаниях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формирований, утвержденных вышеназванным Указом: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"Медали:":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Агентства Республики Казахстан по финансовому мониторингу: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"Мінсіз қызметі үшін" ("За безупречную службу") I, II, III степеней;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"Экономикалық қауіпсіздікті қамтамасыз етуге қосқан үлесі үшін" ("За вклад в обеспечение экономической безопасности").";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"Нагрудные знаки:":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Агентства Республики Казахстан по финансовому мониторингу: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"Қаржылық мониторинг органдарының үздігі" ("Отличник органов по финансовому мониторингу").";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описаниях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 (далее – Описания):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следующего содержания: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"Медали Агентства Республики Казахстан по финансовому мониторингу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"Miнciз қызметі үшін" I степени (приложение 31-1)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"Miнciз қызметі үшін" I степени изготавливается из металла золотистого цвета и имеет форму стилизованной звезды диаметром 34 мм.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медали расположена эмблема Агентства Республики Казахстан по финансовому мониторингу, залитая эмалью синего цвета. Сверху обрамляет надпись "MIНCIЗ ҚЫЗМЕТІ ҮШІН", снизу – надпись "ҚАРЖЫЛЫҚ МОНИТОРИНГ АГЕНТТІГІ".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изображения и надписи на медали выпуклые, выполнены золотистым цветом.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 с помощью ушка и кольца соединяется с колодкой шестиугольной формы высотой 50 мм, шириной 32 мм, обтянутой муаровой лентой синего цвета. По левому краю ленты располагаются синяя и желтая полосы шириной по 3 мм, по правому краю синяя полоса шириной 26 мм.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медали размещается ее порядковый номер.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при помощи булавки с визорным замком крепится к одежде.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"Miнciз қызметі үшін" II степени (приложение 31-2)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"Miнciз қызметі үшін" II степени изготавливается из металла серебристого цвета и имеет форму стилизованной звезды диаметром 34 мм.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медали расположена эмблема Агентства Республики Казахстан по финансовому мониторингу, залитая эмалью синего цвета. Сверху обрамляет надпись "MIНCIЗ ҚЫЗМЕТІ ҮШІН", снизу – надпись "ҚАРЖЫЛЫҚ МОНИТОРИНГ АГЕНТТІГІ".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изображения и надписи на медали выпуклые, выполнены серебристым цветом.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 с помощью ушка и кольца соединяется с колодкой шестиугольной формы высотой 50 мм, шириной 32 мм, обтянутой муаровой лентой синего цвета. По левому краю ленты располагаются две желтые полосы шириной 2 мм и 3 мм. Расстояние между желтыми полосами 2 мм.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медали размещается ее порядковый номер.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при помощи булавки с визорным замком крепится к одежде.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"Miнciз қызметі үшін" III степени (приложение 31-3)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"Miнciз қызметі үшін" III степени изготавливается из металла бронзового цвета и имеет форму стилизованной звезды диаметром 34 мм.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медали расположена эмблема Агентства Республики Казахстан по финансовому мониторингу, залитая эмалью синего цвета. Сверху обрамляет надпись "MIНCIЗ ҚЫЗМЕТІ ҮШІН", снизу – надпись "ҚАРЖЫЛЫҚ МОНИТОРИНГ АГЕНТТІГІ".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изображения и надписи на медали выпуклые, выполнены бронзовым цветом.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с помощью ушка и кольца соединяется с колодкой шестиугольной формы высотой 50 мм, шириной 32 мм, обтянутой муаровой лентой синего цвета. По левому краю ленты располагаются три желтые полосы шириной 2 мм, 3 мм и 2 мм. Расстояние между желтыми полосами 2 мм.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медали размещается ее порядковый номер.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при помощи булавки с визорным замком крепится к одежде.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"Экономикалық қауіпсіздікті қамтамасыз етуге қосқан үлесі үшін" (приложение 31-4)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"Экономикалық қауіпсіздікті қамтамасыз етуге қосқан үлесі үшін" изготавливается из латуни и имеет форму правильного круга диаметром 34 мм.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медали расположена эмблема Агентства Республики Казахстан по финансовому мониторингу, залитая эмалью синего цвета. По периферии круга выполнена надпись "ЭКОНОМИКАЛЫҚ ҚАУІПСІЗДІКТІ ҚАМТАМАСЫЗ ЕТУГЕ ҚОСҚАН ҮЛЕСІ ҮШІН".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изображения и надписи на медали выпуклые, выполнены золотистым цветом. Края медали окаймлены бортиком.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с помощью ушка и кольца соединяется с колодкой шестиугольной формы высотой 50 мм и шириной 32 мм, обтянутой муаровой лентой синего цвета. По центру ленты расположены три полосы желтого цвета шириной 1 мм, 4 мм и 1 мм. Расстояние между желтыми полосами 2 мм.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медали размещается ее порядковый номер.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при помощи булавки с визорным замком крепится к одежде.";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следующего содержания: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"Нагрудный знак Агентства Республики Казахстан по финансовому мониторингу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"Қаржылық мониторинг органдарының үздігі" (приложение 93-3)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"Қаржылық мониторинг органдарының үздігі" изготавливается из мельхиора с вставкой из латуни и имеет форму многоугольной звезды диаметром 50 мм.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Накладка представляет собой семиконечную звезду синего цвета с бортом, на котором расположена надпись золотистого цвета "ҚАРЖЫЛЫҚ МОНИТОРИНГ ОРГАНДАРЫНЫҢ ҮЗДІГІ".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медали расположена эмблема Агентства Республики Казахстан по финансовому мониторингу, залитая эмалью синего цвета.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знака по кругу расположена надпись "ҚАРЖЫЛЫҚ МОНИТОРИНГ ОРГАНДАРЫНЫҢ ҮЗДІГІ".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изображения и надписи на нагрудном знаке выпуклые.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 с помощью винта и гайки крепится к одежде.";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31-1, 31-2, 31-3, 31-4 и 93-3 к Описаниям согласно приложениям 1, 2, 3, 4 и 5 к настоящему Указу;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награждения ведомственными и иными, приравненными к ним, наградами (лишения ведомственных и иных, приравненных к ним, наград)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формирований, утвержденных вышеназванным Указом: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"3. Основания награждения ведомственными наградами": 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23 изложить в следующей редакции: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Медалью "Мінсіз қызметі үшін" награждаются военнослужащие Вооруженных Сил, других войск и воинских формирований, сотрудники и военнослужащие специальных государственных органов Республики Казахстан, судьи, работники Департамента по обеспечению деятельности судов при Верховном Суде Республики Казахстан и его территориальных подразделений, сотрудники прокуратуры, внутренних дел, антикоррупционной службы, гражданской защиты, сотрудники и работники органов по финансовому мониторингу, положительно характеризуемые по службе и образцово выполняющие свой служебный долг.";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подразделом следующего содержания: 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"Медаль "Экономикалық қауіпсіздікті қамтамасыз етуге қосқан үлесі үшін"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26-1. Медалью "Экономикалық қауіпсіздікті қамтамасыз етуге қосқан үлесі үшін" награждаются сотрудники и работники органов по финансовому мониторингу, положительно характеризуемые по службе, образцово выполняющие свой служебный долг по обеспечению законности и экономической безопасности, а также другие лица за активное участие в обеспечении экономической безопасности.";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следующего содержания: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"Нагрудный знак "Қаржылық мониторинг органдарының үздігі"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64-1. Нагрудным знаком "Қаржылық мониторинг органдарының үздігі" награждаются сотрудники и работники органов по финансовому мониторингу, имеющие стаж государственной службы не менее 10 лет, в течение 1 года перед награждением не привлекавшиеся к дисциплинарной ответственности, образцово выполняющие свои служебные обязанности, за высокие показатели в служебной деятельности и безупречную службу.".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2021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Описаниям</w:t>
            </w:r>
          </w:p>
        </w:tc>
      </w:tr>
    </w:tbl>
    <w:bookmarkStart w:name="z7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Медаль "Мінсіз қызметі үшін" I степени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810500" cy="849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9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2021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Описаниям</w:t>
            </w:r>
          </w:p>
        </w:tc>
      </w:tr>
    </w:tbl>
    <w:bookmarkStart w:name="z7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Медаль "Мінсіз қызметі үшін" II степени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7772400" cy="902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02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2021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Описаниям</w:t>
            </w:r>
          </w:p>
        </w:tc>
      </w:tr>
    </w:tbl>
    <w:bookmarkStart w:name="z8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Медаль "Мінсіз қызметі үшін" III степени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7810500" cy="895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5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2021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Описаниям</w:t>
            </w:r>
          </w:p>
        </w:tc>
      </w:tr>
    </w:tbl>
    <w:bookmarkStart w:name="z8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Медаль "Экономикалық қауіпсіздікті қамтамасыз етуге қосқан үлесі үшін"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7810500" cy="859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9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2021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93-3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Описаниям</w:t>
            </w:r>
          </w:p>
        </w:tc>
      </w:tr>
    </w:tbl>
    <w:bookmarkStart w:name="z9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"Қаржылық мониторинг органдарының үздігі"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7810500" cy="808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8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