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4ab2" w14:textId="0204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"Об органах военной полиции"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2021 года № 847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"Об органах военной полиции".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Об органах военной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статус, компетенцию, организацию и порядок деятельности органов военной полиции Вооруженных Сил, Комитета национальной безопасности и Национальной гвардии Республики Казахстан (далее - органы военной полиции).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1. Статус органов военной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военной полиции являются специальными воинскими подразделениями, входящими в состав Вооруженных Сил Республики Казахстан (далее - Вооруженные Силы), Комитета национальной безопасности Республики Казахстан (далее - Комитет национальной безопасности), Национальной гвардии Республики Казахстан (далее - Национальная гвардия) и осуществляющими обеспечение правопорядка в Вооруженных Силах, других войсках и воинских формированиях Республики Казахстан (далее - другие войска и воинские формирования) в пределах компетенции, установленной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2. Правовая основа деятельности органов военной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Правовую основу деятельности органов военной полиции составляют Конституция Республики Казахстан, настоящий Закон, иные нормативные правовые акты Республики Казахстан, а также международные договоры, ратифицированные Республикой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3. Принципы деятельности органов военной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органов военной полиции строится на принципах: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единоначалия и субординации;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равенства всех перед законом;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защиты и соблюдения прав и свобод человека и гражданина.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4. Структура органов военной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военной полиции создаются в Вооруженных Силах, Комитете национальной безопасности и Национальной гвардии.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Министр обороны Республики Казахстан (далее - Министр обороны), Министр внутренних дел Республики Казахстан, Председатель Комитета национальной безопасности осуществляют руководство деятельностью органов военной полиции, принимают решения о проведении организационно-штатных мероприятий, утверждают структуру и штатную численность, а также принимают нормативные правовые акты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5. Задачи органов военной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Задачами органов военной полиции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правопорядка в Вооруженных Силах, других войсках и воинских формированиях;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мер профилактики, выявление, пресечение и раскрытие уголовных и административных правонарушений в пределах компетенции, установленной законами Республики Казахстан, а также выявление обстоятельств, способствовавших их совершению;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 коррупции и выявление коррупционных правонарушений в пределах компетенции, установленной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производство досудебного расследования в соответствии с уголовнопроцессуальным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розыск военнослужащих, скрывающихся от органов дознания, следствия и суда, а также самовольно оставивших часть или место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безопасности дорожного движения транспортных средств органов национальной безопасности Республики Казахстан (далее - органы национальной безопасности), Вооруженных Сил, Национальной гвардии;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исполнение в предусмотренных законодательством случаях задержания и меры пресечения в виде содержания под стражей, исполнение уголовного наказания в виде ареста и административного взыскания в виде административного ареста с содержанием военнослужащих на гауптвахте;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государственной регистрации механических транспортных средств и прицепов к ним Вооруженных Сил, других войск и воинских формирований, за исключением Сил особого назначения Службы государственной охраны Республики Казахстан, с выдачей соответствующих документов и государственных регистрационных номерных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обязательного технического осмотра механических транспортных средств и прицепов к ним, зарегистрированных в органах военной полиции;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производство по делам об административных правонарушениях в пределах компетенции, установленной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иных задач, возложенных на них настоящим Законом, иными законами Республики Казахстан, актами Президента и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Задачами органов военной полиции Комитета национальной безопасности также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досудебного расследования по делам об уголовных правонарушениях, совершенных военнослужащими и сотрудниками специальных государственных органов, в соответствии с уголовнопроцессуальным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по делам об административных правонарушениях (в части нарушений правил дорожного движения лицами, управляющими транспортными средствами органов национальной безопасности, сотрудниками, военнослужащими и работниками органов национальной безопасности, являющимися участниками дорожного движения, а также должностными лицами, ответственными за техническое состояние и эксплуатацию транспортных средств органов национальной безопасности);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охрана объектов органов национальной безопасности, в том числе с использованием вооружения, специальных средств, систем безопасности и иных технических средств, а также обеспечение на указанных объектах пропускного и внутриобъектового режимов в порядке и пределах, определяемых Председателем Комитета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органов национальной безопасности в сфере производства по делам об административных правонарушениях в порядке и пределах, определяемых Председателем Комитета национальной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Задачами органов военной полиции Вооруженных Сил также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внутреннего контроля за организацией службы суточного наряда, внутренней и гарнизонной служб, противодиверсионной безопасности, антитеррористической защищенности, эксплуатацией технических средств охраны воинских частей и учреждений Вооруженных Сил;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режима и безопасности здания Министерства обороны Республики Казахстан (далее - Министерство обороны) и прилегающих к нему территорий и сооружений, в том числе с использованием вооружения, специальных средств, систем безопасности и иных технических средств охраны (в период проведения охранных мероприятий на объектах, охраняемых органами военной полиции, или на объектах, где обеспечиваются режим и безопасность органами военной полиции, Служба государственной охраны Республики Казахстан (далее - Служба государственной охраны) является организующим и координирующим органом в решении вопросов обеспечения безопасности охраняемых лиц);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ведомственного контроля за организацией мероприятий по обеспечению безопасности воинской службы в воинских частях и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миротворческой деятельности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6. Взаимодействие органов военной полиции с государственными органами и организациями, должностными лицами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военной полиции осуществляют свою деятельность во взаимодействии с правоохранительными и другими государственными органами Республики Казахстан в пределах, установленных законодательством, и взаимно информируют друг друга по вопросам, относящимся к их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и осуществления взаимодействия органов военной полиции с государственными органами, их структурными подразделениями и подведомственными организациями определяется совместными нормативными правовыми актами соответствующих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Командование воинских формирований, органы военного управления и военнослужащие обязаны оказывать содействие органам военной полиции в решении возложенных на них задач.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Полномочия органов военной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7. Полномочия органов военной полиции Национальной гвардии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Производство досудебного расследования в отношении военнослужащих Национальной гвардии в пределах полномочий, установленных уголовно-процессуальным законодательством Республики Казахстан, осуществляется органами военной полиции Национальной гвардии.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 военной полиции Национальной гвардии для выполнения возложенных на них задач в пределах полномочий и порядке, установленном законом, вправе останавливать, досматривать, а также задерживать транспортные средства Национальной гвардии, запрещать их эксплуатацию до устранения причин, послуживших основанием для такого запрета, а также при наличии неисправностей и условий, перечень которых утверждается Правительством Республики Казахстан, запрещать эксплуатацию транспортных средств Национальной гвардии, которые имеют скрытые, поддельные, измененные номера узлов и агрегатов, а также поддельные либо измененные государственные регистрационные номерные знаки, а равно при несоответствии маркировки транспортных средств данным, указанным в регистрационных документах, отстранять от управления транспортными средствами Национальной гвардии лиц, подозреваемых в употреблении психоактивных веществ, вызывающих состояние алкогольного, наркотического или токсикоманического опьянения, и направлять их на медицинское освидетельствование в порядке и случаях, установленных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8. Полномочия органов военной полиции Комитета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Производство досудебного расследования в отношении сотрудников и военнослужащих специальных государственных органов осуществляется органами военной полиции Комитета национальной безопасности в соответствии с компетенцией, предусмотренной уголовно-процессуальным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 военной полиции Комитета национальной безопасности для выполнения возложенных на них задач в пределах полномочий и порядке, установленном законом, вправе останавливать, досматривать, а также задерживать транспортные средства органов национальной безопасности, запрещать их эксплуатацию до устранения причин, послуживших основанием для такого запрета, а также при наличии неисправностей и условий, перечень которых утверждается Правительством Республики Казахстан, запрещать эксплуатацию транспортных средств органов национальной безопасности, которые имеют скрытые, поддельные, измененные номера узлов и агрегатов либо подложные или поддельные государственные регистрационные номерные знаки, а равно при несоответствии маркировки транспортных средств данным, указанным в регистрационных документах, отстранять от управления транспортными средствами органов национальной безопасности лиц, подозреваемых в употреблении психоактивных веществ, вызывающих состояние алкогольного, наркотического или токсикоманического опьянения, и направлять их на медицинское освидетельствование в порядке и случаях, установленных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Органы военной полиции Комитета национальной безопасности в установленном Кодексом Республики Казахстан об административных правонарушениях порядке вправе осуществлять административное задержание лиц, совершивших правонарушения, связанные с попытками проникновения и проникновением на объекты, охраняемые органами военной полиции Комитета национальной безопасности, проверять документы, удостоверяющие их личность, получать от них объяснения, осуществлять их личный досмотр, досмотр и изъятие вещей, документов, находящихся при физическом лице, досмотр транспортных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9. Полномочия органов военной полиции Вооруженных Сил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Производство досудебного расследования в пределах, полномочий, установленных уголовно-процессуальным законодательством Республики Казахстан в отношении военнослужащих Вооруженных Сил, органов военного управления и воинских частей гражданской обороны уполномоченного органа в сфере гражданской защиты, осуществляется органами военной полиции Вооруженных Сил.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 военной полиции Вооруженных Сил в установленном Кодексом Республики Казахстан об административных правонарушениях порядке вправе осуществлять административное задержание лиц, совершивших правонарушения, связанные с попытками проникновения и проникновением на объекты, на которых обеспечиваются режим и безопасность органами военной полиции Вооруженных Сил, проверять документы, удостоверяющие их личность, получать от них объяснения, осуществлять их личный досмотр, досмотр и изъятие вещей, документов, находящихся при физическом лице, досмотр транспортных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Органы военной полиции Вооруженных Сил для выполнения возложенных на них задач в пределах полномочий и порядке, установленном законом, вправе останавливать, досматривать, а также задерживать транспортные средства Вооруженных Сил, запрещать их эксплуатацию до устранения причин, послуживших основанием для такого запрета, а также при наличии неисправностей и условий, перечень которых утверждается Правительством Республики Казахстан, запрещать эксплуатацию транспортных средств Вооруженных Сил, которые имеют скрытые, поддельные, измененные номера узлов и агрегатов либо подложные или поддельные государственные регистрационные номерные знаки, а равно при несоответствии маркировки транспортных средств данным, указанным в регистрационных документах, отстранять от управления транспортными средствами Вооруженных Сил лиц, подозреваемых в употреблении психоактивных веществ, вызывающих состояние алкогольного, наркотического или токсикоманического опьянения, и направлять их на медицинское освидетельствование в порядке и случаях, установленных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Органы военной полиции Вооруженных Сил разрабатывают меры по совершенствованию деятельности военной полиции, участвуют в координации деятельности Вооруженных Сил, по вопросам организации службы суточного наряда, внутренней и гарнизонной служб, противодиверсионной безопасности, антитеррористической защищенности, эксплуатации технических средств охраны воинских частей и учреждений, а также обеспечения безопасности воинской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военной полиции Вооруженных Сил участвуют в научной работе по вопросам, отнесенным к компетенции военной полиции, в разработке образцов вооружения и военной техники, специальных средств, специальных технических средств и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10. Права органов военной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военной полиции для выполнения возложенных на них задач в пределах полномочий и порядке, установленном законодательством,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лиц, имеющих статус военнослужащих (далее - военнослужащие), а также лиц гражданского персонала воинских частей и учреждений в связи с исполнением ими служебных обязанностей соблюдения общественного порядка, правил ношения военной формы одежды (за исключением лиц гражданского персонала), прекращения противоправных действий и действий, препятствующих осуществлению задач и функций органов военной полиции, а также направлять на медицинское освидетельствование в порядке и случаях, установленных законодательством Республики Казахстан, лиц на предмет определения факта употребления психоактивных веществ и состояния опьянения;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соблюдения пропускного и внутриобъектового режимов на объектах, охраняемых органами военной полиции, или на объектах, где обеспечиваются режим и безопасность органами военной полиции;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совершении правонарушений военнослужащими и иными лицами на территории воинских частей и учреждений (военных объектов) и военных городков проверять документы, удостоверяющие их личность, принимать меры, обеспечивающие прекращение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имеющимся в производстве уголовным делам вызывать военнослужащих и иных граждан в органы военной полиции, получать от них объяснения, документы или их копии, производить допросы и иные следственные действия, а также в установленном законом порядке подвергать приводу лиц, уклоняющихся от явки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в установленном уголовно-процессуальным законодательством Республики Казахстан порядке личный досмотр задержанных лиц, указанных в подпункте 4) настоящей статьи, досмотр их вещей, документов, транспортных средств, изымать предметы, находящиеся в незаконном обороте;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задерживать и доставлять в учреждения органов военной полиции или по месту службы военнослужащих, грубо нарушающих воинскую дисциплину или общественный порядок;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передавать материалы о дисциплинарных проступках, совершенных военнослужащими, на рассмотрение соответствующих командиров (начальников) воинских частей и учреждений в соответствии с Дисциплинарным уставом Вооруженных Сил, других войск и воинских формирований, утвержденным Президентом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преследовании лиц, подозреваемых в совершении уголовных правонарушений, угрожающих безопасности граждан, входить беспрепятственно в жилые и иные помещения граждан, юридических лиц, на принадлежащие им земельные участки, на территории и в помещения государственных органов и организаций (кроме представительств иностранных государств и международных организаций, обладающих дипломатическим иммунитетом, охраняемых Службой государственной охраны объектов);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беспрепятственно и безвозмездно получать по находящимся в производстве уголовным делам информацию и материалы от физических, юридических и должностных лиц с соблюдением требований,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в пределах своей компетенции командованию воинских частей и учреждений и иным должностным лицам представления по устранению обстоятельств, способствующих совершению уголовных и административных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безотлагательных случаях в служебных целях пользоваться средствами связи независимо от их местонахождения и принадлежности (за исключением принадлежности указанных средств представителям иностранных государств и международных организаций, обладающих дипломатическим иммунитетом);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 проведении мероприятий по розыску и задержанию военнослужащих, самовольно оставивших месторасположение воинской части с оружием, по согласованию с правоохранительными органами самостоятельно устанавливать контрольно-пропускные пункты с последующим уведомлением правоохранительных и специальных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 проведении мер по задержанию лиц, подозреваемых в совершении уголовного правонарушения, а также при обстоятельствах, угрожающих жизни и здоровью людей, по согласованию с уполномоченным органом по обеспечению безопасности дорожного движения ограничивать или запрещать движение транспорта и пешеходов на отдельных участках улиц, автомобильных дорог и других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координации с уполномоченным органом по обеспечению безопасности дорожного движения регулировать дорожное движение во время прохождения колонн военных транспортных средств, организовывать и обеспечивать сопровождение этих колонн и транспортных средств специального назначения (прохождение колонн военных транспортных средств, транспортных средств специального назначения в зоне проведения охранных мероприятий согласовывается со Службой государственной охраны и Комитетом национальной безопасности);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проверять в воинских частях и учреждениях исполнение контрольных и профилактических мероприятий по обеспечению безопасности дорожного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проверять в воинских частях и учреждениях соблюдение военнослужащими требований законодательства Республики Казахстан о противодействии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 отсутствии иных возможностей использовать воинский транспорт для проезда к месту происшествия, доставления в лечебные учреждения военнослужащих и граждан, нуждающихся в экстренной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осуществлять проверку на территории военных городков, частей, учреждений и объектов, у военнослужащих и лиц гражданского персонала документы, удостоверяющие их личность, а также другие документы, необходимые для проверки соблюдения установленных правил, ведомственный контроль за выполнением которых возложен на органы военной полиции;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производить при входе (въезде) в места проведения массовых мероприятий с участием войск проверку лиц, их вещей, транспортных средств и провозимых грузов, в том числе с применением технических средств и служебных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использовать технические средства фиксации противоправных действий физических лиц, при исполнении служебных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использовать технические средства для обнаружения и изъятия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ограниченных к вносу (выносу), ввозу (вывозу) вещей, предметов, документов и иного имущества на объекты, охраняемые органами военной полиции, или объекты, где органы военной полиции обеспечивают режим и безопасность;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осуществлять проверку у физических лиц документов, удостоверяющих их личность, находящихся при них вещей, при их входе (выходе) и въезде (выезде) на объекты, охраняемые органами военной полиции, или объекты, где органы военной полиции обеспечивают режим и безопасность.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военной полиции также осуществляют деятельность, предусмотренную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органы военной полиции Комитета национальной безопасности вправе проверять в органах национальной безопасности Республики Казахстан исполнение контрольных и профилактических мероприятий по обеспечению безопасности дорожного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11. Обязанности органов военной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военной полиции в соответствии с поставленными перед ними задачами и в пределах полномочий обязаны: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защищать права и свободы военнослужащих и других граждан от противоправных посягательств;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правопорядок в военных городках, воинских частях и учреждениях (военных объектах), предупреждать, выявлять, раскрывать и пресекать уголовные и административные правонарушения, устанавливать обстоятельства, способствующие их совершению;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анализировать информацию об уголовных и административных правонарушениях, совершенных военнослужащими, а также происшествиях в гарнизонах, воинских частях и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 взаимодействии с другими правоохранительными органами осуществлять розыск военнослужащих, самовольно оставивших месторасположение воинской части или мест службы, совершивших уголовные правонарушения, скрывшихся от органов дознания, предварительного следствия и суда, уклоняющихся от исполнения уголовного наказания, и в иных случаях,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производить в установленном уголовно-процессуальным законодательством Республики Казахстан порядке досудебное расследование по делам об уголовных правонарушениях, совершенных военнослужащими, лицами гражданского персонала воинских частей и учреждений в связи с исполнением ими служебных обязанностей или находящимися в расположении этих частей и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задерживать военнослужащих, подозреваемых в совершении уголовного правонарушения, а также обвиняемых или подсудимых, скрывающихся от органов дознания, предварительного следствия или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в пределах своей компетенции контроль за дорожным движением военных транспортных средств и соблюдением правил их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выполнять в установленном законом порядке поручения следователя, указания прокурора, решения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производство по делам об административных правонарушениях, отнесенных к компетенции органов военной полиции;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законодательстве порядке обеспечивать правопорядок и безопасность при ликвидации чрезвычайных ситуаций, а также проведении массовых мероприятий с участием войск;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оказывать содействие командованию воинских частей и учреждений в обеспечении воинской дисциплины среди военнослужащих;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оказывать помощь гражданам, пострадавшим от противоправных посягательств, происшествий и несчастных случаев, а также находящимся в беспомощном либо ином состоянии, опасном для их здоровья и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участвовать в соответствии с законодательством Республики Казахстан в обеспечении режима чрезвычайного или военного положения, выполнять отдельные задачи в системе территориальной обороны Республики Казахстан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задерживать военнослужащих в предусмотренных законодательством случаях с содержанием их на гауптвахте;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 письменным требованиям органов, ведущих уголовный процесс, обеспечивать конвоирование военнослужащих, содержащихся на гауптвахте, для проведения следственных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осуществлять неотложные действия по спасению людей на месте дорожно-транспортного происшествия с участием транспортных средств Вооруженных Сил, других войск и воинских формирований, в том числе принимать меры по эвакуации людей и оказанию им неотложной медицинской помощи, содействовать в эвакуации поврежденных транспортных средств, а также охране ‘ военного имущества Вооруженных Сил на месте дорожно - транспортного происшествия;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обеспечивать режим и безопасность гауптвахт для содержания военнослужащих, в отношении которых избрана мера пресечения в виде содержания под стражей, исполнение уголовного наказания в виде ареста и административного взыскания в виде административного ареста;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осуществлять иные обязанности, предусмотренные настоящим Законом, иными законами Республики Казахстан, актами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12. Компетенция уполномоченных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обороны разрабатывает и утверждает: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организации деятельности органов военной полиции Вооруженных Сил по обеспечению безопасности дорожного движения транспортных средств Вооруженных Сил;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организации и обеспечения сопровождения колонн военных транспортных средств и транспортных средств специального назначения, регулирования дорожного движения на автомобильных дорогах и улицах во время прохождения этих колонн;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правила внутреннего распорядка и порядка содержания подозреваемых и обвиняемых на гауптвахте органов военной полиции Вооруженных Сил;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правила отбывания военнослужащими административного ареста на гауптвахте органов военной полиции Вооруженных Сил;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правила внутреннего распорядка и порядка содержания осужденных на гауптвахте органов военной полиции Вооруженных Сил;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правила организации деятельности патрульно-постовой службы органов военной полиции Вооруженных Сил;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правила осуществления мер безопасности органами военной полиции Вооруженных Сил;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правила служебной этики военнослужащих органов военной полиции Вооруженных Сил;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правила организации службы войск в Вооруженных Силах;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правила организации розыска военнослужащих Вооруженных Сил, скрывающихся от органов дознания, следствия и суда, а также самовольно оставивших месторасположение воинских частей, мест несения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национальной безопасности разрабатывает и утверждает: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отбывания военнослужащими административного ареста на гауптвахте органов военной полиции Комитета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организации и проведения патрулирования органами военной полиции Комитета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правила организации и обеспечения сопровождения колонн транспортных средств органов национальной безопасности и транспортных средств специального назначения, регулирования дорожного движения на автомобильных дорогах и улицах во время прохождения этих колонн.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внутренних дел разрабатывает и утверждает: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специальных транспортных средств органов военной полиции Национальной гвардии;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государственной регистрации механических транспортных средств и прицепов к ним Национальной гвардии;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правила проведения обязательного технического осмотра механических транспортных средств и прицепов к ним, зарегистрированных в органах военной полиции Национальной гвардии.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13. Ответственность военнослужащих органов военной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Военнослужащие органов военной полиции за совершение правонарушений несут ответственность в соответствии с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привлечения военнослужащих органов военной полиции к ответственности за нарушения воинской дисциплины устанавливается общевоинскими уставами Вооруженных Сил, других войск и воинских формирований.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Действия (бездействие) военнослужащих органов военной полиции могут быть обжалованы в порядке, установленном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Применение военнослужащими органов военной полиции огнестрельного оружия, специальных средств и физической силы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14. Применение огнестрельного оружия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Применение огнестрельного оружия является крайней мерой и допускается в случае, когда другие меры оказались неэффективными или если по условиям обстановки применение других мер является невозможным.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Военнослужащие органов военной полиции имеют право применять огнестрельное оружие в случаях, предусмотренных статьей 6-1 Закона Республики Казахстан "О воинской службе и статусе военнослужащих".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15. Применение специальных средств и физической силы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Военнослужащие органов военной полиции имеют право применять физическую силу, в том числе боевые приемы борьбы и специальные средства, а также специальные транспортные средства, перечень которых определяется Министром обороны, Председателем Комитета национальной безопасности и Министром внутренних дел, в случаях, предусмотренных статьей 6-1 Закона Республики Казахстан "О воинской службе и статусе военнослужащих".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военнослужащие органов военной полиции вправе применять специальные средства для проведения профилактических мероприятий, направленных на предупреждение и выявление фактов незаконного хранения наркотических средств, психотропных веществ и прекурсоров, хищения" и утраты оружия, боеприпасов, взрывчатых веществ, розыск военнослужащих, а также в иных случаях, предусмотренных законами и актами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16. Условия и пределы применения физической силы, специальных средств, огнестрельного оружия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органов военной полиции имеют право на ношение, хранение и применение оружия, специальных средств, а также физической силы. Военнослужащий органов военной полиции не несет ответственность за моральный, имущественный и физический вред, причиненный в связи с применением в предусмотренных законом случаях физической силы, специальных средств, оружия, если защита соответствует характеру и степени опасности посягательства на охраняемые объекты или самого военнослужащего органов военной полиции.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физической силы, специальных средств и оружия военнослужащими органов военной полиции с превышением полномочий влечет за собой ответственность, установленную законом.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органов военной полиции обязаны проходить специальную подготовку, периодическую проверку на пригодность к действиям в условиях, связанных с применением огнестрельного и иного оружия, специальных средств и физической силы.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Кадровый состав, социальная и правовая защита личного состава органов военной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17. Кадровый состав органов военной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военной полиции комплектуются военнослужащими и гражданским персоналом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Кандидаты для прохождения службы в органах военной полиции перед назначением на должности проходят обязательную специальную проверку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впервые поступающие на службу в органы военной полиции, в обязательном порядке проходят специальное первоначальное обучение и стажировку, для них может быть установлен испытательный срок. Порядок и условия прохождения ими испытательного срока и стажировки определяются Министром обороны, Министром внутренних дел, Председателем Комитета национальной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службу в органы военной полиции не могут быть приняты лица в случаях, предусмотренных законами Республики Казахстан, регламентирующими прохождение воинской службы или службы в соответствующих органах, в структуру которых входит орган военной полиции.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Вопросы приема на работу и условия труда гражданского персонала органов военной полиции регулируются трудовым законодательством Республики Казахстан и законодательством Республики Казахстан о государственной службе.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Военнослужащие органов военной полиции Вооруженных Сил проходят переподготовку в военных учебных заведениях и учебных центрах Министерства обороны.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Военнослужащие, переведенные из других войск и воинских формирований, специальных государственных органов, правоохранительных органов, а также перемещенные из структурных подразделений Вооруженных Сил в органы военной полиции Вооруженных Сил, проходят обязательную переподготовку в военных учебных заведениях и учебных центрах Министерства обороны, за исключением лиц, ранее проходивших службу в органах военной полиции.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18. Социальная и правовая защита личного состава органов военной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военнослужащих органов военной полиции распространяется законодательство Республики Казахстан, регламентирующее прохождение воинской службы, устанавливающее правовые и социальные гарантии, льготы, медицинское, пенсионное и другие виды обеспечения, а также не противоречащее этим условиям законодательство Республики Казахстан, регламентирующее прохождение службы в соответствующих органах, в структуру которых входит орган военной полиции.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Военнослужащие органов военной полиции являются представителями государственной власти и находятся под защитой государства, в целях выполнения возложенных задач им выдаются служебные удостоверения и жетоны, а также обмундирование, при необходимости специальные средства и оружие.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срочной службы органов военной полиции служебные удостоверения и жетоны не выдаются, для подтверждения принадлежности военнослужащих срочной службы к органам военной полиции им выдаются форменная одежда и знаки различия установленного образца.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Воспрепятствование выполнению служебного долга и служебных обязанностей, возложенных на военнослужащих органов военной полиции, а также оскорбление, сопротивление, угроза насилием или посягательство на их жизнь, здоровье, честь и достоинство, имущество влекут ответственность в соответствии с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Законные требования военнослужащих органов военной полиции обязательны для исполнения физическими и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19. Надзор за соблюдением законности в деятельности органов военной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Высший надзор за соблюдением законности в деятельности органов военной полиции осуществляют Генеральный Прокурор Республики Казахстан и подчиненные ему военные прокуроры.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20. Финансовое и материально-техническое обеспечение органов военной </w:t>
      </w:r>
      <w:r>
        <w:rPr>
          <w:rFonts w:ascii="Times New Roman"/>
          <w:b/>
          <w:i w:val="false"/>
          <w:color w:val="000000"/>
          <w:sz w:val="28"/>
        </w:rPr>
        <w:t>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Финансовое и материально-техническое обеспечение органов военной полиции осуществляется за счет бюджетных средств, выделяемых, соответственно, Министерству обороны, органам национальной безопасности и Национальной гвардии.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Обособленные структурные подразделения органов военной полиции Комитета национальной безопасности обеспечиваются служебными помещениями, средствами связи, автотранспортом, горюче-смазочными материалами, вооружением, жильем и другими материально-техническими средствами, необходимыми для службы и жизнедеятельности, за счет органов национальной безопасности и их подразделений в местах дислокации.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21.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Закон Республики Казахстан от 21 февраля 2005 года "Об органах военной полиции".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