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0e40" w14:textId="9eb0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 информационной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2021 года № 850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 информационной безопасности".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но вопросам стимулирования инноваций, развития цифровизации и информационной безопасности</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4"/>
    <w:bookmarkStart w:name="z10" w:id="5"/>
    <w:p>
      <w:pPr>
        <w:spacing w:after="0"/>
        <w:ind w:left="0"/>
        <w:jc w:val="both"/>
      </w:pPr>
      <w:r>
        <w:rPr>
          <w:rFonts w:ascii="Times New Roman"/>
          <w:b w:val="false"/>
          <w:i w:val="false"/>
          <w:color w:val="000000"/>
          <w:sz w:val="28"/>
        </w:rPr>
        <w:t>
      1) оглавление дополнить заголовком статьи 8-1 следующего содержания:</w:t>
      </w:r>
    </w:p>
    <w:bookmarkEnd w:id="5"/>
    <w:bookmarkStart w:name="z11" w:id="6"/>
    <w:p>
      <w:pPr>
        <w:spacing w:after="0"/>
        <w:ind w:left="0"/>
        <w:jc w:val="both"/>
      </w:pPr>
      <w:r>
        <w:rPr>
          <w:rFonts w:ascii="Times New Roman"/>
          <w:b w:val="false"/>
          <w:i w:val="false"/>
          <w:color w:val="000000"/>
          <w:sz w:val="28"/>
        </w:rPr>
        <w:t>
      "Статья 8-1. Электронный документ и способы его удостоверения";</w:t>
      </w:r>
    </w:p>
    <w:bookmarkEnd w:id="6"/>
    <w:bookmarkStart w:name="z12" w:id="7"/>
    <w:p>
      <w:pPr>
        <w:spacing w:after="0"/>
        <w:ind w:left="0"/>
        <w:jc w:val="both"/>
      </w:pPr>
      <w:r>
        <w:rPr>
          <w:rFonts w:ascii="Times New Roman"/>
          <w:b w:val="false"/>
          <w:i w:val="false"/>
          <w:color w:val="000000"/>
          <w:sz w:val="28"/>
        </w:rPr>
        <w:t>
      2) дополнить статьей 8-1 следующего содержания:</w:t>
      </w:r>
    </w:p>
    <w:bookmarkEnd w:id="7"/>
    <w:bookmarkStart w:name="z13" w:id="8"/>
    <w:p>
      <w:pPr>
        <w:spacing w:after="0"/>
        <w:ind w:left="0"/>
        <w:jc w:val="both"/>
      </w:pPr>
      <w:r>
        <w:rPr>
          <w:rFonts w:ascii="Times New Roman"/>
          <w:b w:val="false"/>
          <w:i w:val="false"/>
          <w:color w:val="000000"/>
          <w:sz w:val="28"/>
        </w:rPr>
        <w:t>
      "Статья 8-1. Электронный документ и способы его удостоверения</w:t>
      </w:r>
    </w:p>
    <w:bookmarkEnd w:id="8"/>
    <w:bookmarkStart w:name="z14" w:id="9"/>
    <w:p>
      <w:pPr>
        <w:spacing w:after="0"/>
        <w:ind w:left="0"/>
        <w:jc w:val="both"/>
      </w:pPr>
      <w:r>
        <w:rPr>
          <w:rFonts w:ascii="Times New Roman"/>
          <w:b w:val="false"/>
          <w:i w:val="false"/>
          <w:color w:val="000000"/>
          <w:sz w:val="28"/>
        </w:rPr>
        <w:t>
      1. Возникновение, изменение и прекращение гражданских прав и обязанностей могут быть подтверждены посредством электронного документа, соответствующего требованиям законодательства Республики Казахстан.</w:t>
      </w:r>
    </w:p>
    <w:bookmarkEnd w:id="9"/>
    <w:bookmarkStart w:name="z15" w:id="10"/>
    <w:p>
      <w:pPr>
        <w:spacing w:after="0"/>
        <w:ind w:left="0"/>
        <w:jc w:val="both"/>
      </w:pPr>
      <w:r>
        <w:rPr>
          <w:rFonts w:ascii="Times New Roman"/>
          <w:b w:val="false"/>
          <w:i w:val="false"/>
          <w:color w:val="000000"/>
          <w:sz w:val="28"/>
        </w:rPr>
        <w:t>
      2. Электронный документ - представленная в электронно-цифровой форме информация, позволяющая установить ее достоверность, принадлежность и неизменность с применением информационно-коммуникационных технологий.</w:t>
      </w:r>
    </w:p>
    <w:bookmarkEnd w:id="10"/>
    <w:bookmarkStart w:name="z16" w:id="11"/>
    <w:p>
      <w:pPr>
        <w:spacing w:after="0"/>
        <w:ind w:left="0"/>
        <w:jc w:val="both"/>
      </w:pPr>
      <w:r>
        <w:rPr>
          <w:rFonts w:ascii="Times New Roman"/>
          <w:b w:val="false"/>
          <w:i w:val="false"/>
          <w:color w:val="000000"/>
          <w:sz w:val="28"/>
        </w:rPr>
        <w:t>
      3. Информация в электронной форме, удостоверенная электронной цифровой подписью, признается электронным документом, равнозначным документу на бумажном носителе, удостоверенному собственноручной подписью, и может применяться в любых правоотношениях в соответствии с законодательством Республики Казахстан, за исключением установленных законодательством Республики Казахстан случаев документооборота исключительно на бумажном носителе.</w:t>
      </w:r>
    </w:p>
    <w:bookmarkEnd w:id="11"/>
    <w:bookmarkStart w:name="z17" w:id="12"/>
    <w:p>
      <w:pPr>
        <w:spacing w:after="0"/>
        <w:ind w:left="0"/>
        <w:jc w:val="both"/>
      </w:pPr>
      <w:r>
        <w:rPr>
          <w:rFonts w:ascii="Times New Roman"/>
          <w:b w:val="false"/>
          <w:i w:val="false"/>
          <w:color w:val="000000"/>
          <w:sz w:val="28"/>
        </w:rPr>
        <w:t>
      4. Информация в электронной форме, удостоверенная собственноручной подписью с применением информационно-коммуникационных технологий, средств факсимильного копирования подписи и иным способом, признается электронным документом, равнозначным документу на бумажном носителе, удостоверенному собственноручной подписью, в случаях, установленных нормативными правовыми актами Республики Казахстан или соглашением между участниками электронного документооборота.</w:t>
      </w:r>
    </w:p>
    <w:bookmarkEnd w:id="12"/>
    <w:bookmarkStart w:name="z18" w:id="13"/>
    <w:p>
      <w:pPr>
        <w:spacing w:after="0"/>
        <w:ind w:left="0"/>
        <w:jc w:val="both"/>
      </w:pPr>
      <w:r>
        <w:rPr>
          <w:rFonts w:ascii="Times New Roman"/>
          <w:b w:val="false"/>
          <w:i w:val="false"/>
          <w:color w:val="000000"/>
          <w:sz w:val="28"/>
        </w:rPr>
        <w:t>
      При этом нормативные правовые акты Республики Казахстан и соглашения между участниками электронного документооборота, устанавливающие случаи признания электронных документов, удостоверенных способами, указанными в части первой настоящего пункта, равнозначными документам на бумажных носителях, удостоверенных собственноручной подписью, должны предусматривать порядок проверки таких способов удостоверения, включая проверку неизменности удостоверенной в электронном документе информации и аутентификацию лица, удостоверяющего электронный документ.</w:t>
      </w:r>
    </w:p>
    <w:bookmarkEnd w:id="13"/>
    <w:bookmarkStart w:name="z19" w:id="14"/>
    <w:p>
      <w:pPr>
        <w:spacing w:after="0"/>
        <w:ind w:left="0"/>
        <w:jc w:val="both"/>
      </w:pPr>
      <w:r>
        <w:rPr>
          <w:rFonts w:ascii="Times New Roman"/>
          <w:b w:val="false"/>
          <w:i w:val="false"/>
          <w:color w:val="000000"/>
          <w:sz w:val="28"/>
        </w:rPr>
        <w:t>
      5. Электронные документы могут предоставляться государственным органам, физическим и юридическим лицам посредством сервиса цифровых документов.";</w:t>
      </w:r>
    </w:p>
    <w:bookmarkEnd w:id="14"/>
    <w:bookmarkStart w:name="z20" w:id="15"/>
    <w:p>
      <w:pPr>
        <w:spacing w:after="0"/>
        <w:ind w:left="0"/>
        <w:jc w:val="both"/>
      </w:pPr>
      <w:r>
        <w:rPr>
          <w:rFonts w:ascii="Times New Roman"/>
          <w:b w:val="false"/>
          <w:i w:val="false"/>
          <w:color w:val="000000"/>
          <w:sz w:val="28"/>
        </w:rPr>
        <w:t>
      3) пункт 1 статьи 144 изложить в следующей редакции:</w:t>
      </w:r>
    </w:p>
    <w:bookmarkEnd w:id="15"/>
    <w:bookmarkStart w:name="z21" w:id="16"/>
    <w:p>
      <w:pPr>
        <w:spacing w:after="0"/>
        <w:ind w:left="0"/>
        <w:jc w:val="both"/>
      </w:pPr>
      <w:r>
        <w:rPr>
          <w:rFonts w:ascii="Times New Roman"/>
          <w:b w:val="false"/>
          <w:i w:val="false"/>
          <w:color w:val="000000"/>
          <w:sz w:val="28"/>
        </w:rPr>
        <w:t>
      "1.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адвокатской тайны, тайны медицинского работника, банковских вкладов.</w:t>
      </w:r>
    </w:p>
    <w:bookmarkEnd w:id="16"/>
    <w:bookmarkStart w:name="z22" w:id="17"/>
    <w:p>
      <w:pPr>
        <w:spacing w:after="0"/>
        <w:ind w:left="0"/>
        <w:jc w:val="both"/>
      </w:pPr>
      <w:r>
        <w:rPr>
          <w:rFonts w:ascii="Times New Roman"/>
          <w:b w:val="false"/>
          <w:i w:val="false"/>
          <w:color w:val="000000"/>
          <w:sz w:val="28"/>
        </w:rPr>
        <w:t>
      Раскрытие тайны личной жизни возможно лишь в случаях, прямо установленных законодательными актами.";</w:t>
      </w:r>
    </w:p>
    <w:bookmarkEnd w:id="17"/>
    <w:bookmarkStart w:name="z23" w:id="18"/>
    <w:p>
      <w:pPr>
        <w:spacing w:after="0"/>
        <w:ind w:left="0"/>
        <w:jc w:val="both"/>
      </w:pPr>
      <w:r>
        <w:rPr>
          <w:rFonts w:ascii="Times New Roman"/>
          <w:b w:val="false"/>
          <w:i w:val="false"/>
          <w:color w:val="000000"/>
          <w:sz w:val="28"/>
        </w:rPr>
        <w:t>
      4) абзац второй пункта 2 статьи 152 изложить в следующей редакции:</w:t>
      </w:r>
    </w:p>
    <w:bookmarkEnd w:id="18"/>
    <w:bookmarkStart w:name="z24" w:id="19"/>
    <w:p>
      <w:pPr>
        <w:spacing w:after="0"/>
        <w:ind w:left="0"/>
        <w:jc w:val="both"/>
      </w:pPr>
      <w:r>
        <w:rPr>
          <w:rFonts w:ascii="Times New Roman"/>
          <w:b w:val="false"/>
          <w:i w:val="false"/>
          <w:color w:val="000000"/>
          <w:sz w:val="28"/>
        </w:rPr>
        <w:t>
      "Допускается при совершении сделки использование способов, указанных в пункте 4 статьи 8-1 настоящего Кодекса.".</w:t>
      </w:r>
    </w:p>
    <w:bookmarkEnd w:id="19"/>
    <w:bookmarkStart w:name="z25"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20"/>
    <w:bookmarkStart w:name="z26" w:id="21"/>
    <w:p>
      <w:pPr>
        <w:spacing w:after="0"/>
        <w:ind w:left="0"/>
        <w:jc w:val="both"/>
      </w:pPr>
      <w:r>
        <w:rPr>
          <w:rFonts w:ascii="Times New Roman"/>
          <w:b w:val="false"/>
          <w:i w:val="false"/>
          <w:color w:val="000000"/>
          <w:sz w:val="28"/>
        </w:rPr>
        <w:t>
      подпункт 2) пункта 6 статьи 830 изложить в следующей редакции:</w:t>
      </w:r>
    </w:p>
    <w:bookmarkEnd w:id="21"/>
    <w:bookmarkStart w:name="z27" w:id="22"/>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письменного запроса нотариуса, заверенного его печатью. К запросу нотариуса должны быть приложены электронная копия свидетельства;".</w:t>
      </w:r>
    </w:p>
    <w:bookmarkEnd w:id="22"/>
    <w:bookmarkStart w:name="z28" w:id="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23"/>
    <w:bookmarkStart w:name="z29" w:id="24"/>
    <w:p>
      <w:pPr>
        <w:spacing w:after="0"/>
        <w:ind w:left="0"/>
        <w:jc w:val="both"/>
      </w:pPr>
      <w:r>
        <w:rPr>
          <w:rFonts w:ascii="Times New Roman"/>
          <w:b w:val="false"/>
          <w:i w:val="false"/>
          <w:color w:val="000000"/>
          <w:sz w:val="28"/>
        </w:rPr>
        <w:t>
      пункт 1 статьи 158 изложить в следующей редакции:</w:t>
      </w:r>
    </w:p>
    <w:bookmarkEnd w:id="24"/>
    <w:bookmarkStart w:name="z30" w:id="25"/>
    <w:p>
      <w:pPr>
        <w:spacing w:after="0"/>
        <w:ind w:left="0"/>
        <w:jc w:val="both"/>
      </w:pPr>
      <w:r>
        <w:rPr>
          <w:rFonts w:ascii="Times New Roman"/>
          <w:b w:val="false"/>
          <w:i w:val="false"/>
          <w:color w:val="000000"/>
          <w:sz w:val="28"/>
        </w:rPr>
        <w:t>
      "1. Сведения государственного земельного кадастра об определенном земельном участке предоставляются в виде выписок.".</w:t>
      </w:r>
    </w:p>
    <w:bookmarkEnd w:id="25"/>
    <w:bookmarkStart w:name="z31" w:id="2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26"/>
    <w:bookmarkStart w:name="z32" w:id="27"/>
    <w:p>
      <w:pPr>
        <w:spacing w:after="0"/>
        <w:ind w:left="0"/>
        <w:jc w:val="both"/>
      </w:pPr>
      <w:r>
        <w:rPr>
          <w:rFonts w:ascii="Times New Roman"/>
          <w:b w:val="false"/>
          <w:i w:val="false"/>
          <w:color w:val="000000"/>
          <w:sz w:val="28"/>
        </w:rPr>
        <w:t>
      1) оглавление заголовок статей 178, 258, 260, 262 и главы 30 изложить в следующей редакции:</w:t>
      </w:r>
    </w:p>
    <w:bookmarkEnd w:id="27"/>
    <w:bookmarkStart w:name="z33" w:id="28"/>
    <w:p>
      <w:pPr>
        <w:spacing w:after="0"/>
        <w:ind w:left="0"/>
        <w:jc w:val="both"/>
      </w:pPr>
      <w:r>
        <w:rPr>
          <w:rFonts w:ascii="Times New Roman"/>
          <w:b w:val="false"/>
          <w:i w:val="false"/>
          <w:color w:val="000000"/>
          <w:sz w:val="28"/>
        </w:rPr>
        <w:t>
      "Статья 178. Выдача первичных и повторных свидетельств, справок о государственной регистрации актов гражданского состояния, справок о сведениях ИС ЗАГС";</w:t>
      </w:r>
    </w:p>
    <w:bookmarkEnd w:id="28"/>
    <w:bookmarkStart w:name="z34" w:id="29"/>
    <w:p>
      <w:pPr>
        <w:spacing w:after="0"/>
        <w:ind w:left="0"/>
        <w:jc w:val="both"/>
      </w:pPr>
      <w:r>
        <w:rPr>
          <w:rFonts w:ascii="Times New Roman"/>
          <w:b w:val="false"/>
          <w:i w:val="false"/>
          <w:color w:val="000000"/>
          <w:sz w:val="28"/>
        </w:rPr>
        <w:t>
      "Глава 30. Перемена фамилии, имени, отчества";</w:t>
      </w:r>
    </w:p>
    <w:bookmarkEnd w:id="29"/>
    <w:bookmarkStart w:name="z35" w:id="30"/>
    <w:p>
      <w:pPr>
        <w:spacing w:after="0"/>
        <w:ind w:left="0"/>
        <w:jc w:val="both"/>
      </w:pPr>
      <w:r>
        <w:rPr>
          <w:rFonts w:ascii="Times New Roman"/>
          <w:b w:val="false"/>
          <w:i w:val="false"/>
          <w:color w:val="000000"/>
          <w:sz w:val="28"/>
        </w:rPr>
        <w:t>
      "Статья 258. Место перемены имени, отчества, фамилии";</w:t>
      </w:r>
    </w:p>
    <w:bookmarkEnd w:id="30"/>
    <w:bookmarkStart w:name="z36" w:id="31"/>
    <w:p>
      <w:pPr>
        <w:spacing w:after="0"/>
        <w:ind w:left="0"/>
        <w:jc w:val="both"/>
      </w:pPr>
      <w:r>
        <w:rPr>
          <w:rFonts w:ascii="Times New Roman"/>
          <w:b w:val="false"/>
          <w:i w:val="false"/>
          <w:color w:val="000000"/>
          <w:sz w:val="28"/>
        </w:rPr>
        <w:t>
      "Статья 260. Порядок рассмотрения заявления о перемене имени, отчества, фамилии";</w:t>
      </w:r>
    </w:p>
    <w:bookmarkEnd w:id="31"/>
    <w:bookmarkStart w:name="z37" w:id="32"/>
    <w:p>
      <w:pPr>
        <w:spacing w:after="0"/>
        <w:ind w:left="0"/>
        <w:jc w:val="both"/>
      </w:pPr>
      <w:r>
        <w:rPr>
          <w:rFonts w:ascii="Times New Roman"/>
          <w:b w:val="false"/>
          <w:i w:val="false"/>
          <w:color w:val="000000"/>
          <w:sz w:val="28"/>
        </w:rPr>
        <w:t>
      "Статья 262. Отказ в перемене имени, отчества, фамилии";</w:t>
      </w:r>
    </w:p>
    <w:bookmarkEnd w:id="32"/>
    <w:bookmarkStart w:name="z38" w:id="33"/>
    <w:p>
      <w:pPr>
        <w:spacing w:after="0"/>
        <w:ind w:left="0"/>
        <w:jc w:val="both"/>
      </w:pPr>
      <w:r>
        <w:rPr>
          <w:rFonts w:ascii="Times New Roman"/>
          <w:b w:val="false"/>
          <w:i w:val="false"/>
          <w:color w:val="000000"/>
          <w:sz w:val="28"/>
        </w:rPr>
        <w:t>
      2) в статье 1:</w:t>
      </w:r>
    </w:p>
    <w:bookmarkEnd w:id="33"/>
    <w:bookmarkStart w:name="z39" w:id="34"/>
    <w:p>
      <w:pPr>
        <w:spacing w:after="0"/>
        <w:ind w:left="0"/>
        <w:jc w:val="both"/>
      </w:pPr>
      <w:r>
        <w:rPr>
          <w:rFonts w:ascii="Times New Roman"/>
          <w:b w:val="false"/>
          <w:i w:val="false"/>
          <w:color w:val="000000"/>
          <w:sz w:val="28"/>
        </w:rPr>
        <w:t>
      подпункт 2) изложить в следующей редакции:</w:t>
      </w:r>
    </w:p>
    <w:bookmarkEnd w:id="34"/>
    <w:bookmarkStart w:name="z40" w:id="35"/>
    <w:p>
      <w:pPr>
        <w:spacing w:after="0"/>
        <w:ind w:left="0"/>
        <w:jc w:val="both"/>
      </w:pPr>
      <w:r>
        <w:rPr>
          <w:rFonts w:ascii="Times New Roman"/>
          <w:b w:val="false"/>
          <w:i w:val="false"/>
          <w:color w:val="000000"/>
          <w:sz w:val="28"/>
        </w:rPr>
        <w:t>
      "2) орган регистрации актов гражданского состояния (далее - регистрирующий орган) - некоммерческое акционерное общество Государственная корпорация "Правительство для граждан", осуществляющее государственную регистрацию актов гражданского состояния;";</w:t>
      </w:r>
    </w:p>
    <w:bookmarkEnd w:id="35"/>
    <w:bookmarkStart w:name="z41" w:id="36"/>
    <w:p>
      <w:pPr>
        <w:spacing w:after="0"/>
        <w:ind w:left="0"/>
        <w:jc w:val="both"/>
      </w:pPr>
      <w:r>
        <w:rPr>
          <w:rFonts w:ascii="Times New Roman"/>
          <w:b w:val="false"/>
          <w:i w:val="false"/>
          <w:color w:val="000000"/>
          <w:sz w:val="28"/>
        </w:rPr>
        <w:t>
      дополнить подпунктами 37), 38), 39) следующего содержания:</w:t>
      </w:r>
    </w:p>
    <w:bookmarkEnd w:id="36"/>
    <w:bookmarkStart w:name="z42" w:id="37"/>
    <w:p>
      <w:pPr>
        <w:spacing w:after="0"/>
        <w:ind w:left="0"/>
        <w:jc w:val="both"/>
      </w:pPr>
      <w:r>
        <w:rPr>
          <w:rFonts w:ascii="Times New Roman"/>
          <w:b w:val="false"/>
          <w:i w:val="false"/>
          <w:color w:val="000000"/>
          <w:sz w:val="28"/>
        </w:rPr>
        <w:t>
      "37) информационная система "Регистрационный пункт записей актов гражданского состояния (далее - ИС ЗАГС) - информационная система, предназначенная для государственной регистрации актов гражданского состояния, также внесения в них изменений, исправлений, дополнений, аннулирования и восстановления в электронной форме, содержащая сведения, составляющие персональные данные физических лиц;</w:t>
      </w:r>
    </w:p>
    <w:bookmarkEnd w:id="37"/>
    <w:bookmarkStart w:name="z43" w:id="38"/>
    <w:p>
      <w:pPr>
        <w:spacing w:after="0"/>
        <w:ind w:left="0"/>
        <w:jc w:val="both"/>
      </w:pPr>
      <w:r>
        <w:rPr>
          <w:rFonts w:ascii="Times New Roman"/>
          <w:b w:val="false"/>
          <w:i w:val="false"/>
          <w:color w:val="000000"/>
          <w:sz w:val="28"/>
        </w:rPr>
        <w:t>
      38) справка о сведениях в ИС ЗАГС (далее - справка) - документ, подтверждающий наличие или отсутствие сведений в зарегистрированных в ИС ЗАГС актах гражданского состояния;</w:t>
      </w:r>
    </w:p>
    <w:bookmarkEnd w:id="38"/>
    <w:bookmarkStart w:name="z44" w:id="39"/>
    <w:p>
      <w:pPr>
        <w:spacing w:after="0"/>
        <w:ind w:left="0"/>
        <w:jc w:val="both"/>
      </w:pPr>
      <w:r>
        <w:rPr>
          <w:rFonts w:ascii="Times New Roman"/>
          <w:b w:val="false"/>
          <w:i w:val="false"/>
          <w:color w:val="000000"/>
          <w:sz w:val="28"/>
        </w:rPr>
        <w:t>
      39) свидетельство о государственной регистрации акта гражданского состояния (далее - свидетельство) - документ установленной формы, подтверждающий факт государственной регистрации акта гражданского состояния, на основании сведений ИС ЗАГС.";</w:t>
      </w:r>
    </w:p>
    <w:bookmarkEnd w:id="39"/>
    <w:bookmarkStart w:name="z45" w:id="40"/>
    <w:p>
      <w:pPr>
        <w:spacing w:after="0"/>
        <w:ind w:left="0"/>
        <w:jc w:val="both"/>
      </w:pPr>
      <w:r>
        <w:rPr>
          <w:rFonts w:ascii="Times New Roman"/>
          <w:b w:val="false"/>
          <w:i w:val="false"/>
          <w:color w:val="000000"/>
          <w:sz w:val="28"/>
        </w:rPr>
        <w:t>
      3) пункт 4 статьи 47 изложить в следующей редакции:</w:t>
      </w:r>
    </w:p>
    <w:bookmarkEnd w:id="40"/>
    <w:bookmarkStart w:name="z46" w:id="41"/>
    <w:p>
      <w:pPr>
        <w:spacing w:after="0"/>
        <w:ind w:left="0"/>
        <w:jc w:val="both"/>
      </w:pPr>
      <w:r>
        <w:rPr>
          <w:rFonts w:ascii="Times New Roman"/>
          <w:b w:val="false"/>
          <w:i w:val="false"/>
          <w:color w:val="000000"/>
          <w:sz w:val="28"/>
        </w:rPr>
        <w:t>
      "4. Если мать ребенка заявляет, что отцом ребенка являются не ее супруг либо бывший супруг, отцовство в отношении ребенка устанавливается по правилам, предусмотренным пунктом 5 настоящей статьи или статьей 48 настоящего Кодекса, при наличии письменных заявлений об этом самой матери и супруга, бывшего супруга. В случае отсутствия таких заявлений, данный вопрос решается в судебном порядке.</w:t>
      </w:r>
    </w:p>
    <w:bookmarkEnd w:id="41"/>
    <w:bookmarkStart w:name="z47" w:id="42"/>
    <w:p>
      <w:pPr>
        <w:spacing w:after="0"/>
        <w:ind w:left="0"/>
        <w:jc w:val="both"/>
      </w:pPr>
      <w:r>
        <w:rPr>
          <w:rFonts w:ascii="Times New Roman"/>
          <w:b w:val="false"/>
          <w:i w:val="false"/>
          <w:color w:val="000000"/>
          <w:sz w:val="28"/>
        </w:rPr>
        <w:t>
      Согласие супруга или бывшего супруга родившей женщины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42"/>
    <w:bookmarkStart w:name="z48" w:id="43"/>
    <w:p>
      <w:pPr>
        <w:spacing w:after="0"/>
        <w:ind w:left="0"/>
        <w:jc w:val="both"/>
      </w:pPr>
      <w:r>
        <w:rPr>
          <w:rFonts w:ascii="Times New Roman"/>
          <w:b w:val="false"/>
          <w:i w:val="false"/>
          <w:color w:val="000000"/>
          <w:sz w:val="28"/>
        </w:rPr>
        <w:t>
      4) пункты 2, 4 статьи 53 изложить в следующей редакции:</w:t>
      </w:r>
    </w:p>
    <w:bookmarkEnd w:id="43"/>
    <w:bookmarkStart w:name="z49" w:id="44"/>
    <w:p>
      <w:pPr>
        <w:spacing w:after="0"/>
        <w:ind w:left="0"/>
        <w:jc w:val="both"/>
      </w:pPr>
      <w:r>
        <w:rPr>
          <w:rFonts w:ascii="Times New Roman"/>
          <w:b w:val="false"/>
          <w:i w:val="false"/>
          <w:color w:val="000000"/>
          <w:sz w:val="28"/>
        </w:rPr>
        <w:t>
      "2. Работники и сотрудники,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bookmarkEnd w:id="44"/>
    <w:bookmarkStart w:name="z50" w:id="45"/>
    <w:p>
      <w:pPr>
        <w:spacing w:after="0"/>
        <w:ind w:left="0"/>
        <w:jc w:val="both"/>
      </w:pPr>
      <w:r>
        <w:rPr>
          <w:rFonts w:ascii="Times New Roman"/>
          <w:b w:val="false"/>
          <w:i w:val="false"/>
          <w:color w:val="000000"/>
          <w:sz w:val="28"/>
        </w:rPr>
        <w:t>
      "4. Работники регистрирующего органа, сотрудники загранучреждений за пределами Республики Казахстан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bookmarkEnd w:id="45"/>
    <w:bookmarkStart w:name="z51" w:id="46"/>
    <w:p>
      <w:pPr>
        <w:spacing w:after="0"/>
        <w:ind w:left="0"/>
        <w:jc w:val="both"/>
      </w:pPr>
      <w:r>
        <w:rPr>
          <w:rFonts w:ascii="Times New Roman"/>
          <w:b w:val="false"/>
          <w:i w:val="false"/>
          <w:color w:val="000000"/>
          <w:sz w:val="28"/>
        </w:rPr>
        <w:t>
      5) в статье 64:</w:t>
      </w:r>
    </w:p>
    <w:bookmarkEnd w:id="46"/>
    <w:bookmarkStart w:name="z52" w:id="47"/>
    <w:p>
      <w:pPr>
        <w:spacing w:after="0"/>
        <w:ind w:left="0"/>
        <w:jc w:val="both"/>
      </w:pPr>
      <w:r>
        <w:rPr>
          <w:rFonts w:ascii="Times New Roman"/>
          <w:b w:val="false"/>
          <w:i w:val="false"/>
          <w:color w:val="000000"/>
          <w:sz w:val="28"/>
        </w:rPr>
        <w:t>
      пункт 3 изложить в следующей редакции:</w:t>
      </w:r>
    </w:p>
    <w:bookmarkEnd w:id="47"/>
    <w:bookmarkStart w:name="z53" w:id="48"/>
    <w:p>
      <w:pPr>
        <w:spacing w:after="0"/>
        <w:ind w:left="0"/>
        <w:jc w:val="both"/>
      </w:pPr>
      <w:r>
        <w:rPr>
          <w:rFonts w:ascii="Times New Roman"/>
          <w:b w:val="false"/>
          <w:i w:val="false"/>
          <w:color w:val="000000"/>
          <w:sz w:val="28"/>
        </w:rPr>
        <w:t>
      "3. Если родители проживают раздельно, вне зависимости от регистрации расторжения брака (супружества), либо в отношении ребенка установлено отцовство, и родитель, с которым проживает ребенок, желает присвоить ему свою фамилию или изменить фамилию по имени отца или дедушки ребенка как со стороны отца, так и матери с учетом национальных традиций, регистрирующий орган разрешает 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bookmarkEnd w:id="48"/>
    <w:bookmarkStart w:name="z54" w:id="49"/>
    <w:p>
      <w:pPr>
        <w:spacing w:after="0"/>
        <w:ind w:left="0"/>
        <w:jc w:val="both"/>
      </w:pPr>
      <w:r>
        <w:rPr>
          <w:rFonts w:ascii="Times New Roman"/>
          <w:b w:val="false"/>
          <w:i w:val="false"/>
          <w:color w:val="000000"/>
          <w:sz w:val="28"/>
        </w:rPr>
        <w:t>
      пункт 4 исключить;</w:t>
      </w:r>
    </w:p>
    <w:bookmarkEnd w:id="49"/>
    <w:bookmarkStart w:name="z55" w:id="50"/>
    <w:p>
      <w:pPr>
        <w:spacing w:after="0"/>
        <w:ind w:left="0"/>
        <w:jc w:val="both"/>
      </w:pPr>
      <w:r>
        <w:rPr>
          <w:rFonts w:ascii="Times New Roman"/>
          <w:b w:val="false"/>
          <w:i w:val="false"/>
          <w:color w:val="000000"/>
          <w:sz w:val="28"/>
        </w:rPr>
        <w:t>
      6) подпункт 7) пункта 2 статьи 114 изложить в следующей редакции:</w:t>
      </w:r>
    </w:p>
    <w:bookmarkEnd w:id="50"/>
    <w:bookmarkStart w:name="z56" w:id="51"/>
    <w:p>
      <w:pPr>
        <w:spacing w:after="0"/>
        <w:ind w:left="0"/>
        <w:jc w:val="both"/>
      </w:pPr>
      <w:r>
        <w:rPr>
          <w:rFonts w:ascii="Times New Roman"/>
          <w:b w:val="false"/>
          <w:i w:val="false"/>
          <w:color w:val="000000"/>
          <w:sz w:val="28"/>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свидетельства и, при необходимости, справки о рождении, и паспорта ребенка для выезда за пределы Республики Казахстан;";</w:t>
      </w:r>
    </w:p>
    <w:bookmarkEnd w:id="51"/>
    <w:bookmarkStart w:name="z57" w:id="52"/>
    <w:p>
      <w:pPr>
        <w:spacing w:after="0"/>
        <w:ind w:left="0"/>
        <w:jc w:val="both"/>
      </w:pPr>
      <w:r>
        <w:rPr>
          <w:rFonts w:ascii="Times New Roman"/>
          <w:b w:val="false"/>
          <w:i w:val="false"/>
          <w:color w:val="000000"/>
          <w:sz w:val="28"/>
        </w:rPr>
        <w:t>
      7) статьи 177, 178, 179 изложить в следующей редакции:</w:t>
      </w:r>
    </w:p>
    <w:bookmarkEnd w:id="52"/>
    <w:bookmarkStart w:name="z58" w:id="53"/>
    <w:p>
      <w:pPr>
        <w:spacing w:after="0"/>
        <w:ind w:left="0"/>
        <w:jc w:val="both"/>
      </w:pPr>
      <w:r>
        <w:rPr>
          <w:rFonts w:ascii="Times New Roman"/>
          <w:b w:val="false"/>
          <w:i w:val="false"/>
          <w:color w:val="000000"/>
          <w:sz w:val="28"/>
        </w:rPr>
        <w:t>
      "Статья 177. Акты гражданского состояния, подлежащие государственной регистрации</w:t>
      </w:r>
    </w:p>
    <w:bookmarkEnd w:id="53"/>
    <w:bookmarkStart w:name="z59" w:id="54"/>
    <w:p>
      <w:pPr>
        <w:spacing w:after="0"/>
        <w:ind w:left="0"/>
        <w:jc w:val="both"/>
      </w:pPr>
      <w:r>
        <w:rPr>
          <w:rFonts w:ascii="Times New Roman"/>
          <w:b w:val="false"/>
          <w:i w:val="false"/>
          <w:color w:val="000000"/>
          <w:sz w:val="28"/>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подлежат государственной регистрации в регистрирующих органах в сроки, установленные настоящим Кодексом.</w:t>
      </w:r>
    </w:p>
    <w:bookmarkEnd w:id="54"/>
    <w:bookmarkStart w:name="z60" w:id="55"/>
    <w:p>
      <w:pPr>
        <w:spacing w:after="0"/>
        <w:ind w:left="0"/>
        <w:jc w:val="both"/>
      </w:pPr>
      <w:r>
        <w:rPr>
          <w:rFonts w:ascii="Times New Roman"/>
          <w:b w:val="false"/>
          <w:i w:val="false"/>
          <w:color w:val="000000"/>
          <w:sz w:val="28"/>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bookmarkEnd w:id="55"/>
    <w:bookmarkStart w:name="z61" w:id="56"/>
    <w:p>
      <w:pPr>
        <w:spacing w:after="0"/>
        <w:ind w:left="0"/>
        <w:jc w:val="both"/>
      </w:pPr>
      <w:r>
        <w:rPr>
          <w:rFonts w:ascii="Times New Roman"/>
          <w:b w:val="false"/>
          <w:i w:val="false"/>
          <w:color w:val="000000"/>
          <w:sz w:val="28"/>
        </w:rPr>
        <w:t>
      В отношении умерших лиц запрещается регистрировать, восстанавливать акты гражданского состояния, а также выдавать повторные свидетельства о государственной регистрации актов гражданского состояния, за исключением свидетельства о смерти и иных случаев, предусмотренных брачно-семейным законодательством Республики Казахстан.</w:t>
      </w:r>
    </w:p>
    <w:bookmarkEnd w:id="56"/>
    <w:bookmarkStart w:name="z62" w:id="57"/>
    <w:p>
      <w:pPr>
        <w:spacing w:after="0"/>
        <w:ind w:left="0"/>
        <w:jc w:val="both"/>
      </w:pPr>
      <w:r>
        <w:rPr>
          <w:rFonts w:ascii="Times New Roman"/>
          <w:b w:val="false"/>
          <w:i w:val="false"/>
          <w:color w:val="000000"/>
          <w:sz w:val="28"/>
        </w:rPr>
        <w:t>
      Запрещается вносить изменения, дополнения и исправления в персональные данные умершего, за исключением случаев, разрешаемых только в судебном порядке.</w:t>
      </w:r>
    </w:p>
    <w:bookmarkEnd w:id="57"/>
    <w:bookmarkStart w:name="z63" w:id="58"/>
    <w:p>
      <w:pPr>
        <w:spacing w:after="0"/>
        <w:ind w:left="0"/>
        <w:jc w:val="both"/>
      </w:pPr>
      <w:r>
        <w:rPr>
          <w:rFonts w:ascii="Times New Roman"/>
          <w:b w:val="false"/>
          <w:i w:val="false"/>
          <w:color w:val="000000"/>
          <w:sz w:val="28"/>
        </w:rPr>
        <w:t>
      Статья 178. Выдача первичных и повторных свидетельств, справок о государственной регистрации актов гражданского состояния, справок о сведениях ИСЗАГС</w:t>
      </w:r>
    </w:p>
    <w:bookmarkEnd w:id="58"/>
    <w:bookmarkStart w:name="z64" w:id="59"/>
    <w:p>
      <w:pPr>
        <w:spacing w:after="0"/>
        <w:ind w:left="0"/>
        <w:jc w:val="both"/>
      </w:pPr>
      <w:r>
        <w:rPr>
          <w:rFonts w:ascii="Times New Roman"/>
          <w:b w:val="false"/>
          <w:i w:val="false"/>
          <w:color w:val="000000"/>
          <w:sz w:val="28"/>
        </w:rPr>
        <w:t>
      1. После государственной регистрации актов гражданского состояния лицам, в отношении которых совершена актовая запись, выдаются свидетельство в электронной форме, при необходимости, справка, скрепленные электронно-цифровой подписью начальника регистрирующего органа, выдавшего документ.</w:t>
      </w:r>
    </w:p>
    <w:bookmarkEnd w:id="59"/>
    <w:bookmarkStart w:name="z65" w:id="60"/>
    <w:p>
      <w:pPr>
        <w:spacing w:after="0"/>
        <w:ind w:left="0"/>
        <w:jc w:val="both"/>
      </w:pPr>
      <w:r>
        <w:rPr>
          <w:rFonts w:ascii="Times New Roman"/>
          <w:b w:val="false"/>
          <w:i w:val="false"/>
          <w:color w:val="000000"/>
          <w:sz w:val="28"/>
        </w:rPr>
        <w:t>
      После государственной регистрации актов гражданского состояния лицам, в отношении которых совершена актовая запись, по их желанию выдается свидетельство на бумажном носителе, скрепленное подписью, гербовой печатью регистрирующего органа, выдавшего документ.</w:t>
      </w:r>
    </w:p>
    <w:bookmarkEnd w:id="60"/>
    <w:bookmarkStart w:name="z66" w:id="61"/>
    <w:p>
      <w:pPr>
        <w:spacing w:after="0"/>
        <w:ind w:left="0"/>
        <w:jc w:val="both"/>
      </w:pPr>
      <w:r>
        <w:rPr>
          <w:rFonts w:ascii="Times New Roman"/>
          <w:b w:val="false"/>
          <w:i w:val="false"/>
          <w:color w:val="000000"/>
          <w:sz w:val="28"/>
        </w:rPr>
        <w:t>
      За пределами Республики Казахстан выдаются свидетельства, скрепляемые подписью должностного лица загранучреждения, и гербовой печатью загранучреждения Республики Казахстан, выдавшего документ.</w:t>
      </w:r>
    </w:p>
    <w:bookmarkEnd w:id="61"/>
    <w:bookmarkStart w:name="z67" w:id="62"/>
    <w:p>
      <w:pPr>
        <w:spacing w:after="0"/>
        <w:ind w:left="0"/>
        <w:jc w:val="both"/>
      </w:pPr>
      <w:r>
        <w:rPr>
          <w:rFonts w:ascii="Times New Roman"/>
          <w:b w:val="false"/>
          <w:i w:val="false"/>
          <w:color w:val="000000"/>
          <w:sz w:val="28"/>
        </w:rPr>
        <w:t>
      В случае утери или непригодности для использования первичного свидетельства на основании архивной актовой записи регистрирующими органами выдается повторное свидетельство о регистрации акта гражданского состояния.</w:t>
      </w:r>
    </w:p>
    <w:bookmarkEnd w:id="62"/>
    <w:bookmarkStart w:name="z68" w:id="63"/>
    <w:p>
      <w:pPr>
        <w:spacing w:after="0"/>
        <w:ind w:left="0"/>
        <w:jc w:val="both"/>
      </w:pPr>
      <w:r>
        <w:rPr>
          <w:rFonts w:ascii="Times New Roman"/>
          <w:b w:val="false"/>
          <w:i w:val="false"/>
          <w:color w:val="000000"/>
          <w:sz w:val="28"/>
        </w:rPr>
        <w:t>
      2. Родителям повторные свидетельства о рождении детей, в отношении которых они лишены родительских прав, до их восстановления не выдаются.</w:t>
      </w:r>
    </w:p>
    <w:bookmarkEnd w:id="63"/>
    <w:bookmarkStart w:name="z69" w:id="64"/>
    <w:p>
      <w:pPr>
        <w:spacing w:after="0"/>
        <w:ind w:left="0"/>
        <w:jc w:val="both"/>
      </w:pPr>
      <w:r>
        <w:rPr>
          <w:rFonts w:ascii="Times New Roman"/>
          <w:b w:val="false"/>
          <w:i w:val="false"/>
          <w:color w:val="000000"/>
          <w:sz w:val="28"/>
        </w:rPr>
        <w:t>
      Супругам, расторгнувшим брак (супружество), супругам, брак (супружество) которых признан недействительным, и после смерти одного из супругов, повторные свидетельства о заключении брака (супружества) не выдаются.</w:t>
      </w:r>
    </w:p>
    <w:bookmarkEnd w:id="64"/>
    <w:bookmarkStart w:name="z70" w:id="65"/>
    <w:p>
      <w:pPr>
        <w:spacing w:after="0"/>
        <w:ind w:left="0"/>
        <w:jc w:val="both"/>
      </w:pPr>
      <w:r>
        <w:rPr>
          <w:rFonts w:ascii="Times New Roman"/>
          <w:b w:val="false"/>
          <w:i w:val="false"/>
          <w:color w:val="000000"/>
          <w:sz w:val="28"/>
        </w:rPr>
        <w:t>
      Выдаются справки о заключении брака (супружества), в которых указываются основания расторжения брака (супружества), признания его недействительным, или смерти одного из супругов.</w:t>
      </w:r>
    </w:p>
    <w:bookmarkEnd w:id="65"/>
    <w:bookmarkStart w:name="z71" w:id="66"/>
    <w:p>
      <w:pPr>
        <w:spacing w:after="0"/>
        <w:ind w:left="0"/>
        <w:jc w:val="both"/>
      </w:pPr>
      <w:r>
        <w:rPr>
          <w:rFonts w:ascii="Times New Roman"/>
          <w:b w:val="false"/>
          <w:i w:val="false"/>
          <w:color w:val="000000"/>
          <w:sz w:val="28"/>
        </w:rPr>
        <w:t>
      3. Свидетельства и справки заполняются на государственном или русском языках.</w:t>
      </w:r>
    </w:p>
    <w:bookmarkEnd w:id="66"/>
    <w:bookmarkStart w:name="z72" w:id="67"/>
    <w:p>
      <w:pPr>
        <w:spacing w:after="0"/>
        <w:ind w:left="0"/>
        <w:jc w:val="both"/>
      </w:pPr>
      <w:r>
        <w:rPr>
          <w:rFonts w:ascii="Times New Roman"/>
          <w:b w:val="false"/>
          <w:i w:val="false"/>
          <w:color w:val="000000"/>
          <w:sz w:val="28"/>
        </w:rPr>
        <w:t>
      Сведения о гражданах (родителях, супругах, усыновителях, умершем) заполняются согласно документам, удостоверяющим их личность.</w:t>
      </w:r>
    </w:p>
    <w:bookmarkEnd w:id="67"/>
    <w:bookmarkStart w:name="z73" w:id="68"/>
    <w:p>
      <w:pPr>
        <w:spacing w:after="0"/>
        <w:ind w:left="0"/>
        <w:jc w:val="both"/>
      </w:pPr>
      <w:r>
        <w:rPr>
          <w:rFonts w:ascii="Times New Roman"/>
          <w:b w:val="false"/>
          <w:i w:val="false"/>
          <w:color w:val="000000"/>
          <w:sz w:val="28"/>
        </w:rPr>
        <w:t>
      4. Свидетельства и справки могут выдаваться по нотариально удостоверенной доверенности.</w:t>
      </w:r>
    </w:p>
    <w:bookmarkEnd w:id="68"/>
    <w:bookmarkStart w:name="z74" w:id="69"/>
    <w:p>
      <w:pPr>
        <w:spacing w:after="0"/>
        <w:ind w:left="0"/>
        <w:jc w:val="both"/>
      </w:pPr>
      <w:r>
        <w:rPr>
          <w:rFonts w:ascii="Times New Roman"/>
          <w:b w:val="false"/>
          <w:i w:val="false"/>
          <w:color w:val="000000"/>
          <w:sz w:val="28"/>
        </w:rPr>
        <w:t>
      Статья 179. Органы, производящие государственную регистрацию актов гражданского состояния</w:t>
      </w:r>
    </w:p>
    <w:bookmarkEnd w:id="69"/>
    <w:bookmarkStart w:name="z75" w:id="70"/>
    <w:p>
      <w:pPr>
        <w:spacing w:after="0"/>
        <w:ind w:left="0"/>
        <w:jc w:val="both"/>
      </w:pPr>
      <w:r>
        <w:rPr>
          <w:rFonts w:ascii="Times New Roman"/>
          <w:b w:val="false"/>
          <w:i w:val="false"/>
          <w:color w:val="000000"/>
          <w:sz w:val="28"/>
        </w:rPr>
        <w:t>
      1. Государственная регистрация актов гражданского состояния производится регистрирующими органами на территории Республики Казахстан, за пределами Республики Казахстан загранучреждениями.</w:t>
      </w:r>
    </w:p>
    <w:bookmarkEnd w:id="70"/>
    <w:bookmarkStart w:name="z76" w:id="71"/>
    <w:p>
      <w:pPr>
        <w:spacing w:after="0"/>
        <w:ind w:left="0"/>
        <w:jc w:val="both"/>
      </w:pPr>
      <w:r>
        <w:rPr>
          <w:rFonts w:ascii="Times New Roman"/>
          <w:b w:val="false"/>
          <w:i w:val="false"/>
          <w:color w:val="000000"/>
          <w:sz w:val="28"/>
        </w:rPr>
        <w:t>
      2. В поселках, селах, сельских округах, где нет регистрирующих органов, аким поселка, села, сельского округа производит прием документов на регистрацию актов гражданского состояния граждан, проживающих на их территории, и передачу их в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при необходимости справок.</w:t>
      </w:r>
    </w:p>
    <w:bookmarkEnd w:id="71"/>
    <w:bookmarkStart w:name="z77" w:id="72"/>
    <w:p>
      <w:pPr>
        <w:spacing w:after="0"/>
        <w:ind w:left="0"/>
        <w:jc w:val="both"/>
      </w:pPr>
      <w:r>
        <w:rPr>
          <w:rFonts w:ascii="Times New Roman"/>
          <w:b w:val="false"/>
          <w:i w:val="false"/>
          <w:color w:val="000000"/>
          <w:sz w:val="28"/>
        </w:rPr>
        <w:t>
      3. Порядок организации регистрации актов гражданского состояния жителей села, поселка, сельского округа определяется регистрирующими органами района или города областного значения.</w:t>
      </w:r>
    </w:p>
    <w:bookmarkEnd w:id="72"/>
    <w:bookmarkStart w:name="z78" w:id="73"/>
    <w:p>
      <w:pPr>
        <w:spacing w:after="0"/>
        <w:ind w:left="0"/>
        <w:jc w:val="both"/>
      </w:pPr>
      <w:r>
        <w:rPr>
          <w:rFonts w:ascii="Times New Roman"/>
          <w:b w:val="false"/>
          <w:i w:val="false"/>
          <w:color w:val="000000"/>
          <w:sz w:val="28"/>
        </w:rPr>
        <w:t>
      4. Работники регистрирующих органов, загранучреждений не вправе производить государственную регистрацию актов гражданского состояния в отношении себя, своих супругов и близких родственников.</w:t>
      </w:r>
    </w:p>
    <w:bookmarkEnd w:id="73"/>
    <w:bookmarkStart w:name="z79" w:id="74"/>
    <w:p>
      <w:pPr>
        <w:spacing w:after="0"/>
        <w:ind w:left="0"/>
        <w:jc w:val="both"/>
      </w:pPr>
      <w:r>
        <w:rPr>
          <w:rFonts w:ascii="Times New Roman"/>
          <w:b w:val="false"/>
          <w:i w:val="false"/>
          <w:color w:val="000000"/>
          <w:sz w:val="28"/>
        </w:rPr>
        <w:t>
      В таких случаях регистрация актов гражданского состояния производится другим работником регистрирующего органа, загранучреждения или в другом регистрирующем органе.";</w:t>
      </w:r>
    </w:p>
    <w:bookmarkEnd w:id="74"/>
    <w:bookmarkStart w:name="z80" w:id="75"/>
    <w:p>
      <w:pPr>
        <w:spacing w:after="0"/>
        <w:ind w:left="0"/>
        <w:jc w:val="both"/>
      </w:pPr>
      <w:r>
        <w:rPr>
          <w:rFonts w:ascii="Times New Roman"/>
          <w:b w:val="false"/>
          <w:i w:val="false"/>
          <w:color w:val="000000"/>
          <w:sz w:val="28"/>
        </w:rPr>
        <w:t>
      8) пункт 2 статьи 180 изложить в следующей редакции:</w:t>
      </w:r>
    </w:p>
    <w:bookmarkEnd w:id="75"/>
    <w:bookmarkStart w:name="z81" w:id="76"/>
    <w:p>
      <w:pPr>
        <w:spacing w:after="0"/>
        <w:ind w:left="0"/>
        <w:jc w:val="both"/>
      </w:pPr>
      <w:r>
        <w:rPr>
          <w:rFonts w:ascii="Times New Roman"/>
          <w:b w:val="false"/>
          <w:i w:val="false"/>
          <w:color w:val="000000"/>
          <w:sz w:val="28"/>
        </w:rPr>
        <w:t>
      "2. Порядок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разрабатывается и утверждается органами юстиции.";</w:t>
      </w:r>
    </w:p>
    <w:bookmarkEnd w:id="76"/>
    <w:bookmarkStart w:name="z82" w:id="77"/>
    <w:p>
      <w:pPr>
        <w:spacing w:after="0"/>
        <w:ind w:left="0"/>
        <w:jc w:val="both"/>
      </w:pPr>
      <w:r>
        <w:rPr>
          <w:rFonts w:ascii="Times New Roman"/>
          <w:b w:val="false"/>
          <w:i w:val="false"/>
          <w:color w:val="000000"/>
          <w:sz w:val="28"/>
        </w:rPr>
        <w:t>
      9) пункты 1 и 2 статьи 181 изложить в следующей редакции:</w:t>
      </w:r>
    </w:p>
    <w:bookmarkEnd w:id="77"/>
    <w:bookmarkStart w:name="z83" w:id="78"/>
    <w:p>
      <w:pPr>
        <w:spacing w:after="0"/>
        <w:ind w:left="0"/>
        <w:jc w:val="both"/>
      </w:pPr>
      <w:r>
        <w:rPr>
          <w:rFonts w:ascii="Times New Roman"/>
          <w:b w:val="false"/>
          <w:i w:val="false"/>
          <w:color w:val="000000"/>
          <w:sz w:val="28"/>
        </w:rPr>
        <w:t>
      "1. Формы актовых книг государственной регистрации актов гражданского состояния, свидетельств и справок в электронной форме и на бумажном носителе, выдаваемых на основании записей в этих книгах, утверждаются органами юстиции Республики Казахстан.</w:t>
      </w:r>
    </w:p>
    <w:bookmarkEnd w:id="78"/>
    <w:bookmarkStart w:name="z84" w:id="79"/>
    <w:p>
      <w:pPr>
        <w:spacing w:after="0"/>
        <w:ind w:left="0"/>
        <w:jc w:val="both"/>
      </w:pPr>
      <w:r>
        <w:rPr>
          <w:rFonts w:ascii="Times New Roman"/>
          <w:b w:val="false"/>
          <w:i w:val="false"/>
          <w:color w:val="000000"/>
          <w:sz w:val="28"/>
        </w:rPr>
        <w:t>
      2. Актовые книги составляются в двух экземплярах из двухсот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 должностными лицами регистрирующего органа.</w:t>
      </w:r>
    </w:p>
    <w:bookmarkEnd w:id="79"/>
    <w:bookmarkStart w:name="z85" w:id="80"/>
    <w:p>
      <w:pPr>
        <w:spacing w:after="0"/>
        <w:ind w:left="0"/>
        <w:jc w:val="both"/>
      </w:pPr>
      <w:r>
        <w:rPr>
          <w:rFonts w:ascii="Times New Roman"/>
          <w:b w:val="false"/>
          <w:i w:val="false"/>
          <w:color w:val="000000"/>
          <w:sz w:val="28"/>
        </w:rPr>
        <w:t>
      Первые экземпляры актовых книг хранятся по месту первичной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bookmarkEnd w:id="80"/>
    <w:bookmarkStart w:name="z86" w:id="81"/>
    <w:p>
      <w:pPr>
        <w:spacing w:after="0"/>
        <w:ind w:left="0"/>
        <w:jc w:val="both"/>
      </w:pPr>
      <w:r>
        <w:rPr>
          <w:rFonts w:ascii="Times New Roman"/>
          <w:b w:val="false"/>
          <w:i w:val="false"/>
          <w:color w:val="000000"/>
          <w:sz w:val="28"/>
        </w:rPr>
        <w:t>
      10) пункты 1 и 2 статьи 187 изложить в следующей редакции:</w:t>
      </w:r>
    </w:p>
    <w:bookmarkEnd w:id="81"/>
    <w:bookmarkStart w:name="z87" w:id="82"/>
    <w:p>
      <w:pPr>
        <w:spacing w:after="0"/>
        <w:ind w:left="0"/>
        <w:jc w:val="both"/>
      </w:pPr>
      <w:r>
        <w:rPr>
          <w:rFonts w:ascii="Times New Roman"/>
          <w:b w:val="false"/>
          <w:i w:val="false"/>
          <w:color w:val="000000"/>
          <w:sz w:val="28"/>
        </w:rPr>
        <w:t>
      "1. Основаниями для регистрации рождения ребенка являются медицинское свидетельство о рождении или копия решения суда об установлении факта рождения.</w:t>
      </w:r>
    </w:p>
    <w:bookmarkEnd w:id="82"/>
    <w:bookmarkStart w:name="z88" w:id="83"/>
    <w:p>
      <w:pPr>
        <w:spacing w:after="0"/>
        <w:ind w:left="0"/>
        <w:jc w:val="both"/>
      </w:pPr>
      <w:r>
        <w:rPr>
          <w:rFonts w:ascii="Times New Roman"/>
          <w:b w:val="false"/>
          <w:i w:val="false"/>
          <w:color w:val="000000"/>
          <w:sz w:val="28"/>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организации родовспоможения, куда она обратилась после родов.</w:t>
      </w:r>
    </w:p>
    <w:bookmarkEnd w:id="83"/>
    <w:bookmarkStart w:name="z89" w:id="84"/>
    <w:p>
      <w:pPr>
        <w:spacing w:after="0"/>
        <w:ind w:left="0"/>
        <w:jc w:val="both"/>
      </w:pPr>
      <w:r>
        <w:rPr>
          <w:rFonts w:ascii="Times New Roman"/>
          <w:b w:val="false"/>
          <w:i w:val="false"/>
          <w:color w:val="000000"/>
          <w:sz w:val="28"/>
        </w:rPr>
        <w:t>
      В случае отсутствия документов, удостоверяющих личность родителей, в момент государственной регистрации рождения по уважительной причине сведения о родителях ребенка заполняются согласно сведениям ИС ЗАГС. В случаях рождения ребенка в медицинской организации и отсутствия документов, удостоверяющих личность матери, в момент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84"/>
    <w:bookmarkStart w:name="z90" w:id="85"/>
    <w:p>
      <w:pPr>
        <w:spacing w:after="0"/>
        <w:ind w:left="0"/>
        <w:jc w:val="both"/>
      </w:pPr>
      <w:r>
        <w:rPr>
          <w:rFonts w:ascii="Times New Roman"/>
          <w:b w:val="false"/>
          <w:i w:val="false"/>
          <w:color w:val="000000"/>
          <w:sz w:val="28"/>
        </w:rPr>
        <w:t>
      В дальнейшем сведения о матери ребенка в запись акта о рождении дополняются в установленном порядке. Запись в актах гражданского состояния имени, отчества (если оно указано в документе, удостоверяющем личность), фамилии, национальности родителей производится в соответствии со статьями 50, 51 и 63 настоящего Кодекса.</w:t>
      </w:r>
    </w:p>
    <w:bookmarkEnd w:id="85"/>
    <w:bookmarkStart w:name="z91" w:id="86"/>
    <w:p>
      <w:pPr>
        <w:spacing w:after="0"/>
        <w:ind w:left="0"/>
        <w:jc w:val="both"/>
      </w:pPr>
      <w:r>
        <w:rPr>
          <w:rFonts w:ascii="Times New Roman"/>
          <w:b w:val="false"/>
          <w:i w:val="false"/>
          <w:color w:val="000000"/>
          <w:sz w:val="28"/>
        </w:rPr>
        <w:t>
      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Медицинское свидетельство о рождении ребенка, выданное на территории Республики Казахстан, на бумажном носителе должно быть заверено подписью должностного лица и печатью медицинской организации, а в электронном виде электронно-цифровой подписью должностного лица.</w:t>
      </w:r>
    </w:p>
    <w:bookmarkEnd w:id="86"/>
    <w:bookmarkStart w:name="z92" w:id="87"/>
    <w:p>
      <w:pPr>
        <w:spacing w:after="0"/>
        <w:ind w:left="0"/>
        <w:jc w:val="both"/>
      </w:pPr>
      <w:r>
        <w:rPr>
          <w:rFonts w:ascii="Times New Roman"/>
          <w:b w:val="false"/>
          <w:i w:val="false"/>
          <w:color w:val="000000"/>
          <w:sz w:val="28"/>
        </w:rPr>
        <w:t>
      Сведения о факте рождения ребенка в медицинской организации передаются ответственным работником медицинской организации, в которой родился ребенок, в регистрационный пункт записи актов гражданского состояния в течение одного рабочего дня с момента родов.";</w:t>
      </w:r>
    </w:p>
    <w:bookmarkEnd w:id="87"/>
    <w:bookmarkStart w:name="z93" w:id="88"/>
    <w:p>
      <w:pPr>
        <w:spacing w:after="0"/>
        <w:ind w:left="0"/>
        <w:jc w:val="both"/>
      </w:pPr>
      <w:r>
        <w:rPr>
          <w:rFonts w:ascii="Times New Roman"/>
          <w:b w:val="false"/>
          <w:i w:val="false"/>
          <w:color w:val="000000"/>
          <w:sz w:val="28"/>
        </w:rPr>
        <w:t>
      11) пункт 3 статьи 192 изложить в следующей редакции:</w:t>
      </w:r>
    </w:p>
    <w:bookmarkEnd w:id="88"/>
    <w:bookmarkStart w:name="z94" w:id="89"/>
    <w:p>
      <w:pPr>
        <w:spacing w:after="0"/>
        <w:ind w:left="0"/>
        <w:jc w:val="both"/>
      </w:pPr>
      <w:r>
        <w:rPr>
          <w:rFonts w:ascii="Times New Roman"/>
          <w:b w:val="false"/>
          <w:i w:val="false"/>
          <w:color w:val="000000"/>
          <w:sz w:val="28"/>
        </w:rPr>
        <w:t>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статье 187 настоящего Кодекса, сведения об отце ребенка - на основании свидетельства в бумажном виде, выданного за пределами Республики Казахстан, о заключении или расторжении брака (супружества), либо смерти отца, сведений или актовой записи в электронном виде, зарегистрированного на территории Республики Казахстан, о заключении или расторжении брака (супружества), либо смерти отца.";</w:t>
      </w:r>
    </w:p>
    <w:bookmarkEnd w:id="89"/>
    <w:bookmarkStart w:name="z95" w:id="90"/>
    <w:p>
      <w:pPr>
        <w:spacing w:after="0"/>
        <w:ind w:left="0"/>
        <w:jc w:val="both"/>
      </w:pPr>
      <w:r>
        <w:rPr>
          <w:rFonts w:ascii="Times New Roman"/>
          <w:b w:val="false"/>
          <w:i w:val="false"/>
          <w:color w:val="000000"/>
          <w:sz w:val="28"/>
        </w:rPr>
        <w:t>
      12) пункты 2 и 3 статьи 197 изложить в следующей редакции:</w:t>
      </w:r>
    </w:p>
    <w:bookmarkEnd w:id="90"/>
    <w:bookmarkStart w:name="z96" w:id="91"/>
    <w:p>
      <w:pPr>
        <w:spacing w:after="0"/>
        <w:ind w:left="0"/>
        <w:jc w:val="both"/>
      </w:pPr>
      <w:r>
        <w:rPr>
          <w:rFonts w:ascii="Times New Roman"/>
          <w:b w:val="false"/>
          <w:i w:val="false"/>
          <w:color w:val="000000"/>
          <w:sz w:val="28"/>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bookmarkEnd w:id="91"/>
    <w:bookmarkStart w:name="z97" w:id="92"/>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92"/>
    <w:bookmarkStart w:name="z98" w:id="93"/>
    <w:p>
      <w:pPr>
        <w:spacing w:after="0"/>
        <w:ind w:left="0"/>
        <w:jc w:val="both"/>
      </w:pPr>
      <w:r>
        <w:rPr>
          <w:rFonts w:ascii="Times New Roman"/>
          <w:b w:val="false"/>
          <w:i w:val="false"/>
          <w:color w:val="000000"/>
          <w:sz w:val="28"/>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смерти - на основании свидетельства о перинатальной смерти.</w:t>
      </w:r>
    </w:p>
    <w:bookmarkEnd w:id="93"/>
    <w:bookmarkStart w:name="z99" w:id="94"/>
    <w:p>
      <w:pPr>
        <w:spacing w:after="0"/>
        <w:ind w:left="0"/>
        <w:jc w:val="both"/>
      </w:pPr>
      <w:r>
        <w:rPr>
          <w:rFonts w:ascii="Times New Roman"/>
          <w:b w:val="false"/>
          <w:i w:val="false"/>
          <w:color w:val="000000"/>
          <w:sz w:val="28"/>
        </w:rPr>
        <w:t>
      На основании составленных записей актов о рождении и смерти выдается только свидетельство о смерти. По просьбе родителей выдается справка о государственной регистрации рождения ребенка.</w:t>
      </w:r>
    </w:p>
    <w:bookmarkEnd w:id="94"/>
    <w:bookmarkStart w:name="z100" w:id="95"/>
    <w:p>
      <w:pPr>
        <w:spacing w:after="0"/>
        <w:ind w:left="0"/>
        <w:jc w:val="both"/>
      </w:pPr>
      <w:r>
        <w:rPr>
          <w:rFonts w:ascii="Times New Roman"/>
          <w:b w:val="false"/>
          <w:i w:val="false"/>
          <w:color w:val="000000"/>
          <w:sz w:val="28"/>
        </w:rPr>
        <w:t>
      В дальнейшем также выдаются только повторные свидетельства о смерти.";</w:t>
      </w:r>
    </w:p>
    <w:bookmarkEnd w:id="95"/>
    <w:bookmarkStart w:name="z101" w:id="96"/>
    <w:p>
      <w:pPr>
        <w:spacing w:after="0"/>
        <w:ind w:left="0"/>
        <w:jc w:val="both"/>
      </w:pPr>
      <w:r>
        <w:rPr>
          <w:rFonts w:ascii="Times New Roman"/>
          <w:b w:val="false"/>
          <w:i w:val="false"/>
          <w:color w:val="000000"/>
          <w:sz w:val="28"/>
        </w:rPr>
        <w:t>
      13) часть вторую статьи 199 изложить в следующей редакции:</w:t>
      </w:r>
    </w:p>
    <w:bookmarkEnd w:id="96"/>
    <w:bookmarkStart w:name="z102" w:id="97"/>
    <w:p>
      <w:pPr>
        <w:spacing w:after="0"/>
        <w:ind w:left="0"/>
        <w:jc w:val="both"/>
      </w:pPr>
      <w:r>
        <w:rPr>
          <w:rFonts w:ascii="Times New Roman"/>
          <w:b w:val="false"/>
          <w:i w:val="false"/>
          <w:color w:val="000000"/>
          <w:sz w:val="28"/>
        </w:rPr>
        <w:t>
      "Государственная регистрация рождения детей иностранцев, в том числе иностранцев, законность пребывания которых еще не установлена, производится по их желанию в регистрирующих органах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p>
    <w:bookmarkEnd w:id="97"/>
    <w:bookmarkStart w:name="z103" w:id="98"/>
    <w:p>
      <w:pPr>
        <w:spacing w:after="0"/>
        <w:ind w:left="0"/>
        <w:jc w:val="both"/>
      </w:pPr>
      <w:r>
        <w:rPr>
          <w:rFonts w:ascii="Times New Roman"/>
          <w:b w:val="false"/>
          <w:i w:val="false"/>
          <w:color w:val="000000"/>
          <w:sz w:val="28"/>
        </w:rPr>
        <w:t>
      14) статьи 220 и 222 изложить в следующей редакции:</w:t>
      </w:r>
    </w:p>
    <w:bookmarkEnd w:id="98"/>
    <w:bookmarkStart w:name="z104" w:id="99"/>
    <w:p>
      <w:pPr>
        <w:spacing w:after="0"/>
        <w:ind w:left="0"/>
        <w:jc w:val="both"/>
      </w:pPr>
      <w:r>
        <w:rPr>
          <w:rFonts w:ascii="Times New Roman"/>
          <w:b w:val="false"/>
          <w:i w:val="false"/>
          <w:color w:val="000000"/>
          <w:sz w:val="28"/>
        </w:rPr>
        <w:t>
      "Статья 220. Основание для государственной регистрации заключения брака (супружества)</w:t>
      </w:r>
    </w:p>
    <w:bookmarkEnd w:id="99"/>
    <w:bookmarkStart w:name="z105" w:id="100"/>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регистрирующими органами на основании совместного заявления о вступлении в брак (супружество) по форме, установленной Министерством юстиции Республики Казахстан.";</w:t>
      </w:r>
    </w:p>
    <w:bookmarkEnd w:id="100"/>
    <w:bookmarkStart w:name="z106" w:id="101"/>
    <w:p>
      <w:pPr>
        <w:spacing w:after="0"/>
        <w:ind w:left="0"/>
        <w:jc w:val="both"/>
      </w:pPr>
      <w:r>
        <w:rPr>
          <w:rFonts w:ascii="Times New Roman"/>
          <w:b w:val="false"/>
          <w:i w:val="false"/>
          <w:color w:val="000000"/>
          <w:sz w:val="28"/>
        </w:rPr>
        <w:t>
      "Статья 222. Срок подачи заявления о вступлении в брак (супружество) и срок государственной регистрации заключения брака (супружества)</w:t>
      </w:r>
    </w:p>
    <w:bookmarkEnd w:id="101"/>
    <w:bookmarkStart w:name="z107" w:id="102"/>
    <w:p>
      <w:pPr>
        <w:spacing w:after="0"/>
        <w:ind w:left="0"/>
        <w:jc w:val="both"/>
      </w:pPr>
      <w:r>
        <w:rPr>
          <w:rFonts w:ascii="Times New Roman"/>
          <w:b w:val="false"/>
          <w:i w:val="false"/>
          <w:color w:val="000000"/>
          <w:sz w:val="28"/>
        </w:rPr>
        <w:t>
      1. Заявление о вступлении в брак (супружество) подается в регистрирующий орган за пятнадцать календарных дней до государственной регистрации брака (супружества).</w:t>
      </w:r>
    </w:p>
    <w:bookmarkEnd w:id="102"/>
    <w:bookmarkStart w:name="z108" w:id="103"/>
    <w:p>
      <w:pPr>
        <w:spacing w:after="0"/>
        <w:ind w:left="0"/>
        <w:jc w:val="both"/>
      </w:pPr>
      <w:r>
        <w:rPr>
          <w:rFonts w:ascii="Times New Roman"/>
          <w:b w:val="false"/>
          <w:i w:val="false"/>
          <w:color w:val="000000"/>
          <w:sz w:val="28"/>
        </w:rPr>
        <w:t>
      2. Государственная регистрация брака (супружества) производится регистрирующим органом на пятнадцатый календарный день, начиная со следующего рабочего дня после подачи совместного заявления о вступлении в брак (супружество).</w:t>
      </w:r>
    </w:p>
    <w:bookmarkEnd w:id="103"/>
    <w:bookmarkStart w:name="z109" w:id="104"/>
    <w:p>
      <w:pPr>
        <w:spacing w:after="0"/>
        <w:ind w:left="0"/>
        <w:jc w:val="both"/>
      </w:pPr>
      <w:r>
        <w:rPr>
          <w:rFonts w:ascii="Times New Roman"/>
          <w:b w:val="false"/>
          <w:i w:val="false"/>
          <w:color w:val="000000"/>
          <w:sz w:val="28"/>
        </w:rPr>
        <w:t>
      Если окончание срока приходится на нерабочий день, то днем окончания срока считается следующий за ним рабочий день.</w:t>
      </w:r>
    </w:p>
    <w:bookmarkEnd w:id="104"/>
    <w:bookmarkStart w:name="z110" w:id="105"/>
    <w:p>
      <w:pPr>
        <w:spacing w:after="0"/>
        <w:ind w:left="0"/>
        <w:jc w:val="both"/>
      </w:pPr>
      <w:r>
        <w:rPr>
          <w:rFonts w:ascii="Times New Roman"/>
          <w:b w:val="false"/>
          <w:i w:val="false"/>
          <w:color w:val="000000"/>
          <w:sz w:val="28"/>
        </w:rPr>
        <w:t>
      Время государственной регистрации заключения брака (супружества) назначается регистрирующим органом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bookmarkEnd w:id="105"/>
    <w:bookmarkStart w:name="z111" w:id="106"/>
    <w:p>
      <w:pPr>
        <w:spacing w:after="0"/>
        <w:ind w:left="0"/>
        <w:jc w:val="both"/>
      </w:pPr>
      <w:r>
        <w:rPr>
          <w:rFonts w:ascii="Times New Roman"/>
          <w:b w:val="false"/>
          <w:i w:val="false"/>
          <w:color w:val="000000"/>
          <w:sz w:val="28"/>
        </w:rPr>
        <w:t>
      3. 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 супружества), заполненное по установленной форме и подписанное обоими лицами, вступающими в брак (супружество), может быть подано одним из них.</w:t>
      </w:r>
    </w:p>
    <w:bookmarkEnd w:id="106"/>
    <w:bookmarkStart w:name="z112" w:id="107"/>
    <w:p>
      <w:pPr>
        <w:spacing w:after="0"/>
        <w:ind w:left="0"/>
        <w:jc w:val="both"/>
      </w:pPr>
      <w:r>
        <w:rPr>
          <w:rFonts w:ascii="Times New Roman"/>
          <w:b w:val="false"/>
          <w:i w:val="false"/>
          <w:color w:val="000000"/>
          <w:sz w:val="28"/>
        </w:rPr>
        <w:t>
      Подпись отсутствующего лица может быть засвидетельствована начальником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 а также в следующем порядке:</w:t>
      </w:r>
    </w:p>
    <w:bookmarkEnd w:id="107"/>
    <w:bookmarkStart w:name="z113" w:id="108"/>
    <w:p>
      <w:pPr>
        <w:spacing w:after="0"/>
        <w:ind w:left="0"/>
        <w:jc w:val="both"/>
      </w:pPr>
      <w:r>
        <w:rPr>
          <w:rFonts w:ascii="Times New Roman"/>
          <w:b w:val="false"/>
          <w:i w:val="false"/>
          <w:color w:val="000000"/>
          <w:sz w:val="28"/>
        </w:rPr>
        <w:t>
      1) военнослужащих - командиром соответствующей воинской части;</w:t>
      </w:r>
    </w:p>
    <w:bookmarkEnd w:id="108"/>
    <w:bookmarkStart w:name="z114" w:id="109"/>
    <w:p>
      <w:pPr>
        <w:spacing w:after="0"/>
        <w:ind w:left="0"/>
        <w:jc w:val="both"/>
      </w:pPr>
      <w:r>
        <w:rPr>
          <w:rFonts w:ascii="Times New Roman"/>
          <w:b w:val="false"/>
          <w:i w:val="false"/>
          <w:color w:val="000000"/>
          <w:sz w:val="28"/>
        </w:rP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bookmarkEnd w:id="109"/>
    <w:bookmarkStart w:name="z115" w:id="110"/>
    <w:p>
      <w:pPr>
        <w:spacing w:after="0"/>
        <w:ind w:left="0"/>
        <w:jc w:val="both"/>
      </w:pPr>
      <w:r>
        <w:rPr>
          <w:rFonts w:ascii="Times New Roman"/>
          <w:b w:val="false"/>
          <w:i w:val="false"/>
          <w:color w:val="000000"/>
          <w:sz w:val="28"/>
        </w:rPr>
        <w:t>
      3) лиц, находящихся в экспедициях, - начальниками этих экспедиций;</w:t>
      </w:r>
    </w:p>
    <w:bookmarkEnd w:id="110"/>
    <w:bookmarkStart w:name="z116" w:id="111"/>
    <w:p>
      <w:pPr>
        <w:spacing w:after="0"/>
        <w:ind w:left="0"/>
        <w:jc w:val="both"/>
      </w:pPr>
      <w:r>
        <w:rPr>
          <w:rFonts w:ascii="Times New Roman"/>
          <w:b w:val="false"/>
          <w:i w:val="false"/>
          <w:color w:val="000000"/>
          <w:sz w:val="28"/>
        </w:rPr>
        <w:t>
      4) лиц, находящихся в стационарных медицинских организациях, - главными врачами этих организаций;</w:t>
      </w:r>
    </w:p>
    <w:bookmarkEnd w:id="111"/>
    <w:bookmarkStart w:name="z117" w:id="112"/>
    <w:p>
      <w:pPr>
        <w:spacing w:after="0"/>
        <w:ind w:left="0"/>
        <w:jc w:val="both"/>
      </w:pPr>
      <w:r>
        <w:rPr>
          <w:rFonts w:ascii="Times New Roman"/>
          <w:b w:val="false"/>
          <w:i w:val="false"/>
          <w:color w:val="000000"/>
          <w:sz w:val="28"/>
        </w:rPr>
        <w:t>
      5) лиц, содержащихся в учреждениях, исполняющих наказание в виде ареста и лишения свободы, - начальниками соответствующих учреждений;</w:t>
      </w:r>
    </w:p>
    <w:bookmarkEnd w:id="112"/>
    <w:bookmarkStart w:name="z118" w:id="113"/>
    <w:p>
      <w:pPr>
        <w:spacing w:after="0"/>
        <w:ind w:left="0"/>
        <w:jc w:val="both"/>
      </w:pPr>
      <w:r>
        <w:rPr>
          <w:rFonts w:ascii="Times New Roman"/>
          <w:b w:val="false"/>
          <w:i w:val="false"/>
          <w:color w:val="000000"/>
          <w:sz w:val="28"/>
        </w:rPr>
        <w:t>
      6) инвалидов, имеющих затруднения в передвижении, - председателем врачебно-консультативной комиссии.";</w:t>
      </w:r>
    </w:p>
    <w:bookmarkEnd w:id="113"/>
    <w:bookmarkStart w:name="z119" w:id="114"/>
    <w:p>
      <w:pPr>
        <w:spacing w:after="0"/>
        <w:ind w:left="0"/>
        <w:jc w:val="both"/>
      </w:pPr>
      <w:r>
        <w:rPr>
          <w:rFonts w:ascii="Times New Roman"/>
          <w:b w:val="false"/>
          <w:i w:val="false"/>
          <w:color w:val="000000"/>
          <w:sz w:val="28"/>
        </w:rPr>
        <w:t>
      15) в статье 223:</w:t>
      </w:r>
    </w:p>
    <w:bookmarkEnd w:id="114"/>
    <w:bookmarkStart w:name="z120" w:id="115"/>
    <w:p>
      <w:pPr>
        <w:spacing w:after="0"/>
        <w:ind w:left="0"/>
        <w:jc w:val="both"/>
      </w:pPr>
      <w:r>
        <w:rPr>
          <w:rFonts w:ascii="Times New Roman"/>
          <w:b w:val="false"/>
          <w:i w:val="false"/>
          <w:color w:val="000000"/>
          <w:sz w:val="28"/>
        </w:rPr>
        <w:t>
      часть первую пункта 1 изложить в следующей редакции:</w:t>
      </w:r>
    </w:p>
    <w:bookmarkEnd w:id="115"/>
    <w:bookmarkStart w:name="z121" w:id="116"/>
    <w:p>
      <w:pPr>
        <w:spacing w:after="0"/>
        <w:ind w:left="0"/>
        <w:jc w:val="both"/>
      </w:pPr>
      <w:r>
        <w:rPr>
          <w:rFonts w:ascii="Times New Roman"/>
          <w:b w:val="false"/>
          <w:i w:val="false"/>
          <w:color w:val="000000"/>
          <w:sz w:val="28"/>
        </w:rPr>
        <w:t>
      "1. По совместному заявлению лиц, вступающих в брак (супружество), при наличии уважительных причин (беременность, рождение ребенка, непосредственная угроза жизни одной из сторон и другие особые обстоятельства),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пятнадцатидневного срока либо увеличивает этот срок, но не более чем на пятнадцать календарных дней.";</w:t>
      </w:r>
    </w:p>
    <w:bookmarkEnd w:id="116"/>
    <w:bookmarkStart w:name="z122" w:id="117"/>
    <w:p>
      <w:pPr>
        <w:spacing w:after="0"/>
        <w:ind w:left="0"/>
        <w:jc w:val="both"/>
      </w:pPr>
      <w:r>
        <w:rPr>
          <w:rFonts w:ascii="Times New Roman"/>
          <w:b w:val="false"/>
          <w:i w:val="false"/>
          <w:color w:val="000000"/>
          <w:sz w:val="28"/>
        </w:rPr>
        <w:t>
      пункт 2 изложить в следующей редакции:</w:t>
      </w:r>
    </w:p>
    <w:bookmarkEnd w:id="117"/>
    <w:bookmarkStart w:name="z123" w:id="118"/>
    <w:p>
      <w:pPr>
        <w:spacing w:after="0"/>
        <w:ind w:left="0"/>
        <w:jc w:val="both"/>
      </w:pPr>
      <w:r>
        <w:rPr>
          <w:rFonts w:ascii="Times New Roman"/>
          <w:b w:val="false"/>
          <w:i w:val="false"/>
          <w:color w:val="000000"/>
          <w:sz w:val="28"/>
        </w:rPr>
        <w:t>
      "2.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работник регистрирующего органа обязан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пятнадцать календарных дней.</w:t>
      </w:r>
    </w:p>
    <w:bookmarkEnd w:id="118"/>
    <w:bookmarkStart w:name="z124" w:id="119"/>
    <w:p>
      <w:pPr>
        <w:spacing w:after="0"/>
        <w:ind w:left="0"/>
        <w:jc w:val="both"/>
      </w:pPr>
      <w:r>
        <w:rPr>
          <w:rFonts w:ascii="Times New Roman"/>
          <w:b w:val="false"/>
          <w:i w:val="false"/>
          <w:color w:val="000000"/>
          <w:sz w:val="28"/>
        </w:rPr>
        <w:t>
      Регистрирующий орган по просьбе заинтересованных лиц или по своей инициативе проводит необходимую 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его государственной регистрации.</w:t>
      </w:r>
    </w:p>
    <w:bookmarkEnd w:id="119"/>
    <w:bookmarkStart w:name="z125" w:id="120"/>
    <w:p>
      <w:pPr>
        <w:spacing w:after="0"/>
        <w:ind w:left="0"/>
        <w:jc w:val="both"/>
      </w:pPr>
      <w:r>
        <w:rPr>
          <w:rFonts w:ascii="Times New Roman"/>
          <w:b w:val="false"/>
          <w:i w:val="false"/>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пятнадцатидневный срок.</w:t>
      </w:r>
    </w:p>
    <w:bookmarkEnd w:id="120"/>
    <w:bookmarkStart w:name="z126" w:id="121"/>
    <w:p>
      <w:pPr>
        <w:spacing w:after="0"/>
        <w:ind w:left="0"/>
        <w:jc w:val="both"/>
      </w:pPr>
      <w:r>
        <w:rPr>
          <w:rFonts w:ascii="Times New Roman"/>
          <w:b w:val="false"/>
          <w:i w:val="false"/>
          <w:color w:val="000000"/>
          <w:sz w:val="28"/>
        </w:rPr>
        <w:t>
      Разрешение о сокращении или увеличении пятнадцатидневного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 или нотариусом.</w:t>
      </w:r>
    </w:p>
    <w:bookmarkEnd w:id="121"/>
    <w:bookmarkStart w:name="z127" w:id="122"/>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w:t>
      </w:r>
    </w:p>
    <w:bookmarkEnd w:id="122"/>
    <w:bookmarkStart w:name="z128" w:id="123"/>
    <w:p>
      <w:pPr>
        <w:spacing w:after="0"/>
        <w:ind w:left="0"/>
        <w:jc w:val="both"/>
      </w:pPr>
      <w:r>
        <w:rPr>
          <w:rFonts w:ascii="Times New Roman"/>
          <w:b w:val="false"/>
          <w:i w:val="false"/>
          <w:color w:val="000000"/>
          <w:sz w:val="28"/>
        </w:rPr>
        <w:t>
      16) пункты 4, 5 и 6 статьи 226 изложить в следующей редакции:</w:t>
      </w:r>
    </w:p>
    <w:bookmarkEnd w:id="123"/>
    <w:bookmarkStart w:name="z129" w:id="124"/>
    <w:p>
      <w:pPr>
        <w:spacing w:after="0"/>
        <w:ind w:left="0"/>
        <w:jc w:val="both"/>
      </w:pPr>
      <w:r>
        <w:rPr>
          <w:rFonts w:ascii="Times New Roman"/>
          <w:b w:val="false"/>
          <w:i w:val="false"/>
          <w:color w:val="000000"/>
          <w:sz w:val="28"/>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 либо подписью должностного лица и печатью загранучреждения Республики Казахстан.</w:t>
      </w:r>
    </w:p>
    <w:bookmarkEnd w:id="124"/>
    <w:bookmarkStart w:name="z130" w:id="125"/>
    <w:p>
      <w:pPr>
        <w:spacing w:after="0"/>
        <w:ind w:left="0"/>
        <w:jc w:val="both"/>
      </w:pPr>
      <w:r>
        <w:rPr>
          <w:rFonts w:ascii="Times New Roman"/>
          <w:b w:val="false"/>
          <w:i w:val="false"/>
          <w:color w:val="000000"/>
          <w:sz w:val="28"/>
        </w:rPr>
        <w:t>
      5. Регистрирующий орган, загранучреждение Республики Казахстан отказывают в государственной регистрации заключение брака (супружества), если располагают доказательствами, подтверждающими наличие обстоятельств, препятствующих заключению брака (супружества).</w:t>
      </w:r>
    </w:p>
    <w:bookmarkEnd w:id="125"/>
    <w:bookmarkStart w:name="z131" w:id="126"/>
    <w:p>
      <w:pPr>
        <w:spacing w:after="0"/>
        <w:ind w:left="0"/>
        <w:jc w:val="both"/>
      </w:pPr>
      <w:r>
        <w:rPr>
          <w:rFonts w:ascii="Times New Roman"/>
          <w:b w:val="false"/>
          <w:i w:val="false"/>
          <w:color w:val="000000"/>
          <w:sz w:val="28"/>
        </w:rPr>
        <w:t>
      6. Отказ регистрирующего органа, загранучреждения Республики Казахстан в государственной регистрации заключения брака (супружества) может быть обжалован в порядке, установленном законами Республики Казахстан.";</w:t>
      </w:r>
    </w:p>
    <w:bookmarkEnd w:id="126"/>
    <w:bookmarkStart w:name="z132" w:id="127"/>
    <w:p>
      <w:pPr>
        <w:spacing w:after="0"/>
        <w:ind w:left="0"/>
        <w:jc w:val="both"/>
      </w:pPr>
      <w:r>
        <w:rPr>
          <w:rFonts w:ascii="Times New Roman"/>
          <w:b w:val="false"/>
          <w:i w:val="false"/>
          <w:color w:val="000000"/>
          <w:sz w:val="28"/>
        </w:rPr>
        <w:t>
      17) часть вторую пункта 2 статьи 228 изложить в следующей редакции:</w:t>
      </w:r>
    </w:p>
    <w:bookmarkEnd w:id="127"/>
    <w:bookmarkStart w:name="z133" w:id="128"/>
    <w:p>
      <w:pPr>
        <w:spacing w:after="0"/>
        <w:ind w:left="0"/>
        <w:jc w:val="both"/>
      </w:pPr>
      <w:r>
        <w:rPr>
          <w:rFonts w:ascii="Times New Roman"/>
          <w:b w:val="false"/>
          <w:i w:val="false"/>
          <w:color w:val="000000"/>
          <w:sz w:val="28"/>
        </w:rPr>
        <w:t>
      "При отсутствии такого разрешения регистрирующий орган, загранучреждения Республики Казахстан при приеме заявления должны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bookmarkEnd w:id="128"/>
    <w:bookmarkStart w:name="z134" w:id="129"/>
    <w:p>
      <w:pPr>
        <w:spacing w:after="0"/>
        <w:ind w:left="0"/>
        <w:jc w:val="both"/>
      </w:pPr>
      <w:r>
        <w:rPr>
          <w:rFonts w:ascii="Times New Roman"/>
          <w:b w:val="false"/>
          <w:i w:val="false"/>
          <w:color w:val="000000"/>
          <w:sz w:val="28"/>
        </w:rPr>
        <w:t>
      18) в статье 232:</w:t>
      </w:r>
    </w:p>
    <w:bookmarkEnd w:id="129"/>
    <w:bookmarkStart w:name="z135" w:id="130"/>
    <w:p>
      <w:pPr>
        <w:spacing w:after="0"/>
        <w:ind w:left="0"/>
        <w:jc w:val="both"/>
      </w:pPr>
      <w:r>
        <w:rPr>
          <w:rFonts w:ascii="Times New Roman"/>
          <w:b w:val="false"/>
          <w:i w:val="false"/>
          <w:color w:val="000000"/>
          <w:sz w:val="28"/>
        </w:rPr>
        <w:t>
      пункт 2 изложить в следующей редакции:</w:t>
      </w:r>
    </w:p>
    <w:bookmarkEnd w:id="130"/>
    <w:bookmarkStart w:name="z136" w:id="131"/>
    <w:p>
      <w:pPr>
        <w:spacing w:after="0"/>
        <w:ind w:left="0"/>
        <w:jc w:val="both"/>
      </w:pPr>
      <w:r>
        <w:rPr>
          <w:rFonts w:ascii="Times New Roman"/>
          <w:b w:val="false"/>
          <w:i w:val="false"/>
          <w:color w:val="000000"/>
          <w:sz w:val="28"/>
        </w:rPr>
        <w:t>
      "2. Справка о брачной правоспособности выдается любым регистрирующим органом, загранучреждением Республики Казахстан на основании сведений ИС ЗАГС.</w:t>
      </w:r>
    </w:p>
    <w:bookmarkEnd w:id="131"/>
    <w:bookmarkStart w:name="z137" w:id="132"/>
    <w:p>
      <w:pPr>
        <w:spacing w:after="0"/>
        <w:ind w:left="0"/>
        <w:jc w:val="both"/>
      </w:pP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w:t>
      </w:r>
    </w:p>
    <w:bookmarkEnd w:id="132"/>
    <w:bookmarkStart w:name="z138" w:id="133"/>
    <w:p>
      <w:pPr>
        <w:spacing w:after="0"/>
        <w:ind w:left="0"/>
        <w:jc w:val="both"/>
      </w:pPr>
      <w:r>
        <w:rPr>
          <w:rFonts w:ascii="Times New Roman"/>
          <w:b w:val="false"/>
          <w:i w:val="false"/>
          <w:color w:val="000000"/>
          <w:sz w:val="28"/>
        </w:rPr>
        <w:t>
      подпункт 2) пункта 3 изложить в следующей редакции:</w:t>
      </w:r>
    </w:p>
    <w:bookmarkEnd w:id="133"/>
    <w:bookmarkStart w:name="z139" w:id="134"/>
    <w:p>
      <w:pPr>
        <w:spacing w:after="0"/>
        <w:ind w:left="0"/>
        <w:jc w:val="both"/>
      </w:pPr>
      <w:r>
        <w:rPr>
          <w:rFonts w:ascii="Times New Roman"/>
          <w:b w:val="false"/>
          <w:i w:val="false"/>
          <w:color w:val="000000"/>
          <w:sz w:val="28"/>
        </w:rPr>
        <w:t>
      "2) справка, свидетельство или решение суда о расторжении брака (супружества) либо справка или свидетельство о смерти супруга, выданные за пределами Республики Казахстан, если заявитель ранее состоял в браке (супружестве).";</w:t>
      </w:r>
    </w:p>
    <w:bookmarkEnd w:id="134"/>
    <w:bookmarkStart w:name="z140" w:id="135"/>
    <w:p>
      <w:pPr>
        <w:spacing w:after="0"/>
        <w:ind w:left="0"/>
        <w:jc w:val="both"/>
      </w:pPr>
      <w:r>
        <w:rPr>
          <w:rFonts w:ascii="Times New Roman"/>
          <w:b w:val="false"/>
          <w:i w:val="false"/>
          <w:color w:val="000000"/>
          <w:sz w:val="28"/>
        </w:rPr>
        <w:t>
      19) статью 235 изложить в следующей редакции:</w:t>
      </w:r>
    </w:p>
    <w:bookmarkEnd w:id="135"/>
    <w:bookmarkStart w:name="z141" w:id="136"/>
    <w:p>
      <w:pPr>
        <w:spacing w:after="0"/>
        <w:ind w:left="0"/>
        <w:jc w:val="both"/>
      </w:pPr>
      <w:r>
        <w:rPr>
          <w:rFonts w:ascii="Times New Roman"/>
          <w:b w:val="false"/>
          <w:i w:val="false"/>
          <w:color w:val="000000"/>
          <w:sz w:val="28"/>
        </w:rPr>
        <w:t>
      "Статья 235. Приостановление записи о заключении брака (супружества) по заявлению заинтересованного лица</w:t>
      </w:r>
    </w:p>
    <w:bookmarkEnd w:id="136"/>
    <w:bookmarkStart w:name="z142" w:id="137"/>
    <w:p>
      <w:pPr>
        <w:spacing w:after="0"/>
        <w:ind w:left="0"/>
        <w:jc w:val="both"/>
      </w:pPr>
      <w:r>
        <w:rPr>
          <w:rFonts w:ascii="Times New Roman"/>
          <w:b w:val="false"/>
          <w:i w:val="false"/>
          <w:color w:val="000000"/>
          <w:sz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загранучреждение Республики Казахстан обязаны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пятнадцати календарных дней.";</w:t>
      </w:r>
    </w:p>
    <w:bookmarkEnd w:id="137"/>
    <w:bookmarkStart w:name="z143" w:id="138"/>
    <w:p>
      <w:pPr>
        <w:spacing w:after="0"/>
        <w:ind w:left="0"/>
        <w:jc w:val="both"/>
      </w:pPr>
      <w:r>
        <w:rPr>
          <w:rFonts w:ascii="Times New Roman"/>
          <w:b w:val="false"/>
          <w:i w:val="false"/>
          <w:color w:val="000000"/>
          <w:sz w:val="28"/>
        </w:rPr>
        <w:t>
      20) пункт 2 статьи 238 изложить в следующей редакции:</w:t>
      </w:r>
    </w:p>
    <w:bookmarkEnd w:id="138"/>
    <w:bookmarkStart w:name="z144" w:id="139"/>
    <w:p>
      <w:pPr>
        <w:spacing w:after="0"/>
        <w:ind w:left="0"/>
        <w:jc w:val="both"/>
      </w:pPr>
      <w:r>
        <w:rPr>
          <w:rFonts w:ascii="Times New Roman"/>
          <w:b w:val="false"/>
          <w:i w:val="false"/>
          <w:color w:val="000000"/>
          <w:sz w:val="28"/>
        </w:rPr>
        <w:t>
      "2. Государственная регистрация расторжения брака (супружества) в регистрирующих органах, загранучреждениях Республики Казахстан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bookmarkEnd w:id="139"/>
    <w:bookmarkStart w:name="z145" w:id="140"/>
    <w:p>
      <w:pPr>
        <w:spacing w:after="0"/>
        <w:ind w:left="0"/>
        <w:jc w:val="both"/>
      </w:pPr>
      <w:r>
        <w:rPr>
          <w:rFonts w:ascii="Times New Roman"/>
          <w:b w:val="false"/>
          <w:i w:val="false"/>
          <w:color w:val="000000"/>
          <w:sz w:val="28"/>
        </w:rPr>
        <w:t>
      21) статьи 239 и 240 изложить в следующей редакции:</w:t>
      </w:r>
    </w:p>
    <w:bookmarkEnd w:id="140"/>
    <w:bookmarkStart w:name="z146" w:id="141"/>
    <w:p>
      <w:pPr>
        <w:spacing w:after="0"/>
        <w:ind w:left="0"/>
        <w:jc w:val="both"/>
      </w:pPr>
      <w:r>
        <w:rPr>
          <w:rFonts w:ascii="Times New Roman"/>
          <w:b w:val="false"/>
          <w:i w:val="false"/>
          <w:color w:val="000000"/>
          <w:sz w:val="28"/>
        </w:rPr>
        <w:t>
      "Статья 239. Место государственной регистрации расторжения брака (супружества)</w:t>
      </w:r>
    </w:p>
    <w:bookmarkEnd w:id="141"/>
    <w:bookmarkStart w:name="z147" w:id="142"/>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 за пределами Республики Казахстан - в загранучреждении Республики Казахстан по месту пребывания.</w:t>
      </w:r>
    </w:p>
    <w:bookmarkEnd w:id="142"/>
    <w:bookmarkStart w:name="z148" w:id="143"/>
    <w:p>
      <w:pPr>
        <w:spacing w:after="0"/>
        <w:ind w:left="0"/>
        <w:jc w:val="both"/>
      </w:pPr>
      <w:r>
        <w:rPr>
          <w:rFonts w:ascii="Times New Roman"/>
          <w:b w:val="false"/>
          <w:i w:val="false"/>
          <w:color w:val="000000"/>
          <w:sz w:val="28"/>
        </w:rPr>
        <w:t>
      Статья 240. Сроки государственной регистрации расторжения брака (супружества) по совместному заявлению супругов о расторжении брака (супружества)</w:t>
      </w:r>
    </w:p>
    <w:bookmarkEnd w:id="143"/>
    <w:bookmarkStart w:name="z149" w:id="144"/>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регистрирующим органом, загранучреждением Республики Казахстан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144"/>
    <w:bookmarkStart w:name="z150" w:id="145"/>
    <w:p>
      <w:pPr>
        <w:spacing w:after="0"/>
        <w:ind w:left="0"/>
        <w:jc w:val="both"/>
      </w:pPr>
      <w:r>
        <w:rPr>
          <w:rFonts w:ascii="Times New Roman"/>
          <w:b w:val="false"/>
          <w:i w:val="false"/>
          <w:color w:val="000000"/>
          <w:sz w:val="28"/>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45"/>
    <w:bookmarkStart w:name="z151" w:id="146"/>
    <w:p>
      <w:pPr>
        <w:spacing w:after="0"/>
        <w:ind w:left="0"/>
        <w:jc w:val="both"/>
      </w:pPr>
      <w:r>
        <w:rPr>
          <w:rFonts w:ascii="Times New Roman"/>
          <w:b w:val="false"/>
          <w:i w:val="false"/>
          <w:color w:val="000000"/>
          <w:sz w:val="28"/>
        </w:rPr>
        <w:t>
      Месячный срок не может быть сокращен.</w:t>
      </w:r>
    </w:p>
    <w:bookmarkEnd w:id="146"/>
    <w:bookmarkStart w:name="z152" w:id="147"/>
    <w:p>
      <w:pPr>
        <w:spacing w:after="0"/>
        <w:ind w:left="0"/>
        <w:jc w:val="both"/>
      </w:pPr>
      <w:r>
        <w:rPr>
          <w:rFonts w:ascii="Times New Roman"/>
          <w:b w:val="false"/>
          <w:i w:val="false"/>
          <w:color w:val="000000"/>
          <w:sz w:val="28"/>
        </w:rPr>
        <w:t>
      Если супруги не могут явиться в регистрирующий орган, загранучреждение Республики Казахстан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загранучреждение Республики Казахстан, которые снова назначают месячный срок для государственной регистрации расторжения брака (супружества).";</w:t>
      </w:r>
    </w:p>
    <w:bookmarkEnd w:id="147"/>
    <w:bookmarkStart w:name="z153" w:id="148"/>
    <w:p>
      <w:pPr>
        <w:spacing w:after="0"/>
        <w:ind w:left="0"/>
        <w:jc w:val="both"/>
      </w:pPr>
      <w:r>
        <w:rPr>
          <w:rFonts w:ascii="Times New Roman"/>
          <w:b w:val="false"/>
          <w:i w:val="false"/>
          <w:color w:val="000000"/>
          <w:sz w:val="28"/>
        </w:rPr>
        <w:t>
      22) пункт 2 статьи 241 изложить в следующей редакции:</w:t>
      </w:r>
    </w:p>
    <w:bookmarkEnd w:id="148"/>
    <w:bookmarkStart w:name="z154" w:id="149"/>
    <w:p>
      <w:pPr>
        <w:spacing w:after="0"/>
        <w:ind w:left="0"/>
        <w:jc w:val="both"/>
      </w:pPr>
      <w:r>
        <w:rPr>
          <w:rFonts w:ascii="Times New Roman"/>
          <w:b w:val="false"/>
          <w:i w:val="false"/>
          <w:color w:val="000000"/>
          <w:sz w:val="28"/>
        </w:rPr>
        <w:t>
      "2. К заявлению о расторжении брака (супружества) по основаниям, предусмотренным пунктами 2 и 4 статьи 238 настоящего Кодекса, должно быть приложено свидетельство о заключении брака (супружества), если оно было выдано в бумажном виде.</w:t>
      </w:r>
    </w:p>
    <w:bookmarkEnd w:id="149"/>
    <w:bookmarkStart w:name="z155" w:id="150"/>
    <w:p>
      <w:pPr>
        <w:spacing w:after="0"/>
        <w:ind w:left="0"/>
        <w:jc w:val="both"/>
      </w:pPr>
      <w:r>
        <w:rPr>
          <w:rFonts w:ascii="Times New Roman"/>
          <w:b w:val="false"/>
          <w:i w:val="false"/>
          <w:color w:val="000000"/>
          <w:sz w:val="28"/>
        </w:rPr>
        <w:t>
      Если запись акта о заключении брака (супружества) в регистрирующем органе не сохранилась, требуется восстановить актовую запись о браке (супружестве).";</w:t>
      </w:r>
    </w:p>
    <w:bookmarkEnd w:id="150"/>
    <w:bookmarkStart w:name="z156" w:id="151"/>
    <w:p>
      <w:pPr>
        <w:spacing w:after="0"/>
        <w:ind w:left="0"/>
        <w:jc w:val="both"/>
      </w:pPr>
      <w:r>
        <w:rPr>
          <w:rFonts w:ascii="Times New Roman"/>
          <w:b w:val="false"/>
          <w:i w:val="false"/>
          <w:color w:val="000000"/>
          <w:sz w:val="28"/>
        </w:rPr>
        <w:t>
      23) подпункт 6) статьи 245 исключить;</w:t>
      </w:r>
    </w:p>
    <w:bookmarkEnd w:id="151"/>
    <w:bookmarkStart w:name="z157" w:id="152"/>
    <w:p>
      <w:pPr>
        <w:spacing w:after="0"/>
        <w:ind w:left="0"/>
        <w:jc w:val="both"/>
      </w:pPr>
      <w:r>
        <w:rPr>
          <w:rFonts w:ascii="Times New Roman"/>
          <w:b w:val="false"/>
          <w:i w:val="false"/>
          <w:color w:val="000000"/>
          <w:sz w:val="28"/>
        </w:rPr>
        <w:t>
      24) подпункты 6), 8) статьи 247 изложить в следующей редакции:</w:t>
      </w:r>
    </w:p>
    <w:bookmarkEnd w:id="152"/>
    <w:bookmarkStart w:name="z158" w:id="153"/>
    <w:p>
      <w:pPr>
        <w:spacing w:after="0"/>
        <w:ind w:left="0"/>
        <w:jc w:val="both"/>
      </w:pPr>
      <w:r>
        <w:rPr>
          <w:rFonts w:ascii="Times New Roman"/>
          <w:b w:val="false"/>
          <w:i w:val="false"/>
          <w:color w:val="000000"/>
          <w:sz w:val="28"/>
        </w:rPr>
        <w:t>
      "6) дату выдачи и наименование регистрирующего органа, загранучреждения Республики Казахстан, выдававших документ;";</w:t>
      </w:r>
    </w:p>
    <w:bookmarkEnd w:id="153"/>
    <w:bookmarkStart w:name="z159" w:id="154"/>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которые осуществляли государственную регистрацию расторжения брака (супружества).";</w:t>
      </w:r>
    </w:p>
    <w:bookmarkEnd w:id="154"/>
    <w:bookmarkStart w:name="z160" w:id="155"/>
    <w:p>
      <w:pPr>
        <w:spacing w:after="0"/>
        <w:ind w:left="0"/>
        <w:jc w:val="both"/>
      </w:pPr>
      <w:r>
        <w:rPr>
          <w:rFonts w:ascii="Times New Roman"/>
          <w:b w:val="false"/>
          <w:i w:val="false"/>
          <w:color w:val="000000"/>
          <w:sz w:val="28"/>
        </w:rPr>
        <w:t>
      25) заголовок главы 30 изложить в следующей редакции:</w:t>
      </w:r>
    </w:p>
    <w:bookmarkEnd w:id="155"/>
    <w:bookmarkStart w:name="z161" w:id="156"/>
    <w:p>
      <w:pPr>
        <w:spacing w:after="0"/>
        <w:ind w:left="0"/>
        <w:jc w:val="both"/>
      </w:pPr>
      <w:r>
        <w:rPr>
          <w:rFonts w:ascii="Times New Roman"/>
          <w:b w:val="false"/>
          <w:i w:val="false"/>
          <w:color w:val="000000"/>
          <w:sz w:val="28"/>
        </w:rPr>
        <w:t>
      "Глава 30. Перемена фамилии, имени, отчества";</w:t>
      </w:r>
    </w:p>
    <w:bookmarkEnd w:id="156"/>
    <w:bookmarkStart w:name="z162" w:id="157"/>
    <w:p>
      <w:pPr>
        <w:spacing w:after="0"/>
        <w:ind w:left="0"/>
        <w:jc w:val="both"/>
      </w:pPr>
      <w:r>
        <w:rPr>
          <w:rFonts w:ascii="Times New Roman"/>
          <w:b w:val="false"/>
          <w:i w:val="false"/>
          <w:color w:val="000000"/>
          <w:sz w:val="28"/>
        </w:rPr>
        <w:t>
      26) заголовок, абзац первый, подпункты 3), 13) статьи 257 изложить в следующей редакции:</w:t>
      </w:r>
    </w:p>
    <w:bookmarkEnd w:id="157"/>
    <w:bookmarkStart w:name="z163" w:id="158"/>
    <w:p>
      <w:pPr>
        <w:spacing w:after="0"/>
        <w:ind w:left="0"/>
        <w:jc w:val="both"/>
      </w:pPr>
      <w:r>
        <w:rPr>
          <w:rFonts w:ascii="Times New Roman"/>
          <w:b w:val="false"/>
          <w:i w:val="false"/>
          <w:color w:val="000000"/>
          <w:sz w:val="28"/>
        </w:rPr>
        <w:t>
      "Статья 257. Основание для перемены имени, отчества, фамилии</w:t>
      </w:r>
    </w:p>
    <w:bookmarkEnd w:id="158"/>
    <w:bookmarkStart w:name="z164" w:id="159"/>
    <w:p>
      <w:pPr>
        <w:spacing w:after="0"/>
        <w:ind w:left="0"/>
        <w:jc w:val="both"/>
      </w:pPr>
      <w:r>
        <w:rPr>
          <w:rFonts w:ascii="Times New Roman"/>
          <w:b w:val="false"/>
          <w:i w:val="false"/>
          <w:color w:val="000000"/>
          <w:sz w:val="28"/>
        </w:rPr>
        <w:t>
      Перемена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bookmarkEnd w:id="159"/>
    <w:bookmarkStart w:name="z165" w:id="160"/>
    <w:p>
      <w:pPr>
        <w:spacing w:after="0"/>
        <w:ind w:left="0"/>
        <w:jc w:val="both"/>
      </w:pPr>
      <w:r>
        <w:rPr>
          <w:rFonts w:ascii="Times New Roman"/>
          <w:b w:val="false"/>
          <w:i w:val="false"/>
          <w:color w:val="000000"/>
          <w:sz w:val="28"/>
        </w:rPr>
        <w:t>
      "3) желание супруги носить общую с супругом фамилию, если при государственной регистрации брака (супружества) остались на добрачных фамилиях или супруг после государственной регистрации брака (супружества) поменял их общую фамилию на другую;";</w:t>
      </w:r>
    </w:p>
    <w:bookmarkEnd w:id="160"/>
    <w:bookmarkStart w:name="z166" w:id="161"/>
    <w:p>
      <w:pPr>
        <w:spacing w:after="0"/>
        <w:ind w:left="0"/>
        <w:jc w:val="both"/>
      </w:pPr>
      <w:r>
        <w:rPr>
          <w:rFonts w:ascii="Times New Roman"/>
          <w:b w:val="false"/>
          <w:i w:val="false"/>
          <w:color w:val="000000"/>
          <w:sz w:val="28"/>
        </w:rPr>
        <w:t>
      "13) желание носить имя, отчество, фамилию, соответствующие выбранному полу при хирургическом изменении пола, или по решению суда.";</w:t>
      </w:r>
    </w:p>
    <w:bookmarkEnd w:id="161"/>
    <w:bookmarkStart w:name="z167" w:id="162"/>
    <w:p>
      <w:pPr>
        <w:spacing w:after="0"/>
        <w:ind w:left="0"/>
        <w:jc w:val="both"/>
      </w:pPr>
      <w:r>
        <w:rPr>
          <w:rFonts w:ascii="Times New Roman"/>
          <w:b w:val="false"/>
          <w:i w:val="false"/>
          <w:color w:val="000000"/>
          <w:sz w:val="28"/>
        </w:rPr>
        <w:t>
      27) статью 258 изложить в следующей редакции:</w:t>
      </w:r>
    </w:p>
    <w:bookmarkEnd w:id="162"/>
    <w:bookmarkStart w:name="z168" w:id="163"/>
    <w:p>
      <w:pPr>
        <w:spacing w:after="0"/>
        <w:ind w:left="0"/>
        <w:jc w:val="both"/>
      </w:pPr>
      <w:r>
        <w:rPr>
          <w:rFonts w:ascii="Times New Roman"/>
          <w:b w:val="false"/>
          <w:i w:val="false"/>
          <w:color w:val="000000"/>
          <w:sz w:val="28"/>
        </w:rPr>
        <w:t>
      "Статья 258. Место перемены имени, отчества, фамилии</w:t>
      </w:r>
    </w:p>
    <w:bookmarkEnd w:id="163"/>
    <w:bookmarkStart w:name="z169" w:id="164"/>
    <w:p>
      <w:pPr>
        <w:spacing w:after="0"/>
        <w:ind w:left="0"/>
        <w:jc w:val="both"/>
      </w:pPr>
      <w:r>
        <w:rPr>
          <w:rFonts w:ascii="Times New Roman"/>
          <w:b w:val="false"/>
          <w:i w:val="false"/>
          <w:color w:val="000000"/>
          <w:sz w:val="28"/>
        </w:rPr>
        <w:t>
      Заявление о перемене имени, отчества, фамилии подается в любой регистрирующий орган на территории Республики Казахстан по выбору заявителя, за пределами Республики Казахстан в загранучреждение для последующей пересылки документов в регистрирующий орган.</w:t>
      </w:r>
    </w:p>
    <w:bookmarkEnd w:id="164"/>
    <w:bookmarkStart w:name="z170" w:id="165"/>
    <w:p>
      <w:pPr>
        <w:spacing w:after="0"/>
        <w:ind w:left="0"/>
        <w:jc w:val="both"/>
      </w:pPr>
      <w:r>
        <w:rPr>
          <w:rFonts w:ascii="Times New Roman"/>
          <w:b w:val="false"/>
          <w:i w:val="false"/>
          <w:color w:val="000000"/>
          <w:sz w:val="28"/>
        </w:rPr>
        <w:t>
      В случае удовлетворения заявления перемена имени, отчества, фамилии производится в регистрирующем органе по месту поступления заявления.";</w:t>
      </w:r>
    </w:p>
    <w:bookmarkEnd w:id="165"/>
    <w:bookmarkStart w:name="z171" w:id="166"/>
    <w:p>
      <w:pPr>
        <w:spacing w:after="0"/>
        <w:ind w:left="0"/>
        <w:jc w:val="both"/>
      </w:pPr>
      <w:r>
        <w:rPr>
          <w:rFonts w:ascii="Times New Roman"/>
          <w:b w:val="false"/>
          <w:i w:val="false"/>
          <w:color w:val="000000"/>
          <w:sz w:val="28"/>
        </w:rPr>
        <w:t>
      28) заголовок статьи 260 изложить в следующей редакции:</w:t>
      </w:r>
    </w:p>
    <w:bookmarkEnd w:id="166"/>
    <w:bookmarkStart w:name="z172" w:id="167"/>
    <w:p>
      <w:pPr>
        <w:spacing w:after="0"/>
        <w:ind w:left="0"/>
        <w:jc w:val="both"/>
      </w:pPr>
      <w:r>
        <w:rPr>
          <w:rFonts w:ascii="Times New Roman"/>
          <w:b w:val="false"/>
          <w:i w:val="false"/>
          <w:color w:val="000000"/>
          <w:sz w:val="28"/>
        </w:rPr>
        <w:t>
      "Статья 260. Порядок рассмотрения заявления о перемене имени, отчества, фамилии":</w:t>
      </w:r>
    </w:p>
    <w:bookmarkEnd w:id="167"/>
    <w:bookmarkStart w:name="z173" w:id="168"/>
    <w:p>
      <w:pPr>
        <w:spacing w:after="0"/>
        <w:ind w:left="0"/>
        <w:jc w:val="both"/>
      </w:pPr>
      <w:r>
        <w:rPr>
          <w:rFonts w:ascii="Times New Roman"/>
          <w:b w:val="false"/>
          <w:i w:val="false"/>
          <w:color w:val="000000"/>
          <w:sz w:val="28"/>
        </w:rPr>
        <w:t>
      29) статью 261 изложить в следующей редакции:</w:t>
      </w:r>
    </w:p>
    <w:bookmarkEnd w:id="168"/>
    <w:bookmarkStart w:name="z174" w:id="169"/>
    <w:p>
      <w:pPr>
        <w:spacing w:after="0"/>
        <w:ind w:left="0"/>
        <w:jc w:val="both"/>
      </w:pPr>
      <w:r>
        <w:rPr>
          <w:rFonts w:ascii="Times New Roman"/>
          <w:b w:val="false"/>
          <w:i w:val="false"/>
          <w:color w:val="000000"/>
          <w:sz w:val="28"/>
        </w:rPr>
        <w:t>
      "Статья 261. Перечень документов, прилагаемых к заявлению о перемене имени, отчества, фамилии</w:t>
      </w:r>
    </w:p>
    <w:bookmarkEnd w:id="169"/>
    <w:bookmarkStart w:name="z175" w:id="170"/>
    <w:p>
      <w:pPr>
        <w:spacing w:after="0"/>
        <w:ind w:left="0"/>
        <w:jc w:val="both"/>
      </w:pPr>
      <w:r>
        <w:rPr>
          <w:rFonts w:ascii="Times New Roman"/>
          <w:b w:val="false"/>
          <w:i w:val="false"/>
          <w:color w:val="000000"/>
          <w:sz w:val="28"/>
        </w:rPr>
        <w:t>
      К заявлению о перемене имени, отчества, фамилии прилагаются следующие документы, подтверждающие причины, в связи с которыми заявитель просит переменить имя, отчество, фамилию:</w:t>
      </w:r>
    </w:p>
    <w:bookmarkEnd w:id="170"/>
    <w:bookmarkStart w:name="z176" w:id="171"/>
    <w:p>
      <w:pPr>
        <w:spacing w:after="0"/>
        <w:ind w:left="0"/>
        <w:jc w:val="both"/>
      </w:pPr>
      <w:r>
        <w:rPr>
          <w:rFonts w:ascii="Times New Roman"/>
          <w:b w:val="false"/>
          <w:i w:val="false"/>
          <w:color w:val="000000"/>
          <w:sz w:val="28"/>
        </w:rPr>
        <w:t>
      1) свидетельства или справки о государственной регистрации актов гражданского состояния, выданные за пределами Республики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w:t>
      </w:r>
    </w:p>
    <w:bookmarkEnd w:id="171"/>
    <w:bookmarkStart w:name="z177" w:id="172"/>
    <w:p>
      <w:pPr>
        <w:spacing w:after="0"/>
        <w:ind w:left="0"/>
        <w:jc w:val="both"/>
      </w:pPr>
      <w:r>
        <w:rPr>
          <w:rFonts w:ascii="Times New Roman"/>
          <w:b w:val="false"/>
          <w:i w:val="false"/>
          <w:color w:val="000000"/>
          <w:sz w:val="28"/>
        </w:rPr>
        <w:t>
      2) две фотографии заявителя.</w:t>
      </w:r>
    </w:p>
    <w:bookmarkEnd w:id="172"/>
    <w:bookmarkStart w:name="z178" w:id="173"/>
    <w:p>
      <w:pPr>
        <w:spacing w:after="0"/>
        <w:ind w:left="0"/>
        <w:jc w:val="both"/>
      </w:pPr>
      <w:r>
        <w:rPr>
          <w:rFonts w:ascii="Times New Roman"/>
          <w:b w:val="false"/>
          <w:i w:val="false"/>
          <w:color w:val="000000"/>
          <w:sz w:val="28"/>
        </w:rPr>
        <w:t>
      В случае необходимости запрашиваются дополнительные документы, подтверждающие причины, в связи с которыми заявитель просит переменить имя, отчество, фамилию.</w:t>
      </w:r>
    </w:p>
    <w:bookmarkEnd w:id="173"/>
    <w:bookmarkStart w:name="z179" w:id="174"/>
    <w:p>
      <w:pPr>
        <w:spacing w:after="0"/>
        <w:ind w:left="0"/>
        <w:jc w:val="both"/>
      </w:pPr>
      <w:r>
        <w:rPr>
          <w:rFonts w:ascii="Times New Roman"/>
          <w:b w:val="false"/>
          <w:i w:val="false"/>
          <w:color w:val="000000"/>
          <w:sz w:val="28"/>
        </w:rPr>
        <w:t>
      После рассмотрения заявления о перемене фамилии, имени, отчества регистрирующим органом составляется заключение об удовлетворении или отказе в перемене фамилии, имени, отчества.</w:t>
      </w:r>
    </w:p>
    <w:bookmarkEnd w:id="174"/>
    <w:bookmarkStart w:name="z180" w:id="175"/>
    <w:p>
      <w:pPr>
        <w:spacing w:after="0"/>
        <w:ind w:left="0"/>
        <w:jc w:val="both"/>
      </w:pPr>
      <w:r>
        <w:rPr>
          <w:rFonts w:ascii="Times New Roman"/>
          <w:b w:val="false"/>
          <w:i w:val="false"/>
          <w:color w:val="000000"/>
          <w:sz w:val="28"/>
        </w:rPr>
        <w:t>
      При перемене фамилии, имени, отчества регистрирующий орган производит соответствующие изменения записей в ИС ЗАГС и книгах регистрации актов гражданского состояния.";</w:t>
      </w:r>
    </w:p>
    <w:bookmarkEnd w:id="175"/>
    <w:bookmarkStart w:name="z181" w:id="176"/>
    <w:p>
      <w:pPr>
        <w:spacing w:after="0"/>
        <w:ind w:left="0"/>
        <w:jc w:val="both"/>
      </w:pPr>
      <w:r>
        <w:rPr>
          <w:rFonts w:ascii="Times New Roman"/>
          <w:b w:val="false"/>
          <w:i w:val="false"/>
          <w:color w:val="000000"/>
          <w:sz w:val="28"/>
        </w:rPr>
        <w:t>
      30) заголовок статьи 262 изложить в следующей редакции:</w:t>
      </w:r>
    </w:p>
    <w:bookmarkEnd w:id="176"/>
    <w:bookmarkStart w:name="z182" w:id="177"/>
    <w:p>
      <w:pPr>
        <w:spacing w:after="0"/>
        <w:ind w:left="0"/>
        <w:jc w:val="both"/>
      </w:pPr>
      <w:r>
        <w:rPr>
          <w:rFonts w:ascii="Times New Roman"/>
          <w:b w:val="false"/>
          <w:i w:val="false"/>
          <w:color w:val="000000"/>
          <w:sz w:val="28"/>
        </w:rPr>
        <w:t>
      "Статья 262. Отказ в перемене имени, отчества, фамилии";</w:t>
      </w:r>
    </w:p>
    <w:bookmarkEnd w:id="177"/>
    <w:bookmarkStart w:name="z183" w:id="178"/>
    <w:p>
      <w:pPr>
        <w:spacing w:after="0"/>
        <w:ind w:left="0"/>
        <w:jc w:val="both"/>
      </w:pPr>
      <w:r>
        <w:rPr>
          <w:rFonts w:ascii="Times New Roman"/>
          <w:b w:val="false"/>
          <w:i w:val="false"/>
          <w:color w:val="000000"/>
          <w:sz w:val="28"/>
        </w:rPr>
        <w:t>
      31) статью 263 исключить;</w:t>
      </w:r>
    </w:p>
    <w:bookmarkEnd w:id="178"/>
    <w:bookmarkStart w:name="z184" w:id="179"/>
    <w:p>
      <w:pPr>
        <w:spacing w:after="0"/>
        <w:ind w:left="0"/>
        <w:jc w:val="both"/>
      </w:pPr>
      <w:r>
        <w:rPr>
          <w:rFonts w:ascii="Times New Roman"/>
          <w:b w:val="false"/>
          <w:i w:val="false"/>
          <w:color w:val="000000"/>
          <w:sz w:val="28"/>
        </w:rPr>
        <w:t>
      32) статью 264 изложить в следующей редакции:</w:t>
      </w:r>
    </w:p>
    <w:bookmarkEnd w:id="179"/>
    <w:bookmarkStart w:name="z185" w:id="180"/>
    <w:p>
      <w:pPr>
        <w:spacing w:after="0"/>
        <w:ind w:left="0"/>
        <w:jc w:val="both"/>
      </w:pPr>
      <w:r>
        <w:rPr>
          <w:rFonts w:ascii="Times New Roman"/>
          <w:b w:val="false"/>
          <w:i w:val="false"/>
          <w:color w:val="000000"/>
          <w:sz w:val="28"/>
        </w:rPr>
        <w:t>
      "Статья 264. Сведения, подлежащие изменению в связи с переменой имени, отчества, фамилии</w:t>
      </w:r>
    </w:p>
    <w:bookmarkEnd w:id="180"/>
    <w:bookmarkStart w:name="z186" w:id="181"/>
    <w:p>
      <w:pPr>
        <w:spacing w:after="0"/>
        <w:ind w:left="0"/>
        <w:jc w:val="both"/>
      </w:pPr>
      <w:r>
        <w:rPr>
          <w:rFonts w:ascii="Times New Roman"/>
          <w:b w:val="false"/>
          <w:i w:val="false"/>
          <w:color w:val="000000"/>
          <w:sz w:val="28"/>
        </w:rPr>
        <w:t>
      В связи с переменой имени, отчества, на основании актового заключения об этом, изменения вносятся в соответствующие актовые записи о рождении, заключении или расторжении брака (супружества), в отношении которого она составлена.</w:t>
      </w:r>
    </w:p>
    <w:bookmarkEnd w:id="181"/>
    <w:bookmarkStart w:name="z187" w:id="182"/>
    <w:p>
      <w:pPr>
        <w:spacing w:after="0"/>
        <w:ind w:left="0"/>
        <w:jc w:val="both"/>
      </w:pPr>
      <w:r>
        <w:rPr>
          <w:rFonts w:ascii="Times New Roman"/>
          <w:b w:val="false"/>
          <w:i w:val="false"/>
          <w:color w:val="000000"/>
          <w:sz w:val="28"/>
        </w:rPr>
        <w:t>
      В подтверждение произведенной перемены имени, отчества, фамилии предъявляется свидетельство о рождении, заключении или расторжении брака (супружества).";</w:t>
      </w:r>
    </w:p>
    <w:bookmarkEnd w:id="182"/>
    <w:bookmarkStart w:name="z188" w:id="183"/>
    <w:p>
      <w:pPr>
        <w:spacing w:after="0"/>
        <w:ind w:left="0"/>
        <w:jc w:val="both"/>
      </w:pPr>
      <w:r>
        <w:rPr>
          <w:rFonts w:ascii="Times New Roman"/>
          <w:b w:val="false"/>
          <w:i w:val="false"/>
          <w:color w:val="000000"/>
          <w:sz w:val="28"/>
        </w:rPr>
        <w:t>
      33) статьи 265, 266 исключить;</w:t>
      </w:r>
    </w:p>
    <w:bookmarkEnd w:id="183"/>
    <w:bookmarkStart w:name="z189" w:id="184"/>
    <w:p>
      <w:pPr>
        <w:spacing w:after="0"/>
        <w:ind w:left="0"/>
        <w:jc w:val="both"/>
      </w:pPr>
      <w:r>
        <w:rPr>
          <w:rFonts w:ascii="Times New Roman"/>
          <w:b w:val="false"/>
          <w:i w:val="false"/>
          <w:color w:val="000000"/>
          <w:sz w:val="28"/>
        </w:rPr>
        <w:t>
      34) статью 268 дополнить частями следующего содержания:</w:t>
      </w:r>
    </w:p>
    <w:bookmarkEnd w:id="184"/>
    <w:bookmarkStart w:name="z190" w:id="185"/>
    <w:p>
      <w:pPr>
        <w:spacing w:after="0"/>
        <w:ind w:left="0"/>
        <w:jc w:val="both"/>
      </w:pPr>
      <w:r>
        <w:rPr>
          <w:rFonts w:ascii="Times New Roman"/>
          <w:b w:val="false"/>
          <w:i w:val="false"/>
          <w:color w:val="000000"/>
          <w:sz w:val="28"/>
        </w:rPr>
        <w:t>
      "Медицинские организации обеспечивают внесение сведений о документе, указанном в подпункте 1) настоящей статьи, в информационную систему уполномоченного органа в области здравоохранения и (или) медицинскую информационную систему здравоохранения не позднее одного дня с момента смерти, за исключением ведомственных медицинских организаций, не имеющих интегрированную базу.</w:t>
      </w:r>
    </w:p>
    <w:bookmarkEnd w:id="185"/>
    <w:bookmarkStart w:name="z191" w:id="186"/>
    <w:p>
      <w:pPr>
        <w:spacing w:after="0"/>
        <w:ind w:left="0"/>
        <w:jc w:val="both"/>
      </w:pPr>
      <w:r>
        <w:rPr>
          <w:rFonts w:ascii="Times New Roman"/>
          <w:b w:val="false"/>
          <w:i w:val="false"/>
          <w:color w:val="000000"/>
          <w:sz w:val="28"/>
        </w:rPr>
        <w:t>
      Внесение сведений о документе, указанном в подпункте 1) настоящей статьи, вместо ведомственных медицинских организаций, не имеющих интеграции с информационной системой уполномоченного органа в области здравоохранения и (или) медицинской информационной системой здравоохранения, осуществляется местными исполнительными органами.";</w:t>
      </w:r>
    </w:p>
    <w:bookmarkEnd w:id="186"/>
    <w:bookmarkStart w:name="z192" w:id="187"/>
    <w:p>
      <w:pPr>
        <w:spacing w:after="0"/>
        <w:ind w:left="0"/>
        <w:jc w:val="both"/>
      </w:pPr>
      <w:r>
        <w:rPr>
          <w:rFonts w:ascii="Times New Roman"/>
          <w:b w:val="false"/>
          <w:i w:val="false"/>
          <w:color w:val="000000"/>
          <w:sz w:val="28"/>
        </w:rPr>
        <w:t>
      35) статью 270 изложить в следующей редакции:</w:t>
      </w:r>
    </w:p>
    <w:bookmarkEnd w:id="187"/>
    <w:bookmarkStart w:name="z193" w:id="188"/>
    <w:p>
      <w:pPr>
        <w:spacing w:after="0"/>
        <w:ind w:left="0"/>
        <w:jc w:val="both"/>
      </w:pPr>
      <w:r>
        <w:rPr>
          <w:rFonts w:ascii="Times New Roman"/>
          <w:b w:val="false"/>
          <w:i w:val="false"/>
          <w:color w:val="000000"/>
          <w:sz w:val="28"/>
        </w:rPr>
        <w:t>
      "Статья 270. Заявление о смерти</w:t>
      </w:r>
    </w:p>
    <w:bookmarkEnd w:id="188"/>
    <w:bookmarkStart w:name="z194" w:id="189"/>
    <w:p>
      <w:pPr>
        <w:spacing w:after="0"/>
        <w:ind w:left="0"/>
        <w:jc w:val="both"/>
      </w:pPr>
      <w:r>
        <w:rPr>
          <w:rFonts w:ascii="Times New Roman"/>
          <w:b w:val="false"/>
          <w:i w:val="false"/>
          <w:color w:val="000000"/>
          <w:sz w:val="28"/>
        </w:rPr>
        <w:t>
      1. Основания для государственной регистрации смерти, предусмотренные статьей 268 настоящего Кодекса, поступают в ИС ЗАГС.</w:t>
      </w:r>
    </w:p>
    <w:bookmarkEnd w:id="189"/>
    <w:bookmarkStart w:name="z195" w:id="190"/>
    <w:p>
      <w:pPr>
        <w:spacing w:after="0"/>
        <w:ind w:left="0"/>
        <w:jc w:val="both"/>
      </w:pPr>
      <w:r>
        <w:rPr>
          <w:rFonts w:ascii="Times New Roman"/>
          <w:b w:val="false"/>
          <w:i w:val="false"/>
          <w:color w:val="000000"/>
          <w:sz w:val="28"/>
        </w:rPr>
        <w:t>
      В случае, указанном в части первой настоящего пункта, государственная регистрация производится автоматически, при этом подача заявления о регистрации смерти не требуется.</w:t>
      </w:r>
    </w:p>
    <w:bookmarkEnd w:id="190"/>
    <w:bookmarkStart w:name="z196" w:id="191"/>
    <w:p>
      <w:pPr>
        <w:spacing w:after="0"/>
        <w:ind w:left="0"/>
        <w:jc w:val="both"/>
      </w:pPr>
      <w:r>
        <w:rPr>
          <w:rFonts w:ascii="Times New Roman"/>
          <w:b w:val="false"/>
          <w:i w:val="false"/>
          <w:color w:val="000000"/>
          <w:sz w:val="28"/>
        </w:rPr>
        <w:t>
      При отсутствии указанных документов в информационных системах или в случаях выдачи их за пределами Республики Казахстан они принимаются в бумажном виде.</w:t>
      </w:r>
    </w:p>
    <w:bookmarkEnd w:id="191"/>
    <w:bookmarkStart w:name="z197" w:id="192"/>
    <w:p>
      <w:pPr>
        <w:spacing w:after="0"/>
        <w:ind w:left="0"/>
        <w:jc w:val="both"/>
      </w:pPr>
      <w:r>
        <w:rPr>
          <w:rFonts w:ascii="Times New Roman"/>
          <w:b w:val="false"/>
          <w:i w:val="false"/>
          <w:color w:val="000000"/>
          <w:sz w:val="28"/>
        </w:rPr>
        <w:t>
      В таких случаях заявление о государственной регистрации смерти подается любыми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p>
    <w:bookmarkEnd w:id="192"/>
    <w:bookmarkStart w:name="z198" w:id="193"/>
    <w:p>
      <w:pPr>
        <w:spacing w:after="0"/>
        <w:ind w:left="0"/>
        <w:jc w:val="both"/>
      </w:pPr>
      <w:r>
        <w:rPr>
          <w:rFonts w:ascii="Times New Roman"/>
          <w:b w:val="false"/>
          <w:i w:val="false"/>
          <w:color w:val="000000"/>
          <w:sz w:val="28"/>
        </w:rPr>
        <w:t>
      2. Заявление о государственной регистрации смерти лиц, трупы которых не опознаны и не востребованы, подается должностным лицом организации судебной медицинской экспертизы по месту нахождения умершего.</w:t>
      </w:r>
    </w:p>
    <w:bookmarkEnd w:id="193"/>
    <w:bookmarkStart w:name="z199" w:id="194"/>
    <w:p>
      <w:pPr>
        <w:spacing w:after="0"/>
        <w:ind w:left="0"/>
        <w:jc w:val="both"/>
      </w:pPr>
      <w:r>
        <w:rPr>
          <w:rFonts w:ascii="Times New Roman"/>
          <w:b w:val="false"/>
          <w:i w:val="false"/>
          <w:color w:val="000000"/>
          <w:sz w:val="28"/>
        </w:rPr>
        <w:t>
      3. В заявлении о смерти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причина смерти, а также имя, отчество (при его наличии), фамилия и место жительства лица, сделавшего заявление о смерти.";</w:t>
      </w:r>
    </w:p>
    <w:bookmarkEnd w:id="194"/>
    <w:bookmarkStart w:name="z200" w:id="195"/>
    <w:p>
      <w:pPr>
        <w:spacing w:after="0"/>
        <w:ind w:left="0"/>
        <w:jc w:val="both"/>
      </w:pPr>
      <w:r>
        <w:rPr>
          <w:rFonts w:ascii="Times New Roman"/>
          <w:b w:val="false"/>
          <w:i w:val="false"/>
          <w:color w:val="000000"/>
          <w:sz w:val="28"/>
        </w:rPr>
        <w:t>
      36) статью 273 изложить в следующей редакции:</w:t>
      </w:r>
    </w:p>
    <w:bookmarkEnd w:id="195"/>
    <w:bookmarkStart w:name="z201" w:id="196"/>
    <w:p>
      <w:pPr>
        <w:spacing w:after="0"/>
        <w:ind w:left="0"/>
        <w:jc w:val="both"/>
      </w:pPr>
      <w:r>
        <w:rPr>
          <w:rFonts w:ascii="Times New Roman"/>
          <w:b w:val="false"/>
          <w:i w:val="false"/>
          <w:color w:val="000000"/>
          <w:sz w:val="28"/>
        </w:rPr>
        <w:t>
      "Статья 273. Выдача свидетельства о смерти</w:t>
      </w:r>
    </w:p>
    <w:bookmarkEnd w:id="196"/>
    <w:bookmarkStart w:name="z202" w:id="197"/>
    <w:p>
      <w:pPr>
        <w:spacing w:after="0"/>
        <w:ind w:left="0"/>
        <w:jc w:val="both"/>
      </w:pPr>
      <w:r>
        <w:rPr>
          <w:rFonts w:ascii="Times New Roman"/>
          <w:b w:val="false"/>
          <w:i w:val="false"/>
          <w:color w:val="000000"/>
          <w:sz w:val="28"/>
        </w:rPr>
        <w:t>
      После совершения государственной регистрации смерти уведомление о государственной регистрации смерти можно получить на портале "электронного правительства".</w:t>
      </w:r>
    </w:p>
    <w:bookmarkEnd w:id="197"/>
    <w:bookmarkStart w:name="z203" w:id="198"/>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выдается свидетельство о смерти в электронном виде.</w:t>
      </w:r>
    </w:p>
    <w:bookmarkEnd w:id="198"/>
    <w:bookmarkStart w:name="z204" w:id="199"/>
    <w:p>
      <w:pPr>
        <w:spacing w:after="0"/>
        <w:ind w:left="0"/>
        <w:jc w:val="both"/>
      </w:pPr>
      <w:r>
        <w:rPr>
          <w:rFonts w:ascii="Times New Roman"/>
          <w:b w:val="false"/>
          <w:i w:val="false"/>
          <w:color w:val="000000"/>
          <w:sz w:val="28"/>
        </w:rPr>
        <w:t>
      В случае необходимости указанным уполномоченным лицам для использования за пределами Республики Казахстан по заявлению уполномоченного лица любым регистрирующим органом, а также загранучреждениями на основании актовой записи о смерти выдается свидетельство о государственной регистрации смерти в бумажном виде установленного образца, скрепленное подписью руководителя регистрирующего органа и гербовой печатью регистрирующего органа, загранучреждения Республики Казахстан, выдавших документ.</w:t>
      </w:r>
    </w:p>
    <w:bookmarkEnd w:id="199"/>
    <w:bookmarkStart w:name="z205" w:id="200"/>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200"/>
    <w:bookmarkStart w:name="z206" w:id="201"/>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201"/>
    <w:bookmarkStart w:name="z207" w:id="202"/>
    <w:p>
      <w:pPr>
        <w:spacing w:after="0"/>
        <w:ind w:left="0"/>
        <w:jc w:val="both"/>
      </w:pPr>
      <w:r>
        <w:rPr>
          <w:rFonts w:ascii="Times New Roman"/>
          <w:b w:val="false"/>
          <w:i w:val="false"/>
          <w:color w:val="000000"/>
          <w:sz w:val="28"/>
        </w:rPr>
        <w:t>
      37) часть первую статьи 280 изложить в следующей редакции:</w:t>
      </w:r>
    </w:p>
    <w:bookmarkEnd w:id="202"/>
    <w:bookmarkStart w:name="z208" w:id="203"/>
    <w:p>
      <w:pPr>
        <w:spacing w:after="0"/>
        <w:ind w:left="0"/>
        <w:jc w:val="both"/>
      </w:pPr>
      <w:r>
        <w:rPr>
          <w:rFonts w:ascii="Times New Roman"/>
          <w:b w:val="false"/>
          <w:i w:val="false"/>
          <w:color w:val="000000"/>
          <w:sz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а также при наличии консульской легализации либо специального штампа (апостиля), по заявлению заинтересованных лиц проставляется отметка в ИС ЗАГС регистрирующими органами или загранучреждениями Республики Казахстан, за исключением актовой записи о рождении, которая подлежит регистрации в ИС ЗАГС.".</w:t>
      </w:r>
    </w:p>
    <w:bookmarkEnd w:id="203"/>
    <w:bookmarkStart w:name="z209" w:id="20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204"/>
    <w:bookmarkStart w:name="z210" w:id="205"/>
    <w:p>
      <w:pPr>
        <w:spacing w:after="0"/>
        <w:ind w:left="0"/>
        <w:jc w:val="both"/>
      </w:pPr>
      <w:r>
        <w:rPr>
          <w:rFonts w:ascii="Times New Roman"/>
          <w:b w:val="false"/>
          <w:i w:val="false"/>
          <w:color w:val="000000"/>
          <w:sz w:val="28"/>
        </w:rPr>
        <w:t>
      1) пункт 10-2 статьи 28 изложить в следующей редакции:</w:t>
      </w:r>
    </w:p>
    <w:bookmarkEnd w:id="205"/>
    <w:bookmarkStart w:name="z211" w:id="206"/>
    <w:p>
      <w:pPr>
        <w:spacing w:after="0"/>
        <w:ind w:left="0"/>
        <w:jc w:val="both"/>
      </w:pPr>
      <w:r>
        <w:rPr>
          <w:rFonts w:ascii="Times New Roman"/>
          <w:b w:val="false"/>
          <w:i w:val="false"/>
          <w:color w:val="000000"/>
          <w:sz w:val="28"/>
        </w:rPr>
        <w:t>
      "10-2. Субъект квазигосударственного сектора передает оператору информационно-коммуникационной инфраструктуры "электронного правительства" обезличенные данные, необходимые для осуществления аналитики данных в соответствии с требованиями по управлению данными, утвержденными уполномоченным органом в сфере информатизации.";</w:t>
      </w:r>
    </w:p>
    <w:bookmarkEnd w:id="206"/>
    <w:bookmarkStart w:name="z212" w:id="207"/>
    <w:p>
      <w:pPr>
        <w:spacing w:after="0"/>
        <w:ind w:left="0"/>
        <w:jc w:val="both"/>
      </w:pPr>
      <w:r>
        <w:rPr>
          <w:rFonts w:ascii="Times New Roman"/>
          <w:b w:val="false"/>
          <w:i w:val="false"/>
          <w:color w:val="000000"/>
          <w:sz w:val="28"/>
        </w:rPr>
        <w:t>
      2) пункты 1 и 5 статьи 36 изложить в следующей редакции:</w:t>
      </w:r>
    </w:p>
    <w:bookmarkEnd w:id="207"/>
    <w:bookmarkStart w:name="z213" w:id="208"/>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 либо посредством иных объектов информатизации уведомление по форме, утвержденной уполномоченным органом в сфере разрешений и уведомлений.";</w:t>
      </w:r>
    </w:p>
    <w:bookmarkEnd w:id="208"/>
    <w:bookmarkStart w:name="z214" w:id="209"/>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или иных объектов информатизации.";</w:t>
      </w:r>
    </w:p>
    <w:bookmarkEnd w:id="209"/>
    <w:bookmarkStart w:name="z215" w:id="210"/>
    <w:p>
      <w:pPr>
        <w:spacing w:after="0"/>
        <w:ind w:left="0"/>
        <w:jc w:val="both"/>
      </w:pPr>
      <w:r>
        <w:rPr>
          <w:rFonts w:ascii="Times New Roman"/>
          <w:b w:val="false"/>
          <w:i w:val="false"/>
          <w:color w:val="000000"/>
          <w:sz w:val="28"/>
        </w:rPr>
        <w:t>
      3) в статье 141:</w:t>
      </w:r>
    </w:p>
    <w:bookmarkEnd w:id="210"/>
    <w:bookmarkStart w:name="z216" w:id="211"/>
    <w:p>
      <w:pPr>
        <w:spacing w:after="0"/>
        <w:ind w:left="0"/>
        <w:jc w:val="both"/>
      </w:pPr>
      <w:r>
        <w:rPr>
          <w:rFonts w:ascii="Times New Roman"/>
          <w:b w:val="false"/>
          <w:i w:val="false"/>
          <w:color w:val="000000"/>
          <w:sz w:val="28"/>
        </w:rPr>
        <w:t>
      абзац четырнадцатый пункта 2 изложить в следующей редакции:</w:t>
      </w:r>
    </w:p>
    <w:bookmarkEnd w:id="211"/>
    <w:bookmarkStart w:name="z217" w:id="212"/>
    <w:p>
      <w:pPr>
        <w:spacing w:after="0"/>
        <w:ind w:left="0"/>
        <w:jc w:val="both"/>
      </w:pPr>
      <w:r>
        <w:rPr>
          <w:rFonts w:ascii="Times New Roman"/>
          <w:b w:val="false"/>
          <w:i w:val="false"/>
          <w:color w:val="000000"/>
          <w:sz w:val="28"/>
        </w:rPr>
        <w:t>
      "В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первым руководителем регулирующего государственного органа полугодовые графики проведения проверок, в том числе в электронном формате, в уполномоченный орган в области правовой статистики и специальных учетов для формирования Генеральной прокуратурой Республики Казахстан полугодового сводного графика проведения проверок.";</w:t>
      </w:r>
    </w:p>
    <w:bookmarkEnd w:id="212"/>
    <w:bookmarkStart w:name="z218" w:id="213"/>
    <w:p>
      <w:pPr>
        <w:spacing w:after="0"/>
        <w:ind w:left="0"/>
        <w:jc w:val="both"/>
      </w:pPr>
      <w:r>
        <w:rPr>
          <w:rFonts w:ascii="Times New Roman"/>
          <w:b w:val="false"/>
          <w:i w:val="false"/>
          <w:color w:val="000000"/>
          <w:sz w:val="28"/>
        </w:rPr>
        <w:t>
      абзац шестой пункта 3 изложить в следующей редакции:</w:t>
      </w:r>
    </w:p>
    <w:bookmarkEnd w:id="213"/>
    <w:bookmarkStart w:name="z219" w:id="214"/>
    <w:p>
      <w:pPr>
        <w:spacing w:after="0"/>
        <w:ind w:left="0"/>
        <w:jc w:val="both"/>
      </w:pPr>
      <w:r>
        <w:rPr>
          <w:rFonts w:ascii="Times New Roman"/>
          <w:b w:val="false"/>
          <w:i w:val="false"/>
          <w:color w:val="000000"/>
          <w:sz w:val="28"/>
        </w:rPr>
        <w:t>
      "В срок до 10 декабря года, предшествующего году проведения профилактического контроля и надзора с посещением субъекта (объекта) контроля и надзора, и до 10 мая текущего календарного года регулирующие государственные органы и местные исполнительные органы направляют утвержденные полугодовые списки проведения профилактического контроля и надзора с посещением субъекта (объекта) контроля и надзора, в том числе в электронном формате,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и надзора с посещением субъекта (объекта) контроля и надзора.";</w:t>
      </w:r>
    </w:p>
    <w:bookmarkEnd w:id="214"/>
    <w:bookmarkStart w:name="z220" w:id="215"/>
    <w:p>
      <w:pPr>
        <w:spacing w:after="0"/>
        <w:ind w:left="0"/>
        <w:jc w:val="both"/>
      </w:pPr>
      <w:r>
        <w:rPr>
          <w:rFonts w:ascii="Times New Roman"/>
          <w:b w:val="false"/>
          <w:i w:val="false"/>
          <w:color w:val="000000"/>
          <w:sz w:val="28"/>
        </w:rPr>
        <w:t>
      4) дополнить статьями 241 -1, 241 -3, 241 -5 следующего содержания:</w:t>
      </w:r>
    </w:p>
    <w:bookmarkEnd w:id="215"/>
    <w:bookmarkStart w:name="z221" w:id="216"/>
    <w:p>
      <w:pPr>
        <w:spacing w:after="0"/>
        <w:ind w:left="0"/>
        <w:jc w:val="both"/>
      </w:pPr>
      <w:r>
        <w:rPr>
          <w:rFonts w:ascii="Times New Roman"/>
          <w:b w:val="false"/>
          <w:i w:val="false"/>
          <w:color w:val="000000"/>
          <w:sz w:val="28"/>
        </w:rPr>
        <w:t>
      "Статья 241-1. Понятие и содержание инновационной деятельности</w:t>
      </w:r>
    </w:p>
    <w:bookmarkEnd w:id="216"/>
    <w:bookmarkStart w:name="z222" w:id="217"/>
    <w:p>
      <w:pPr>
        <w:spacing w:after="0"/>
        <w:ind w:left="0"/>
        <w:jc w:val="both"/>
      </w:pPr>
      <w:r>
        <w:rPr>
          <w:rFonts w:ascii="Times New Roman"/>
          <w:b w:val="false"/>
          <w:i w:val="false"/>
          <w:color w:val="000000"/>
          <w:sz w:val="28"/>
        </w:rPr>
        <w:t>
      1. Различают два основных типа инноваций:</w:t>
      </w:r>
    </w:p>
    <w:bookmarkEnd w:id="217"/>
    <w:bookmarkStart w:name="z223" w:id="218"/>
    <w:p>
      <w:pPr>
        <w:spacing w:after="0"/>
        <w:ind w:left="0"/>
        <w:jc w:val="both"/>
      </w:pPr>
      <w:r>
        <w:rPr>
          <w:rFonts w:ascii="Times New Roman"/>
          <w:b w:val="false"/>
          <w:i w:val="false"/>
          <w:color w:val="000000"/>
          <w:sz w:val="28"/>
        </w:rPr>
        <w:t>
      продуктовая инновация - это новый или улучшенный товар или услуга, которые существенно отличаются от предыдущих товаров или услуг фирмы, которые были представлены на рынок;</w:t>
      </w:r>
    </w:p>
    <w:bookmarkEnd w:id="218"/>
    <w:bookmarkStart w:name="z224" w:id="219"/>
    <w:p>
      <w:pPr>
        <w:spacing w:after="0"/>
        <w:ind w:left="0"/>
        <w:jc w:val="both"/>
      </w:pPr>
      <w:r>
        <w:rPr>
          <w:rFonts w:ascii="Times New Roman"/>
          <w:b w:val="false"/>
          <w:i w:val="false"/>
          <w:color w:val="000000"/>
          <w:sz w:val="28"/>
        </w:rPr>
        <w:t>
      процессная инновация - это новый или улучшенный бизнес-процесс для одного или более бизнес-функций, обеспечивающий получение эффективной и востребованной продукции и конкурентное преимущество.";</w:t>
      </w:r>
    </w:p>
    <w:bookmarkEnd w:id="219"/>
    <w:bookmarkStart w:name="z225" w:id="220"/>
    <w:p>
      <w:pPr>
        <w:spacing w:after="0"/>
        <w:ind w:left="0"/>
        <w:jc w:val="both"/>
      </w:pPr>
      <w:r>
        <w:rPr>
          <w:rFonts w:ascii="Times New Roman"/>
          <w:b w:val="false"/>
          <w:i w:val="false"/>
          <w:color w:val="000000"/>
          <w:sz w:val="28"/>
        </w:rPr>
        <w:t>
      "Статья 241-3. Субъекты инновационной системы, участвующие в государственной поддержке инновационной деятельности</w:t>
      </w:r>
    </w:p>
    <w:bookmarkEnd w:id="220"/>
    <w:bookmarkStart w:name="z226" w:id="221"/>
    <w:p>
      <w:pPr>
        <w:spacing w:after="0"/>
        <w:ind w:left="0"/>
        <w:jc w:val="both"/>
      </w:pPr>
      <w:r>
        <w:rPr>
          <w:rFonts w:ascii="Times New Roman"/>
          <w:b w:val="false"/>
          <w:i w:val="false"/>
          <w:color w:val="000000"/>
          <w:sz w:val="28"/>
        </w:rPr>
        <w:t>
      Национальный институт развития в области инновационного развития и другие субъекты инновационной системы, участвующие в государственной поддержке инновационной деятельности, оказывают услуги благотворительным организациям, эндаумент-фондам по доверительному управлению целевым капиталом (эндаументом), направленным на поддержку стартапов и инновационной деятельности в части организации отбора, экспертизы, мониторинга их проектов.";</w:t>
      </w:r>
    </w:p>
    <w:bookmarkEnd w:id="221"/>
    <w:bookmarkStart w:name="z227" w:id="222"/>
    <w:p>
      <w:pPr>
        <w:spacing w:after="0"/>
        <w:ind w:left="0"/>
        <w:jc w:val="both"/>
      </w:pPr>
      <w:r>
        <w:rPr>
          <w:rFonts w:ascii="Times New Roman"/>
          <w:b w:val="false"/>
          <w:i w:val="false"/>
          <w:color w:val="000000"/>
          <w:sz w:val="28"/>
        </w:rPr>
        <w:t>
      "Статья 241-5. Технологическая политика и инструменты планирования инновационной системы</w:t>
      </w:r>
    </w:p>
    <w:bookmarkEnd w:id="222"/>
    <w:bookmarkStart w:name="z228" w:id="223"/>
    <w:p>
      <w:pPr>
        <w:spacing w:after="0"/>
        <w:ind w:left="0"/>
        <w:jc w:val="both"/>
      </w:pPr>
      <w:r>
        <w:rPr>
          <w:rFonts w:ascii="Times New Roman"/>
          <w:b w:val="false"/>
          <w:i w:val="false"/>
          <w:color w:val="000000"/>
          <w:sz w:val="28"/>
        </w:rPr>
        <w:t>
      Под технологическим предпринимательством понимается предпринимательская деятельность, в основу которой положена инновационная технология (разработка). Государственная поддержка субъектов инновационной деятельности и реализация технологической политики направлены на развитие технологического предпринимательства.";</w:t>
      </w:r>
    </w:p>
    <w:bookmarkEnd w:id="223"/>
    <w:bookmarkStart w:name="z229" w:id="224"/>
    <w:p>
      <w:pPr>
        <w:spacing w:after="0"/>
        <w:ind w:left="0"/>
        <w:jc w:val="both"/>
      </w:pPr>
      <w:r>
        <w:rPr>
          <w:rFonts w:ascii="Times New Roman"/>
          <w:b w:val="false"/>
          <w:i w:val="false"/>
          <w:color w:val="000000"/>
          <w:sz w:val="28"/>
        </w:rPr>
        <w:t>
      5) подпункт 2) пункта 2 статьи 271 изложить в следующей редакции:</w:t>
      </w:r>
    </w:p>
    <w:bookmarkEnd w:id="224"/>
    <w:bookmarkStart w:name="z230" w:id="225"/>
    <w:p>
      <w:pPr>
        <w:spacing w:after="0"/>
        <w:ind w:left="0"/>
        <w:jc w:val="both"/>
      </w:pPr>
      <w:r>
        <w:rPr>
          <w:rFonts w:ascii="Times New Roman"/>
          <w:b w:val="false"/>
          <w:i w:val="false"/>
          <w:color w:val="000000"/>
          <w:sz w:val="28"/>
        </w:rPr>
        <w:t>
      "2) внедрение цифровых технологий на промышленных предприятиях;".</w:t>
      </w:r>
    </w:p>
    <w:bookmarkEnd w:id="225"/>
    <w:bookmarkStart w:name="z231" w:id="2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226"/>
    <w:bookmarkStart w:name="z232" w:id="227"/>
    <w:p>
      <w:pPr>
        <w:spacing w:after="0"/>
        <w:ind w:left="0"/>
        <w:jc w:val="both"/>
      </w:pPr>
      <w:r>
        <w:rPr>
          <w:rFonts w:ascii="Times New Roman"/>
          <w:b w:val="false"/>
          <w:i w:val="false"/>
          <w:color w:val="000000"/>
          <w:sz w:val="28"/>
        </w:rPr>
        <w:t>
      подпункт 1) статьи 312 изложить в следующей редакции:</w:t>
      </w:r>
    </w:p>
    <w:bookmarkEnd w:id="227"/>
    <w:bookmarkStart w:name="z233" w:id="228"/>
    <w:p>
      <w:pPr>
        <w:spacing w:after="0"/>
        <w:ind w:left="0"/>
        <w:jc w:val="both"/>
      </w:pPr>
      <w:r>
        <w:rPr>
          <w:rFonts w:ascii="Times New Roman"/>
          <w:b w:val="false"/>
          <w:i w:val="false"/>
          <w:color w:val="000000"/>
          <w:sz w:val="28"/>
        </w:rPr>
        <w:t>
      "1) электронная копия свидетельства о заключении брака (супружества) - при усыновлении ребенка лицами (лицом), состоящими в браке;".</w:t>
      </w:r>
    </w:p>
    <w:bookmarkEnd w:id="228"/>
    <w:bookmarkStart w:name="z234" w:id="2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229"/>
    <w:bookmarkStart w:name="z235" w:id="230"/>
    <w:p>
      <w:pPr>
        <w:spacing w:after="0"/>
        <w:ind w:left="0"/>
        <w:jc w:val="both"/>
      </w:pPr>
      <w:r>
        <w:rPr>
          <w:rFonts w:ascii="Times New Roman"/>
          <w:b w:val="false"/>
          <w:i w:val="false"/>
          <w:color w:val="000000"/>
          <w:sz w:val="28"/>
        </w:rPr>
        <w:t>
      1) в статье 68:</w:t>
      </w:r>
    </w:p>
    <w:bookmarkEnd w:id="230"/>
    <w:bookmarkStart w:name="z236" w:id="231"/>
    <w:p>
      <w:pPr>
        <w:spacing w:after="0"/>
        <w:ind w:left="0"/>
        <w:jc w:val="both"/>
      </w:pPr>
      <w:r>
        <w:rPr>
          <w:rFonts w:ascii="Times New Roman"/>
          <w:b w:val="false"/>
          <w:i w:val="false"/>
          <w:color w:val="000000"/>
          <w:sz w:val="28"/>
        </w:rPr>
        <w:t>
      пункт 4 дополнить абзацем следующего содержания:</w:t>
      </w:r>
    </w:p>
    <w:bookmarkEnd w:id="231"/>
    <w:bookmarkStart w:name="z237" w:id="232"/>
    <w:p>
      <w:pPr>
        <w:spacing w:after="0"/>
        <w:ind w:left="0"/>
        <w:jc w:val="both"/>
      </w:pPr>
      <w:r>
        <w:rPr>
          <w:rFonts w:ascii="Times New Roman"/>
          <w:b w:val="false"/>
          <w:i w:val="false"/>
          <w:color w:val="000000"/>
          <w:sz w:val="28"/>
        </w:rPr>
        <w:t>
      "Уведомления и извещения, предусмотренные в пункте 3 статьи 47, пунктах 1, 4 статьи 50, пункте 5 статьи 106, пунктах 4, 5, 8-1 статьи 107, пункте 2 статьи 113, пунктах 2, 4, 5 статьи 133, пункте 3 статьи 146, абзаце втором пункта 2 статьи 149, пунктах 1, 4 статьи 163, пункте 3 статьи 164, пунктах 2, 4, 5 статьи 181, подаются (направляются) посредством интегрированной информационной системы "Единая государственная система управления недропользованием Республики Казахстан" в порядке, определяемом компетентным органом.";</w:t>
      </w:r>
    </w:p>
    <w:bookmarkEnd w:id="232"/>
    <w:bookmarkStart w:name="z238" w:id="233"/>
    <w:p>
      <w:pPr>
        <w:spacing w:after="0"/>
        <w:ind w:left="0"/>
        <w:jc w:val="both"/>
      </w:pPr>
      <w:r>
        <w:rPr>
          <w:rFonts w:ascii="Times New Roman"/>
          <w:b w:val="false"/>
          <w:i w:val="false"/>
          <w:color w:val="000000"/>
          <w:sz w:val="28"/>
        </w:rPr>
        <w:t>
      дополнить пунктом 5 следующего содержания:</w:t>
      </w:r>
    </w:p>
    <w:bookmarkEnd w:id="233"/>
    <w:bookmarkStart w:name="z239" w:id="234"/>
    <w:p>
      <w:pPr>
        <w:spacing w:after="0"/>
        <w:ind w:left="0"/>
        <w:jc w:val="both"/>
      </w:pPr>
      <w:r>
        <w:rPr>
          <w:rFonts w:ascii="Times New Roman"/>
          <w:b w:val="false"/>
          <w:i w:val="false"/>
          <w:color w:val="000000"/>
          <w:sz w:val="28"/>
        </w:rPr>
        <w:t>
      "5. Заявления, предусмотренные в пункте 5 статьи 115, пункте 4 статьи 117, пункте 5 статьи 118, пункте 8 статьи 119, пункте 2 статьи 120, пункте 5 статьи 133, пункте 1 статьи 169, пункте 2 статьи 170, пункте 5 статьи 171, пункте 2 статьи 173, пункте 5 статьи 181, подаются (направляются) посредством интегрированной информационной системы "Единая государственная система управления недропользованием Республики Казахстан" в порядке, определяемом компетентным органом.";</w:t>
      </w:r>
    </w:p>
    <w:bookmarkEnd w:id="234"/>
    <w:bookmarkStart w:name="z240" w:id="235"/>
    <w:p>
      <w:pPr>
        <w:spacing w:after="0"/>
        <w:ind w:left="0"/>
        <w:jc w:val="both"/>
      </w:pPr>
      <w:r>
        <w:rPr>
          <w:rFonts w:ascii="Times New Roman"/>
          <w:b w:val="false"/>
          <w:i w:val="false"/>
          <w:color w:val="000000"/>
          <w:sz w:val="28"/>
        </w:rPr>
        <w:t>
      2) статью 70 дополнить пунктом 6 следующего содержания:</w:t>
      </w:r>
    </w:p>
    <w:bookmarkEnd w:id="235"/>
    <w:bookmarkStart w:name="z241" w:id="236"/>
    <w:p>
      <w:pPr>
        <w:spacing w:after="0"/>
        <w:ind w:left="0"/>
        <w:jc w:val="both"/>
      </w:pPr>
      <w:r>
        <w:rPr>
          <w:rFonts w:ascii="Times New Roman"/>
          <w:b w:val="false"/>
          <w:i w:val="false"/>
          <w:color w:val="000000"/>
          <w:sz w:val="28"/>
        </w:rPr>
        <w:t>
      "6. Уполномоченный орган по изучению недр в течение 2 календарных дней после утверждения программы управления государственным фондом недр публикует в открытом доступе сведения по участкам недр, включенным в программу управления государственным фондом недр.</w:t>
      </w:r>
    </w:p>
    <w:bookmarkEnd w:id="236"/>
    <w:bookmarkStart w:name="z242" w:id="237"/>
    <w:p>
      <w:pPr>
        <w:spacing w:after="0"/>
        <w:ind w:left="0"/>
        <w:jc w:val="both"/>
      </w:pPr>
      <w:r>
        <w:rPr>
          <w:rFonts w:ascii="Times New Roman"/>
          <w:b w:val="false"/>
          <w:i w:val="false"/>
          <w:color w:val="000000"/>
          <w:sz w:val="28"/>
        </w:rPr>
        <w:t>
      Перечень и состав сведений по участкам недр, включенным в программу управления государственным фондом недр, подлежащих публикации в открытом доступе, утверждаются уполномоченным органом по изучению недр совместно с компетентным органом.";</w:t>
      </w:r>
    </w:p>
    <w:bookmarkEnd w:id="237"/>
    <w:bookmarkStart w:name="z243" w:id="238"/>
    <w:p>
      <w:pPr>
        <w:spacing w:after="0"/>
        <w:ind w:left="0"/>
        <w:jc w:val="both"/>
      </w:pPr>
      <w:r>
        <w:rPr>
          <w:rFonts w:ascii="Times New Roman"/>
          <w:b w:val="false"/>
          <w:i w:val="false"/>
          <w:color w:val="000000"/>
          <w:sz w:val="28"/>
        </w:rPr>
        <w:t>
      3) в статье 93:</w:t>
      </w:r>
    </w:p>
    <w:bookmarkEnd w:id="238"/>
    <w:bookmarkStart w:name="z244" w:id="239"/>
    <w:p>
      <w:pPr>
        <w:spacing w:after="0"/>
        <w:ind w:left="0"/>
        <w:jc w:val="both"/>
      </w:pPr>
      <w:r>
        <w:rPr>
          <w:rFonts w:ascii="Times New Roman"/>
          <w:b w:val="false"/>
          <w:i w:val="false"/>
          <w:color w:val="000000"/>
          <w:sz w:val="28"/>
        </w:rPr>
        <w:t>
      в пункте 1 часть первую изложить в следующей редакции:</w:t>
      </w:r>
    </w:p>
    <w:bookmarkEnd w:id="239"/>
    <w:bookmarkStart w:name="z245" w:id="240"/>
    <w:p>
      <w:pPr>
        <w:spacing w:after="0"/>
        <w:ind w:left="0"/>
        <w:jc w:val="both"/>
      </w:pPr>
      <w:r>
        <w:rPr>
          <w:rFonts w:ascii="Times New Roman"/>
          <w:b w:val="false"/>
          <w:i w:val="false"/>
          <w:color w:val="000000"/>
          <w:sz w:val="28"/>
        </w:rPr>
        <w:t>
      "1. При подаче заявления на участие в аукционе на предоставление права недропользования по углеводородам лицо:";</w:t>
      </w:r>
    </w:p>
    <w:bookmarkEnd w:id="240"/>
    <w:bookmarkStart w:name="z246" w:id="241"/>
    <w:p>
      <w:pPr>
        <w:spacing w:after="0"/>
        <w:ind w:left="0"/>
        <w:jc w:val="both"/>
      </w:pPr>
      <w:r>
        <w:rPr>
          <w:rFonts w:ascii="Times New Roman"/>
          <w:b w:val="false"/>
          <w:i w:val="false"/>
          <w:color w:val="000000"/>
          <w:sz w:val="28"/>
        </w:rPr>
        <w:t>
      пункт 2 изложить в следующей редакции:</w:t>
      </w:r>
    </w:p>
    <w:bookmarkEnd w:id="241"/>
    <w:bookmarkStart w:name="z247" w:id="242"/>
    <w:p>
      <w:pPr>
        <w:spacing w:after="0"/>
        <w:ind w:left="0"/>
        <w:jc w:val="both"/>
      </w:pPr>
      <w:r>
        <w:rPr>
          <w:rFonts w:ascii="Times New Roman"/>
          <w:b w:val="false"/>
          <w:i w:val="false"/>
          <w:color w:val="000000"/>
          <w:sz w:val="28"/>
        </w:rPr>
        <w:t>
      "2.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один из следующих документов:</w:t>
      </w:r>
    </w:p>
    <w:bookmarkEnd w:id="242"/>
    <w:bookmarkStart w:name="z248" w:id="243"/>
    <w:p>
      <w:pPr>
        <w:spacing w:after="0"/>
        <w:ind w:left="0"/>
        <w:jc w:val="both"/>
      </w:pPr>
      <w:r>
        <w:rPr>
          <w:rFonts w:ascii="Times New Roman"/>
          <w:b w:val="false"/>
          <w:i w:val="false"/>
          <w:color w:val="000000"/>
          <w:sz w:val="28"/>
        </w:rPr>
        <w:t>
      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bookmarkEnd w:id="243"/>
    <w:bookmarkStart w:name="z249" w:id="244"/>
    <w:p>
      <w:pPr>
        <w:spacing w:after="0"/>
        <w:ind w:left="0"/>
        <w:jc w:val="both"/>
      </w:pPr>
      <w:r>
        <w:rPr>
          <w:rFonts w:ascii="Times New Roman"/>
          <w:b w:val="false"/>
          <w:i w:val="false"/>
          <w:color w:val="000000"/>
          <w:sz w:val="28"/>
        </w:rPr>
        <w:t>
      2) копия договора займа денег или договора о финансировании деятельности, предусматривающих в качестве целевого назначения займа финансирование деятельности заявителя по разведке углеводородов в размере, достаточном для выполнения минимальных требований по объемам и видам работ на участке недр в период разведки.</w:t>
      </w:r>
    </w:p>
    <w:bookmarkEnd w:id="244"/>
    <w:bookmarkStart w:name="z250" w:id="245"/>
    <w:p>
      <w:pPr>
        <w:spacing w:after="0"/>
        <w:ind w:left="0"/>
        <w:jc w:val="both"/>
      </w:pPr>
      <w:r>
        <w:rPr>
          <w:rFonts w:ascii="Times New Roman"/>
          <w:b w:val="false"/>
          <w:i w:val="false"/>
          <w:color w:val="000000"/>
          <w:sz w:val="28"/>
        </w:rPr>
        <w:t>
      Если в качестве документа, подтверждающего наличие у заявителя финансовых возможностей, представлена копия договора займа денег или договора о финансировании деятельности, к заявлению дополнительно прилагаются документы, подтверждающие наличие у займодателя финансовых возможностей, предусмотренные подпунктом 1) настоящего пункта.</w:t>
      </w:r>
    </w:p>
    <w:bookmarkEnd w:id="245"/>
    <w:bookmarkStart w:name="z251" w:id="246"/>
    <w:p>
      <w:pPr>
        <w:spacing w:after="0"/>
        <w:ind w:left="0"/>
        <w:jc w:val="both"/>
      </w:pPr>
      <w:r>
        <w:rPr>
          <w:rFonts w:ascii="Times New Roman"/>
          <w:b w:val="false"/>
          <w:i w:val="false"/>
          <w:color w:val="000000"/>
          <w:sz w:val="28"/>
        </w:rPr>
        <w:t>
      В случае недостаточности финансовых средств на банковском счете заявителя,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настоящего пункта.";</w:t>
      </w:r>
    </w:p>
    <w:bookmarkEnd w:id="246"/>
    <w:bookmarkStart w:name="z252" w:id="247"/>
    <w:p>
      <w:pPr>
        <w:spacing w:after="0"/>
        <w:ind w:left="0"/>
        <w:jc w:val="both"/>
      </w:pPr>
      <w:r>
        <w:rPr>
          <w:rFonts w:ascii="Times New Roman"/>
          <w:b w:val="false"/>
          <w:i w:val="false"/>
          <w:color w:val="000000"/>
          <w:sz w:val="28"/>
        </w:rPr>
        <w:t>
      пункт 3 дополнить абзацем следующего содержания:</w:t>
      </w:r>
    </w:p>
    <w:bookmarkEnd w:id="247"/>
    <w:bookmarkStart w:name="z253" w:id="248"/>
    <w:p>
      <w:pPr>
        <w:spacing w:after="0"/>
        <w:ind w:left="0"/>
        <w:jc w:val="both"/>
      </w:pPr>
      <w:r>
        <w:rPr>
          <w:rFonts w:ascii="Times New Roman"/>
          <w:b w:val="false"/>
          <w:i w:val="false"/>
          <w:color w:val="000000"/>
          <w:sz w:val="28"/>
        </w:rPr>
        <w:t>
      "Компетентным органом устанавливается перечень документов и сведений, предусмотренных настоящей статьей, представление которых заявителем не требуется, и которые должны быть получены компетентным органом в электронной форме посредством объекта информатизации оператора электронных аукционов на предоставление права недропользования по углеводородам из соответствующих государственных и иных информационных систем.";</w:t>
      </w:r>
    </w:p>
    <w:bookmarkEnd w:id="248"/>
    <w:bookmarkStart w:name="z254" w:id="249"/>
    <w:p>
      <w:pPr>
        <w:spacing w:after="0"/>
        <w:ind w:left="0"/>
        <w:jc w:val="both"/>
      </w:pPr>
      <w:r>
        <w:rPr>
          <w:rFonts w:ascii="Times New Roman"/>
          <w:b w:val="false"/>
          <w:i w:val="false"/>
          <w:color w:val="000000"/>
          <w:sz w:val="28"/>
        </w:rPr>
        <w:t>
      4) статью 94 изложить в следующей редакции:</w:t>
      </w:r>
    </w:p>
    <w:bookmarkEnd w:id="249"/>
    <w:bookmarkStart w:name="z255" w:id="250"/>
    <w:p>
      <w:pPr>
        <w:spacing w:after="0"/>
        <w:ind w:left="0"/>
        <w:jc w:val="both"/>
      </w:pPr>
      <w:r>
        <w:rPr>
          <w:rFonts w:ascii="Times New Roman"/>
          <w:b w:val="false"/>
          <w:i w:val="false"/>
          <w:color w:val="000000"/>
          <w:sz w:val="28"/>
        </w:rPr>
        <w:t>
      "Статья 94. Заявление на проведение аукциона</w:t>
      </w:r>
    </w:p>
    <w:bookmarkEnd w:id="250"/>
    <w:bookmarkStart w:name="z256" w:id="251"/>
    <w:p>
      <w:pPr>
        <w:spacing w:after="0"/>
        <w:ind w:left="0"/>
        <w:jc w:val="both"/>
      </w:pPr>
      <w:r>
        <w:rPr>
          <w:rFonts w:ascii="Times New Roman"/>
          <w:b w:val="false"/>
          <w:i w:val="false"/>
          <w:color w:val="000000"/>
          <w:sz w:val="28"/>
        </w:rPr>
        <w:t>
      1. Аукцион по каждому участку проводится компетентным органом по заявлению на проведение аукциона.</w:t>
      </w:r>
    </w:p>
    <w:bookmarkEnd w:id="251"/>
    <w:bookmarkStart w:name="z257" w:id="252"/>
    <w:p>
      <w:pPr>
        <w:spacing w:after="0"/>
        <w:ind w:left="0"/>
        <w:jc w:val="both"/>
      </w:pPr>
      <w:r>
        <w:rPr>
          <w:rFonts w:ascii="Times New Roman"/>
          <w:b w:val="false"/>
          <w:i w:val="false"/>
          <w:color w:val="000000"/>
          <w:sz w:val="28"/>
        </w:rPr>
        <w:t>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bookmarkEnd w:id="252"/>
    <w:bookmarkStart w:name="z258" w:id="253"/>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место жительства, гражданство, документ, удостоверяющий личность заявителя;</w:t>
      </w:r>
    </w:p>
    <w:bookmarkEnd w:id="253"/>
    <w:bookmarkStart w:name="z259" w:id="254"/>
    <w:p>
      <w:pPr>
        <w:spacing w:after="0"/>
        <w:ind w:left="0"/>
        <w:jc w:val="both"/>
      </w:pPr>
      <w:r>
        <w:rPr>
          <w:rFonts w:ascii="Times New Roman"/>
          <w:b w:val="false"/>
          <w:i w:val="false"/>
          <w:color w:val="000000"/>
          <w:sz w:val="28"/>
        </w:rPr>
        <w:t>
      2)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сведения о всех (любых):</w:t>
      </w:r>
    </w:p>
    <w:bookmarkEnd w:id="254"/>
    <w:bookmarkStart w:name="z260" w:id="255"/>
    <w:p>
      <w:pPr>
        <w:spacing w:after="0"/>
        <w:ind w:left="0"/>
        <w:jc w:val="both"/>
      </w:pPr>
      <w:r>
        <w:rPr>
          <w:rFonts w:ascii="Times New Roman"/>
          <w:b w:val="false"/>
          <w:i w:val="false"/>
          <w:color w:val="000000"/>
          <w:sz w:val="28"/>
        </w:rPr>
        <w:t>
      юридических лицах, физических лицах, государствах и международных организациях, прямо и (или) косвенно контролирующих заявителя;</w:t>
      </w:r>
    </w:p>
    <w:bookmarkEnd w:id="255"/>
    <w:bookmarkStart w:name="z261" w:id="256"/>
    <w:p>
      <w:pPr>
        <w:spacing w:after="0"/>
        <w:ind w:left="0"/>
        <w:jc w:val="both"/>
      </w:pPr>
      <w:r>
        <w:rPr>
          <w:rFonts w:ascii="Times New Roman"/>
          <w:b w:val="false"/>
          <w:i w:val="false"/>
          <w:color w:val="000000"/>
          <w:sz w:val="28"/>
        </w:rPr>
        <w:t>
      недропользователях, прямо и (или) косвенно контролируемых юридическим лицом, физическим лицом, государством или международной организацией, прямо и (или) косвенно контролирующими заявителя;</w:t>
      </w:r>
    </w:p>
    <w:bookmarkEnd w:id="256"/>
    <w:bookmarkStart w:name="z262" w:id="257"/>
    <w:p>
      <w:pPr>
        <w:spacing w:after="0"/>
        <w:ind w:left="0"/>
        <w:jc w:val="both"/>
      </w:pPr>
      <w:r>
        <w:rPr>
          <w:rFonts w:ascii="Times New Roman"/>
          <w:b w:val="false"/>
          <w:i w:val="false"/>
          <w:color w:val="000000"/>
          <w:sz w:val="28"/>
        </w:rPr>
        <w:t>
      недропользователях, прямо и (или) косвенно контролируемых заявителем;</w:t>
      </w:r>
    </w:p>
    <w:bookmarkEnd w:id="257"/>
    <w:bookmarkStart w:name="z263" w:id="258"/>
    <w:p>
      <w:pPr>
        <w:spacing w:after="0"/>
        <w:ind w:left="0"/>
        <w:jc w:val="both"/>
      </w:pPr>
      <w:r>
        <w:rPr>
          <w:rFonts w:ascii="Times New Roman"/>
          <w:b w:val="false"/>
          <w:i w:val="false"/>
          <w:color w:val="000000"/>
          <w:sz w:val="28"/>
        </w:rPr>
        <w:t>
      3) наименование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программе управления государственным фондом недр.</w:t>
      </w:r>
    </w:p>
    <w:bookmarkEnd w:id="258"/>
    <w:bookmarkStart w:name="z264" w:id="259"/>
    <w:p>
      <w:pPr>
        <w:spacing w:after="0"/>
        <w:ind w:left="0"/>
        <w:jc w:val="both"/>
      </w:pPr>
      <w:r>
        <w:rPr>
          <w:rFonts w:ascii="Times New Roman"/>
          <w:b w:val="false"/>
          <w:i w:val="false"/>
          <w:color w:val="000000"/>
          <w:sz w:val="28"/>
        </w:rPr>
        <w:t>
      Программа управления государственным фондом недр размещается в открытом доступе на интернет-ресурсе компетентного органа на казахском и русском языках.</w:t>
      </w:r>
    </w:p>
    <w:bookmarkEnd w:id="259"/>
    <w:bookmarkStart w:name="z265" w:id="260"/>
    <w:p>
      <w:pPr>
        <w:spacing w:after="0"/>
        <w:ind w:left="0"/>
        <w:jc w:val="both"/>
      </w:pPr>
      <w:r>
        <w:rPr>
          <w:rFonts w:ascii="Times New Roman"/>
          <w:b w:val="false"/>
          <w:i w:val="false"/>
          <w:color w:val="000000"/>
          <w:sz w:val="28"/>
        </w:rPr>
        <w:t>
      2. Заявление на проведение аукционов подлежит рассмотрению в течение двадцати рабочих дней со дня его поступления в компетентный орган.</w:t>
      </w:r>
    </w:p>
    <w:bookmarkEnd w:id="260"/>
    <w:bookmarkStart w:name="z266" w:id="261"/>
    <w:p>
      <w:pPr>
        <w:spacing w:after="0"/>
        <w:ind w:left="0"/>
        <w:jc w:val="both"/>
      </w:pPr>
      <w:r>
        <w:rPr>
          <w:rFonts w:ascii="Times New Roman"/>
          <w:b w:val="false"/>
          <w:i w:val="false"/>
          <w:color w:val="000000"/>
          <w:sz w:val="28"/>
        </w:rPr>
        <w:t>
      По результатам рассмотрения заявления компетентный орган не более четырех раз в год публикует извещение о проведении аукциона в соответствии со статьей 95 настоящего Кодекса либо отказывает в рассмотрении заявления по следующим основаниям:</w:t>
      </w:r>
    </w:p>
    <w:bookmarkEnd w:id="261"/>
    <w:bookmarkStart w:name="z267" w:id="262"/>
    <w:p>
      <w:pPr>
        <w:spacing w:after="0"/>
        <w:ind w:left="0"/>
        <w:jc w:val="both"/>
      </w:pPr>
      <w:r>
        <w:rPr>
          <w:rFonts w:ascii="Times New Roman"/>
          <w:b w:val="false"/>
          <w:i w:val="false"/>
          <w:color w:val="000000"/>
          <w:sz w:val="28"/>
        </w:rPr>
        <w:t>
      1) исключить;</w:t>
      </w:r>
    </w:p>
    <w:bookmarkEnd w:id="262"/>
    <w:bookmarkStart w:name="z268" w:id="263"/>
    <w:p>
      <w:pPr>
        <w:spacing w:after="0"/>
        <w:ind w:left="0"/>
        <w:jc w:val="both"/>
      </w:pPr>
      <w:r>
        <w:rPr>
          <w:rFonts w:ascii="Times New Roman"/>
          <w:b w:val="false"/>
          <w:i w:val="false"/>
          <w:color w:val="000000"/>
          <w:sz w:val="28"/>
        </w:rPr>
        <w:t>
      2)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bookmarkEnd w:id="263"/>
    <w:bookmarkStart w:name="z269" w:id="264"/>
    <w:p>
      <w:pPr>
        <w:spacing w:after="0"/>
        <w:ind w:left="0"/>
        <w:jc w:val="both"/>
      </w:pPr>
      <w:r>
        <w:rPr>
          <w:rFonts w:ascii="Times New Roman"/>
          <w:b w:val="false"/>
          <w:i w:val="false"/>
          <w:color w:val="000000"/>
          <w:sz w:val="28"/>
        </w:rPr>
        <w:t>
      3) по основаниям, предусмотренным подпунктами 2), 3), 4), 5), 6), 8) и 9) пункта 3 статьи 97 настоящего Кодекса.</w:t>
      </w:r>
    </w:p>
    <w:bookmarkEnd w:id="264"/>
    <w:bookmarkStart w:name="z270" w:id="265"/>
    <w:p>
      <w:pPr>
        <w:spacing w:after="0"/>
        <w:ind w:left="0"/>
        <w:jc w:val="both"/>
      </w:pPr>
      <w:r>
        <w:rPr>
          <w:rFonts w:ascii="Times New Roman"/>
          <w:b w:val="false"/>
          <w:i w:val="false"/>
          <w:color w:val="000000"/>
          <w:sz w:val="28"/>
        </w:rPr>
        <w:t>
      В случае опубликования извещения о проведении аукциона заявления на участие в аукционе подаются в соответствии с требованиями, установленными статьей 96 настоящего Кодекса.</w:t>
      </w:r>
    </w:p>
    <w:bookmarkEnd w:id="265"/>
    <w:bookmarkStart w:name="z271" w:id="266"/>
    <w:p>
      <w:pPr>
        <w:spacing w:after="0"/>
        <w:ind w:left="0"/>
        <w:jc w:val="both"/>
      </w:pPr>
      <w:r>
        <w:rPr>
          <w:rFonts w:ascii="Times New Roman"/>
          <w:b w:val="false"/>
          <w:i w:val="false"/>
          <w:color w:val="000000"/>
          <w:sz w:val="28"/>
        </w:rPr>
        <w:t>
      3. Аукцион на предоставление права недропользования по углеводородам организуется компетентным органом и проводится посредством объекта информатизации оператора электронных аукционов на предоставление права недропользования по углеводородам.</w:t>
      </w:r>
    </w:p>
    <w:bookmarkEnd w:id="266"/>
    <w:bookmarkStart w:name="z272" w:id="267"/>
    <w:p>
      <w:pPr>
        <w:spacing w:after="0"/>
        <w:ind w:left="0"/>
        <w:jc w:val="both"/>
      </w:pPr>
      <w:r>
        <w:rPr>
          <w:rFonts w:ascii="Times New Roman"/>
          <w:b w:val="false"/>
          <w:i w:val="false"/>
          <w:color w:val="000000"/>
          <w:sz w:val="28"/>
        </w:rPr>
        <w:t>
      Оператор электронных аукционов на предоставление права недропользования по углеводородам - юридическое лицо, определяемое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w:t>
      </w:r>
    </w:p>
    <w:bookmarkEnd w:id="267"/>
    <w:bookmarkStart w:name="z273" w:id="268"/>
    <w:p>
      <w:pPr>
        <w:spacing w:after="0"/>
        <w:ind w:left="0"/>
        <w:jc w:val="both"/>
      </w:pPr>
      <w:r>
        <w:rPr>
          <w:rFonts w:ascii="Times New Roman"/>
          <w:b w:val="false"/>
          <w:i w:val="false"/>
          <w:color w:val="000000"/>
          <w:sz w:val="28"/>
        </w:rPr>
        <w:t>
      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w:t>
      </w:r>
    </w:p>
    <w:bookmarkEnd w:id="268"/>
    <w:bookmarkStart w:name="z274" w:id="269"/>
    <w:p>
      <w:pPr>
        <w:spacing w:after="0"/>
        <w:ind w:left="0"/>
        <w:jc w:val="both"/>
      </w:pPr>
      <w:r>
        <w:rPr>
          <w:rFonts w:ascii="Times New Roman"/>
          <w:b w:val="false"/>
          <w:i w:val="false"/>
          <w:color w:val="000000"/>
          <w:sz w:val="28"/>
        </w:rPr>
        <w:t>
      5) в статье 95:</w:t>
      </w:r>
    </w:p>
    <w:bookmarkEnd w:id="269"/>
    <w:bookmarkStart w:name="z275" w:id="270"/>
    <w:p>
      <w:pPr>
        <w:spacing w:after="0"/>
        <w:ind w:left="0"/>
        <w:jc w:val="both"/>
      </w:pPr>
      <w:r>
        <w:rPr>
          <w:rFonts w:ascii="Times New Roman"/>
          <w:b w:val="false"/>
          <w:i w:val="false"/>
          <w:color w:val="000000"/>
          <w:sz w:val="28"/>
        </w:rPr>
        <w:t>
      пункт 1 изложить в следующей редакции:</w:t>
      </w:r>
    </w:p>
    <w:bookmarkEnd w:id="270"/>
    <w:bookmarkStart w:name="z276" w:id="271"/>
    <w:p>
      <w:pPr>
        <w:spacing w:after="0"/>
        <w:ind w:left="0"/>
        <w:jc w:val="both"/>
      </w:pPr>
      <w:r>
        <w:rPr>
          <w:rFonts w:ascii="Times New Roman"/>
          <w:b w:val="false"/>
          <w:i w:val="false"/>
          <w:color w:val="000000"/>
          <w:sz w:val="28"/>
        </w:rPr>
        <w:t>
      "1. Извещение о проведении аукциона и условиях его проведения размещается на объекте информатизации оператора электронных аукционов на предоставление права недропользования по углеводородам и интернет-ресурсе компетентного органа на казахском и русском языках.</w:t>
      </w:r>
    </w:p>
    <w:bookmarkEnd w:id="271"/>
    <w:bookmarkStart w:name="z277" w:id="272"/>
    <w:p>
      <w:pPr>
        <w:spacing w:after="0"/>
        <w:ind w:left="0"/>
        <w:jc w:val="both"/>
      </w:pPr>
      <w:r>
        <w:rPr>
          <w:rFonts w:ascii="Times New Roman"/>
          <w:b w:val="false"/>
          <w:i w:val="false"/>
          <w:color w:val="000000"/>
          <w:sz w:val="28"/>
        </w:rPr>
        <w:t>
      Лица, заинтересованные в участии в аукционе, имеют право на получение информации, связанной с порядком проведения аукциона.";</w:t>
      </w:r>
    </w:p>
    <w:bookmarkEnd w:id="272"/>
    <w:bookmarkStart w:name="z278" w:id="273"/>
    <w:p>
      <w:pPr>
        <w:spacing w:after="0"/>
        <w:ind w:left="0"/>
        <w:jc w:val="both"/>
      </w:pPr>
      <w:r>
        <w:rPr>
          <w:rFonts w:ascii="Times New Roman"/>
          <w:b w:val="false"/>
          <w:i w:val="false"/>
          <w:color w:val="000000"/>
          <w:sz w:val="28"/>
        </w:rPr>
        <w:t>
      пункт 2 дополнить подпунктом 5-1) следующего содержания:</w:t>
      </w:r>
    </w:p>
    <w:bookmarkEnd w:id="273"/>
    <w:bookmarkStart w:name="z279" w:id="274"/>
    <w:p>
      <w:pPr>
        <w:spacing w:after="0"/>
        <w:ind w:left="0"/>
        <w:jc w:val="both"/>
      </w:pPr>
      <w:r>
        <w:rPr>
          <w:rFonts w:ascii="Times New Roman"/>
          <w:b w:val="false"/>
          <w:i w:val="false"/>
          <w:color w:val="000000"/>
          <w:sz w:val="28"/>
        </w:rPr>
        <w:t>
      "5-1) размер гарантийного взноса и банковские реквизиты для его оплаты;";</w:t>
      </w:r>
    </w:p>
    <w:bookmarkEnd w:id="274"/>
    <w:bookmarkStart w:name="z280" w:id="275"/>
    <w:p>
      <w:pPr>
        <w:spacing w:after="0"/>
        <w:ind w:left="0"/>
        <w:jc w:val="both"/>
      </w:pPr>
      <w:r>
        <w:rPr>
          <w:rFonts w:ascii="Times New Roman"/>
          <w:b w:val="false"/>
          <w:i w:val="false"/>
          <w:color w:val="000000"/>
          <w:sz w:val="28"/>
        </w:rPr>
        <w:t>
      пункт 5 изложить в следующей редакции:</w:t>
      </w:r>
    </w:p>
    <w:bookmarkEnd w:id="275"/>
    <w:bookmarkStart w:name="z281" w:id="276"/>
    <w:p>
      <w:pPr>
        <w:spacing w:after="0"/>
        <w:ind w:left="0"/>
        <w:jc w:val="both"/>
      </w:pPr>
      <w:r>
        <w:rPr>
          <w:rFonts w:ascii="Times New Roman"/>
          <w:b w:val="false"/>
          <w:i w:val="false"/>
          <w:color w:val="000000"/>
          <w:sz w:val="28"/>
        </w:rPr>
        <w:t>
      "5. Размер взноса за участие в аукционе составляет 100 (сто) месячных расчетных показателей, установленных на момент опубликования компетентным органом извещения о проведении аукциона.";</w:t>
      </w:r>
    </w:p>
    <w:bookmarkEnd w:id="276"/>
    <w:bookmarkStart w:name="z282" w:id="277"/>
    <w:p>
      <w:pPr>
        <w:spacing w:after="0"/>
        <w:ind w:left="0"/>
        <w:jc w:val="both"/>
      </w:pPr>
      <w:r>
        <w:rPr>
          <w:rFonts w:ascii="Times New Roman"/>
          <w:b w:val="false"/>
          <w:i w:val="false"/>
          <w:color w:val="000000"/>
          <w:sz w:val="28"/>
        </w:rPr>
        <w:t>
      пункт 6 дополнить абзацем следующего содержания:</w:t>
      </w:r>
    </w:p>
    <w:bookmarkEnd w:id="277"/>
    <w:bookmarkStart w:name="z283" w:id="278"/>
    <w:p>
      <w:pPr>
        <w:spacing w:after="0"/>
        <w:ind w:left="0"/>
        <w:jc w:val="both"/>
      </w:pPr>
      <w:r>
        <w:rPr>
          <w:rFonts w:ascii="Times New Roman"/>
          <w:b w:val="false"/>
          <w:i w:val="false"/>
          <w:color w:val="000000"/>
          <w:sz w:val="28"/>
        </w:rPr>
        <w:t>
      "Взнос за участие в течение 3 рабочих дней перечисляется оператором электронных аукционов на предоставление права недропользования по углеводородам в доход государства.";</w:t>
      </w:r>
    </w:p>
    <w:bookmarkEnd w:id="278"/>
    <w:bookmarkStart w:name="z284" w:id="279"/>
    <w:p>
      <w:pPr>
        <w:spacing w:after="0"/>
        <w:ind w:left="0"/>
        <w:jc w:val="both"/>
      </w:pPr>
      <w:r>
        <w:rPr>
          <w:rFonts w:ascii="Times New Roman"/>
          <w:b w:val="false"/>
          <w:i w:val="false"/>
          <w:color w:val="000000"/>
          <w:sz w:val="28"/>
        </w:rPr>
        <w:t>
      дополнить пунктами 7, 8, 9, 10, 11 следующего содержания:</w:t>
      </w:r>
    </w:p>
    <w:bookmarkEnd w:id="279"/>
    <w:bookmarkStart w:name="z285" w:id="280"/>
    <w:p>
      <w:pPr>
        <w:spacing w:after="0"/>
        <w:ind w:left="0"/>
        <w:jc w:val="both"/>
      </w:pPr>
      <w:r>
        <w:rPr>
          <w:rFonts w:ascii="Times New Roman"/>
          <w:b w:val="false"/>
          <w:i w:val="false"/>
          <w:color w:val="000000"/>
          <w:sz w:val="28"/>
        </w:rPr>
        <w:t>
      "7. Размер гарантийного взноса определяется компетентным органом и составляет:</w:t>
      </w:r>
    </w:p>
    <w:bookmarkEnd w:id="280"/>
    <w:bookmarkStart w:name="z286" w:id="281"/>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двухкратному размеру стартового размера подписного бонуса, определенного в соответствии с налоговым законодательством Республики Казахстан;</w:t>
      </w:r>
    </w:p>
    <w:bookmarkEnd w:id="281"/>
    <w:bookmarkStart w:name="z287" w:id="282"/>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282"/>
    <w:bookmarkStart w:name="z288" w:id="283"/>
    <w:p>
      <w:pPr>
        <w:spacing w:after="0"/>
        <w:ind w:left="0"/>
        <w:jc w:val="both"/>
      </w:pPr>
      <w:r>
        <w:rPr>
          <w:rFonts w:ascii="Times New Roman"/>
          <w:b w:val="false"/>
          <w:i w:val="false"/>
          <w:color w:val="000000"/>
          <w:sz w:val="28"/>
        </w:rPr>
        <w:t>
      8. Гарантийный взнос участников аукциона, в приеме заявлений которых отказано компетентным органом по основаниям, предусмотренным настоящим Кодексом, возвращается в течение 3 рабочих дней после подачи заявления на возврат.</w:t>
      </w:r>
    </w:p>
    <w:bookmarkEnd w:id="283"/>
    <w:bookmarkStart w:name="z289" w:id="284"/>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284"/>
    <w:bookmarkStart w:name="z290" w:id="285"/>
    <w:p>
      <w:pPr>
        <w:spacing w:after="0"/>
        <w:ind w:left="0"/>
        <w:jc w:val="both"/>
      </w:pPr>
      <w:r>
        <w:rPr>
          <w:rFonts w:ascii="Times New Roman"/>
          <w:b w:val="false"/>
          <w:i w:val="false"/>
          <w:color w:val="000000"/>
          <w:sz w:val="28"/>
        </w:rPr>
        <w:t>
      9.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в течение 3 рабочих дней после подачи заявления на возврат по итогам аукциона.</w:t>
      </w:r>
    </w:p>
    <w:bookmarkEnd w:id="285"/>
    <w:bookmarkStart w:name="z291" w:id="286"/>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286"/>
    <w:bookmarkStart w:name="z292" w:id="287"/>
    <w:p>
      <w:pPr>
        <w:spacing w:after="0"/>
        <w:ind w:left="0"/>
        <w:jc w:val="both"/>
      </w:pPr>
      <w:r>
        <w:rPr>
          <w:rFonts w:ascii="Times New Roman"/>
          <w:b w:val="false"/>
          <w:i w:val="false"/>
          <w:color w:val="000000"/>
          <w:sz w:val="28"/>
        </w:rPr>
        <w:t>
      10.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3 рабочих дней после подачи заявления на возврат при условии выполнения победителем аукциона требований, предусмотренных пунктом 3 статьи 100 настоящего Кодекса.</w:t>
      </w:r>
    </w:p>
    <w:bookmarkEnd w:id="287"/>
    <w:bookmarkStart w:name="z293" w:id="288"/>
    <w:p>
      <w:pPr>
        <w:spacing w:after="0"/>
        <w:ind w:left="0"/>
        <w:jc w:val="both"/>
      </w:pPr>
      <w:r>
        <w:rPr>
          <w:rFonts w:ascii="Times New Roman"/>
          <w:b w:val="false"/>
          <w:i w:val="false"/>
          <w:color w:val="000000"/>
          <w:sz w:val="28"/>
        </w:rPr>
        <w:t>
      О выполнении победителем аукциона требований, предусмотренных пунктом. 3 статьи 100 настоящего Кодекса, компетентный орган незамедлительно уведомляет участника аукциона, предложившего следующий после победителя аукциона наибольший размер подписного бонуса.</w:t>
      </w:r>
    </w:p>
    <w:bookmarkEnd w:id="288"/>
    <w:bookmarkStart w:name="z294" w:id="289"/>
    <w:p>
      <w:pPr>
        <w:spacing w:after="0"/>
        <w:ind w:left="0"/>
        <w:jc w:val="both"/>
      </w:pPr>
      <w:r>
        <w:rPr>
          <w:rFonts w:ascii="Times New Roman"/>
          <w:b w:val="false"/>
          <w:i w:val="false"/>
          <w:color w:val="000000"/>
          <w:sz w:val="28"/>
        </w:rPr>
        <w:t>
      11. При невыполнении победителем аукциона требований, предусмотренных пунктом 3 статьи 100 настоящего Кодекса, гарантийный взнос ему не возвращается и в течение 3 рабочих дней обращается в доход государства. В этом случае:</w:t>
      </w:r>
    </w:p>
    <w:bookmarkEnd w:id="289"/>
    <w:bookmarkStart w:name="z295" w:id="290"/>
    <w:p>
      <w:pPr>
        <w:spacing w:after="0"/>
        <w:ind w:left="0"/>
        <w:jc w:val="both"/>
      </w:pPr>
      <w:r>
        <w:rPr>
          <w:rFonts w:ascii="Times New Roman"/>
          <w:b w:val="false"/>
          <w:i w:val="false"/>
          <w:color w:val="000000"/>
          <w:sz w:val="28"/>
        </w:rPr>
        <w:t>
      1) при невыполнении требований, предусмотренных пунктами 3 и 5 статьи 100 настоящего Кодекса, участником аукциона, предложившим следующий после победителя аукциона наибольший размер подписного бонуса, гарантийный взнос ему также не возвращается и в течение 3 рабочих дней обращается в доход государства;</w:t>
      </w:r>
    </w:p>
    <w:bookmarkEnd w:id="290"/>
    <w:bookmarkStart w:name="z296" w:id="291"/>
    <w:p>
      <w:pPr>
        <w:spacing w:after="0"/>
        <w:ind w:left="0"/>
        <w:jc w:val="both"/>
      </w:pPr>
      <w:r>
        <w:rPr>
          <w:rFonts w:ascii="Times New Roman"/>
          <w:b w:val="false"/>
          <w:i w:val="false"/>
          <w:color w:val="000000"/>
          <w:sz w:val="28"/>
        </w:rPr>
        <w:t>
      2) при выполнении требований, предусмотренных пунктами 3 и 5 статьи 100 настоящего Кодекса, участником аукциона, предложившим следующий после победителя аукциона наибольший размер подписного бонуса, гарантийный взнос ему возвращается в течение 3 рабочих дней после подачи заявления на возврат.";</w:t>
      </w:r>
    </w:p>
    <w:bookmarkEnd w:id="291"/>
    <w:bookmarkStart w:name="z297" w:id="292"/>
    <w:p>
      <w:pPr>
        <w:spacing w:after="0"/>
        <w:ind w:left="0"/>
        <w:jc w:val="both"/>
      </w:pPr>
      <w:r>
        <w:rPr>
          <w:rFonts w:ascii="Times New Roman"/>
          <w:b w:val="false"/>
          <w:i w:val="false"/>
          <w:color w:val="000000"/>
          <w:sz w:val="28"/>
        </w:rPr>
        <w:t>
      6) в статье 96:</w:t>
      </w:r>
    </w:p>
    <w:bookmarkEnd w:id="292"/>
    <w:bookmarkStart w:name="z298" w:id="293"/>
    <w:p>
      <w:pPr>
        <w:spacing w:after="0"/>
        <w:ind w:left="0"/>
        <w:jc w:val="both"/>
      </w:pPr>
      <w:r>
        <w:rPr>
          <w:rFonts w:ascii="Times New Roman"/>
          <w:b w:val="false"/>
          <w:i w:val="false"/>
          <w:color w:val="000000"/>
          <w:sz w:val="28"/>
        </w:rPr>
        <w:t>
      пункт 1 изложить в следующей редакции:</w:t>
      </w:r>
    </w:p>
    <w:bookmarkEnd w:id="293"/>
    <w:bookmarkStart w:name="z299" w:id="294"/>
    <w:p>
      <w:pPr>
        <w:spacing w:after="0"/>
        <w:ind w:left="0"/>
        <w:jc w:val="both"/>
      </w:pPr>
      <w:r>
        <w:rPr>
          <w:rFonts w:ascii="Times New Roman"/>
          <w:b w:val="false"/>
          <w:i w:val="false"/>
          <w:color w:val="000000"/>
          <w:sz w:val="28"/>
        </w:rPr>
        <w:t>
      "1. Лицо, заинтересованное в участии в аукционе на предоставление права недропользования по углеводородам, направляет в компетентный орган заявление в форме электронного документа, удостоверенного электронной цифровой подписью, посредством объекта информатизации оператора электронных аукционов.";</w:t>
      </w:r>
    </w:p>
    <w:bookmarkEnd w:id="294"/>
    <w:bookmarkStart w:name="z300" w:id="295"/>
    <w:p>
      <w:pPr>
        <w:spacing w:after="0"/>
        <w:ind w:left="0"/>
        <w:jc w:val="both"/>
      </w:pPr>
      <w:r>
        <w:rPr>
          <w:rFonts w:ascii="Times New Roman"/>
          <w:b w:val="false"/>
          <w:i w:val="false"/>
          <w:color w:val="000000"/>
          <w:sz w:val="28"/>
        </w:rPr>
        <w:t>
      в пункте 2:</w:t>
      </w:r>
    </w:p>
    <w:bookmarkEnd w:id="295"/>
    <w:bookmarkStart w:name="z301" w:id="296"/>
    <w:p>
      <w:pPr>
        <w:spacing w:after="0"/>
        <w:ind w:left="0"/>
        <w:jc w:val="both"/>
      </w:pPr>
      <w:r>
        <w:rPr>
          <w:rFonts w:ascii="Times New Roman"/>
          <w:b w:val="false"/>
          <w:i w:val="false"/>
          <w:color w:val="000000"/>
          <w:sz w:val="28"/>
        </w:rPr>
        <w:t>
      подпункт 2) изложить в следующей редакции:</w:t>
      </w:r>
    </w:p>
    <w:bookmarkEnd w:id="296"/>
    <w:bookmarkStart w:name="z302" w:id="297"/>
    <w:p>
      <w:pPr>
        <w:spacing w:after="0"/>
        <w:ind w:left="0"/>
        <w:jc w:val="both"/>
      </w:pPr>
      <w:r>
        <w:rPr>
          <w:rFonts w:ascii="Times New Roman"/>
          <w:b w:val="false"/>
          <w:i w:val="false"/>
          <w:color w:val="000000"/>
          <w:sz w:val="28"/>
        </w:rPr>
        <w:t>
      "2)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сведения о всех (любых):</w:t>
      </w:r>
    </w:p>
    <w:bookmarkEnd w:id="297"/>
    <w:bookmarkStart w:name="z303" w:id="298"/>
    <w:p>
      <w:pPr>
        <w:spacing w:after="0"/>
        <w:ind w:left="0"/>
        <w:jc w:val="both"/>
      </w:pPr>
      <w:r>
        <w:rPr>
          <w:rFonts w:ascii="Times New Roman"/>
          <w:b w:val="false"/>
          <w:i w:val="false"/>
          <w:color w:val="000000"/>
          <w:sz w:val="28"/>
        </w:rPr>
        <w:t>
      юридических лицах, физических лицах, государствах и международных организациях, прямо и (или) косвенно контролирующих заявителя;</w:t>
      </w:r>
    </w:p>
    <w:bookmarkEnd w:id="298"/>
    <w:bookmarkStart w:name="z304" w:id="299"/>
    <w:p>
      <w:pPr>
        <w:spacing w:after="0"/>
        <w:ind w:left="0"/>
        <w:jc w:val="both"/>
      </w:pPr>
      <w:r>
        <w:rPr>
          <w:rFonts w:ascii="Times New Roman"/>
          <w:b w:val="false"/>
          <w:i w:val="false"/>
          <w:color w:val="000000"/>
          <w:sz w:val="28"/>
        </w:rPr>
        <w:t>
      недропользователях, прямо и (или) косвенно контролируемых юридическим лицом, физическим лицом, государством или международной организацией, прямо и (или) косвенно контролирующими заявителя;</w:t>
      </w:r>
    </w:p>
    <w:bookmarkEnd w:id="299"/>
    <w:bookmarkStart w:name="z305" w:id="300"/>
    <w:p>
      <w:pPr>
        <w:spacing w:after="0"/>
        <w:ind w:left="0"/>
        <w:jc w:val="both"/>
      </w:pPr>
      <w:r>
        <w:rPr>
          <w:rFonts w:ascii="Times New Roman"/>
          <w:b w:val="false"/>
          <w:i w:val="false"/>
          <w:color w:val="000000"/>
          <w:sz w:val="28"/>
        </w:rPr>
        <w:t>
      недропользователях, прямо и (или) косвенно контролируемых заявителем;";</w:t>
      </w:r>
    </w:p>
    <w:bookmarkEnd w:id="300"/>
    <w:bookmarkStart w:name="z306" w:id="301"/>
    <w:p>
      <w:pPr>
        <w:spacing w:after="0"/>
        <w:ind w:left="0"/>
        <w:jc w:val="both"/>
      </w:pPr>
      <w:r>
        <w:rPr>
          <w:rFonts w:ascii="Times New Roman"/>
          <w:b w:val="false"/>
          <w:i w:val="false"/>
          <w:color w:val="000000"/>
          <w:sz w:val="28"/>
        </w:rPr>
        <w:t>
      подпункт 3) исключить;</w:t>
      </w:r>
    </w:p>
    <w:bookmarkEnd w:id="301"/>
    <w:bookmarkStart w:name="z307" w:id="302"/>
    <w:p>
      <w:pPr>
        <w:spacing w:after="0"/>
        <w:ind w:left="0"/>
        <w:jc w:val="both"/>
      </w:pPr>
      <w:r>
        <w:rPr>
          <w:rFonts w:ascii="Times New Roman"/>
          <w:b w:val="false"/>
          <w:i w:val="false"/>
          <w:color w:val="000000"/>
          <w:sz w:val="28"/>
        </w:rPr>
        <w:t>
      дополнить подпунктами 5), 6) следующего содержания:</w:t>
      </w:r>
    </w:p>
    <w:bookmarkEnd w:id="302"/>
    <w:bookmarkStart w:name="z308" w:id="303"/>
    <w:p>
      <w:pPr>
        <w:spacing w:after="0"/>
        <w:ind w:left="0"/>
        <w:jc w:val="both"/>
      </w:pPr>
      <w:r>
        <w:rPr>
          <w:rFonts w:ascii="Times New Roman"/>
          <w:b w:val="false"/>
          <w:i w:val="false"/>
          <w:color w:val="000000"/>
          <w:sz w:val="28"/>
        </w:rPr>
        <w:t>
      "5) сведения об уплате заявителем взноса за участие в аукционе;</w:t>
      </w:r>
    </w:p>
    <w:bookmarkEnd w:id="303"/>
    <w:bookmarkStart w:name="z309" w:id="304"/>
    <w:p>
      <w:pPr>
        <w:spacing w:after="0"/>
        <w:ind w:left="0"/>
        <w:jc w:val="both"/>
      </w:pPr>
      <w:r>
        <w:rPr>
          <w:rFonts w:ascii="Times New Roman"/>
          <w:b w:val="false"/>
          <w:i w:val="false"/>
          <w:color w:val="000000"/>
          <w:sz w:val="28"/>
        </w:rPr>
        <w:t>
      6) сведения об уплате заявителем гарантийного взноса.";</w:t>
      </w:r>
    </w:p>
    <w:bookmarkEnd w:id="304"/>
    <w:bookmarkStart w:name="z310" w:id="305"/>
    <w:p>
      <w:pPr>
        <w:spacing w:after="0"/>
        <w:ind w:left="0"/>
        <w:jc w:val="both"/>
      </w:pPr>
      <w:r>
        <w:rPr>
          <w:rFonts w:ascii="Times New Roman"/>
          <w:b w:val="false"/>
          <w:i w:val="false"/>
          <w:color w:val="000000"/>
          <w:sz w:val="28"/>
        </w:rPr>
        <w:t>
      подпункты 2) и 5) пункта 3 исключить;</w:t>
      </w:r>
    </w:p>
    <w:bookmarkEnd w:id="305"/>
    <w:bookmarkStart w:name="z311" w:id="306"/>
    <w:p>
      <w:pPr>
        <w:spacing w:after="0"/>
        <w:ind w:left="0"/>
        <w:jc w:val="both"/>
      </w:pPr>
      <w:r>
        <w:rPr>
          <w:rFonts w:ascii="Times New Roman"/>
          <w:b w:val="false"/>
          <w:i w:val="false"/>
          <w:color w:val="000000"/>
          <w:sz w:val="28"/>
        </w:rPr>
        <w:t>
      пункт 4 дополнить абзацем следующего содержания:</w:t>
      </w:r>
    </w:p>
    <w:bookmarkEnd w:id="306"/>
    <w:bookmarkStart w:name="z312" w:id="307"/>
    <w:p>
      <w:pPr>
        <w:spacing w:after="0"/>
        <w:ind w:left="0"/>
        <w:jc w:val="both"/>
      </w:pPr>
      <w:r>
        <w:rPr>
          <w:rFonts w:ascii="Times New Roman"/>
          <w:b w:val="false"/>
          <w:i w:val="false"/>
          <w:color w:val="000000"/>
          <w:sz w:val="28"/>
        </w:rPr>
        <w:t>
      "Компетентным органом устанавливается перечень документов и сведений, предусмотренных настоящей статьей, представление которых заявителем не требуется, и которые должны быть получены компетентным органом в электронной форме посредством объекта информатизации оператора электронных аукционов из соответствующих государственных и иных информационных систем.";</w:t>
      </w:r>
    </w:p>
    <w:bookmarkEnd w:id="307"/>
    <w:bookmarkStart w:name="z313" w:id="308"/>
    <w:p>
      <w:pPr>
        <w:spacing w:after="0"/>
        <w:ind w:left="0"/>
        <w:jc w:val="both"/>
      </w:pPr>
      <w:r>
        <w:rPr>
          <w:rFonts w:ascii="Times New Roman"/>
          <w:b w:val="false"/>
          <w:i w:val="false"/>
          <w:color w:val="000000"/>
          <w:sz w:val="28"/>
        </w:rPr>
        <w:t>
      7) в статье 97:</w:t>
      </w:r>
    </w:p>
    <w:bookmarkEnd w:id="308"/>
    <w:bookmarkStart w:name="z314" w:id="309"/>
    <w:p>
      <w:pPr>
        <w:spacing w:after="0"/>
        <w:ind w:left="0"/>
        <w:jc w:val="both"/>
      </w:pPr>
      <w:r>
        <w:rPr>
          <w:rFonts w:ascii="Times New Roman"/>
          <w:b w:val="false"/>
          <w:i w:val="false"/>
          <w:color w:val="000000"/>
          <w:sz w:val="28"/>
        </w:rPr>
        <w:t>
      в пункте 3:</w:t>
      </w:r>
    </w:p>
    <w:bookmarkEnd w:id="309"/>
    <w:bookmarkStart w:name="z315" w:id="310"/>
    <w:p>
      <w:pPr>
        <w:spacing w:after="0"/>
        <w:ind w:left="0"/>
        <w:jc w:val="both"/>
      </w:pPr>
      <w:r>
        <w:rPr>
          <w:rFonts w:ascii="Times New Roman"/>
          <w:b w:val="false"/>
          <w:i w:val="false"/>
          <w:color w:val="000000"/>
          <w:sz w:val="28"/>
        </w:rPr>
        <w:t>
      подпункты 1) и 7) исключить;</w:t>
      </w:r>
    </w:p>
    <w:bookmarkEnd w:id="310"/>
    <w:bookmarkStart w:name="z316" w:id="311"/>
    <w:p>
      <w:pPr>
        <w:spacing w:after="0"/>
        <w:ind w:left="0"/>
        <w:jc w:val="both"/>
      </w:pPr>
      <w:r>
        <w:rPr>
          <w:rFonts w:ascii="Times New Roman"/>
          <w:b w:val="false"/>
          <w:i w:val="false"/>
          <w:color w:val="000000"/>
          <w:sz w:val="28"/>
        </w:rPr>
        <w:t>
      дополнить пунктами 5-1) и 5-2) следующего содержания:</w:t>
      </w:r>
    </w:p>
    <w:bookmarkEnd w:id="311"/>
    <w:bookmarkStart w:name="z317" w:id="312"/>
    <w:p>
      <w:pPr>
        <w:spacing w:after="0"/>
        <w:ind w:left="0"/>
        <w:jc w:val="both"/>
      </w:pPr>
      <w:r>
        <w:rPr>
          <w:rFonts w:ascii="Times New Roman"/>
          <w:b w:val="false"/>
          <w:i w:val="false"/>
          <w:color w:val="000000"/>
          <w:sz w:val="28"/>
        </w:rPr>
        <w:t>
      "5-1) у лица, прямо и (или) косвенно контролирующего заявителя или находящегося под его контролем, имеются неустраненные нарушения обязательств по другому контракту на недропользование, указанные в уведомлении компетентного органа;</w:t>
      </w:r>
    </w:p>
    <w:bookmarkEnd w:id="312"/>
    <w:bookmarkStart w:name="z318" w:id="313"/>
    <w:p>
      <w:pPr>
        <w:spacing w:after="0"/>
        <w:ind w:left="0"/>
        <w:jc w:val="both"/>
      </w:pPr>
      <w:r>
        <w:rPr>
          <w:rFonts w:ascii="Times New Roman"/>
          <w:b w:val="false"/>
          <w:i w:val="false"/>
          <w:color w:val="000000"/>
          <w:sz w:val="28"/>
        </w:rPr>
        <w:t>
      5-2) у недропользователя, находящегося под прямым и (или) косвенным контролем лица, которое также прямо и (или) косвенно контролирует заявителя, имеются неустраненные нарушения обязательств по другому контракту на недропользование, указанные в уведомлении компетентного органа;";</w:t>
      </w:r>
    </w:p>
    <w:bookmarkEnd w:id="313"/>
    <w:bookmarkStart w:name="z319" w:id="314"/>
    <w:p>
      <w:pPr>
        <w:spacing w:after="0"/>
        <w:ind w:left="0"/>
        <w:jc w:val="both"/>
      </w:pPr>
      <w:r>
        <w:rPr>
          <w:rFonts w:ascii="Times New Roman"/>
          <w:b w:val="false"/>
          <w:i w:val="false"/>
          <w:color w:val="000000"/>
          <w:sz w:val="28"/>
        </w:rPr>
        <w:t>
      пункт 4 изложить в следующей редакции:</w:t>
      </w:r>
    </w:p>
    <w:bookmarkEnd w:id="314"/>
    <w:bookmarkStart w:name="z320" w:id="315"/>
    <w:p>
      <w:pPr>
        <w:spacing w:after="0"/>
        <w:ind w:left="0"/>
        <w:jc w:val="both"/>
      </w:pPr>
      <w:r>
        <w:rPr>
          <w:rFonts w:ascii="Times New Roman"/>
          <w:b w:val="false"/>
          <w:i w:val="false"/>
          <w:color w:val="000000"/>
          <w:sz w:val="28"/>
        </w:rPr>
        <w:t>
      "4. Отказ в приеме заявления по основаниям, предусмотренным подпунктами 3), 4), 6), 8) и 9) пункта 3 настоящей статьи, лишает заявителя права подачи повторного заявления в рамках текущего аукциона.</w:t>
      </w:r>
    </w:p>
    <w:bookmarkEnd w:id="315"/>
    <w:bookmarkStart w:name="z321" w:id="316"/>
    <w:p>
      <w:pPr>
        <w:spacing w:after="0"/>
        <w:ind w:left="0"/>
        <w:jc w:val="both"/>
      </w:pPr>
      <w:r>
        <w:rPr>
          <w:rFonts w:ascii="Times New Roman"/>
          <w:b w:val="false"/>
          <w:i w:val="false"/>
          <w:color w:val="000000"/>
          <w:sz w:val="28"/>
        </w:rPr>
        <w:t>
      Отказ в приеме заявления по основаниям, предусмотренным подпунктами 3) , 4), 5), 5-1), 5-2) пункта 3 настоящей статьи, является основанием для внесения заявителя в реестры лиц, ограниченных в праве участия в аукционе, формируемые компетентным органом.</w:t>
      </w:r>
    </w:p>
    <w:bookmarkEnd w:id="316"/>
    <w:bookmarkStart w:name="z322" w:id="317"/>
    <w:p>
      <w:pPr>
        <w:spacing w:after="0"/>
        <w:ind w:left="0"/>
        <w:jc w:val="both"/>
      </w:pPr>
      <w:r>
        <w:rPr>
          <w:rFonts w:ascii="Times New Roman"/>
          <w:b w:val="false"/>
          <w:i w:val="false"/>
          <w:color w:val="000000"/>
          <w:sz w:val="28"/>
        </w:rPr>
        <w:t>
      Сведения в реестры лиц, ограниченных в праве участия в аукционе, расположенные на объекте информатизации оператора электронных аукционов на предоставление права недропользования по углеводородам, вносятся компетентным органом.";</w:t>
      </w:r>
    </w:p>
    <w:bookmarkEnd w:id="317"/>
    <w:bookmarkStart w:name="z323" w:id="318"/>
    <w:p>
      <w:pPr>
        <w:spacing w:after="0"/>
        <w:ind w:left="0"/>
        <w:jc w:val="both"/>
      </w:pPr>
      <w:r>
        <w:rPr>
          <w:rFonts w:ascii="Times New Roman"/>
          <w:b w:val="false"/>
          <w:i w:val="false"/>
          <w:color w:val="000000"/>
          <w:sz w:val="28"/>
        </w:rPr>
        <w:t>
      8) в статье 98:</w:t>
      </w:r>
    </w:p>
    <w:bookmarkEnd w:id="318"/>
    <w:bookmarkStart w:name="z324" w:id="319"/>
    <w:p>
      <w:pPr>
        <w:spacing w:after="0"/>
        <w:ind w:left="0"/>
        <w:jc w:val="both"/>
      </w:pPr>
      <w:r>
        <w:rPr>
          <w:rFonts w:ascii="Times New Roman"/>
          <w:b w:val="false"/>
          <w:i w:val="false"/>
          <w:color w:val="000000"/>
          <w:sz w:val="28"/>
        </w:rPr>
        <w:t>
      пункт 5 исключить;</w:t>
      </w:r>
    </w:p>
    <w:bookmarkEnd w:id="319"/>
    <w:bookmarkStart w:name="z325" w:id="320"/>
    <w:p>
      <w:pPr>
        <w:spacing w:after="0"/>
        <w:ind w:left="0"/>
        <w:jc w:val="both"/>
      </w:pPr>
      <w:r>
        <w:rPr>
          <w:rFonts w:ascii="Times New Roman"/>
          <w:b w:val="false"/>
          <w:i w:val="false"/>
          <w:color w:val="000000"/>
          <w:sz w:val="28"/>
        </w:rPr>
        <w:t>
      пункт 6 изложить в следующей редакции:</w:t>
      </w:r>
    </w:p>
    <w:bookmarkEnd w:id="320"/>
    <w:bookmarkStart w:name="z326" w:id="321"/>
    <w:p>
      <w:pPr>
        <w:spacing w:after="0"/>
        <w:ind w:left="0"/>
        <w:jc w:val="both"/>
      </w:pPr>
      <w:r>
        <w:rPr>
          <w:rFonts w:ascii="Times New Roman"/>
          <w:b w:val="false"/>
          <w:i w:val="false"/>
          <w:color w:val="000000"/>
          <w:sz w:val="28"/>
        </w:rPr>
        <w:t>
      "6. Комиссия по предоставлению права недропользования по углеводородам имеет право отменить аукцион или признать аукцион несостоявшимся по основаниям, установленным настоящим Кодексом.";</w:t>
      </w:r>
    </w:p>
    <w:bookmarkEnd w:id="321"/>
    <w:bookmarkStart w:name="z327" w:id="322"/>
    <w:p>
      <w:pPr>
        <w:spacing w:after="0"/>
        <w:ind w:left="0"/>
        <w:jc w:val="both"/>
      </w:pPr>
      <w:r>
        <w:rPr>
          <w:rFonts w:ascii="Times New Roman"/>
          <w:b w:val="false"/>
          <w:i w:val="false"/>
          <w:color w:val="000000"/>
          <w:sz w:val="28"/>
        </w:rPr>
        <w:t>
      9) в статье 99:</w:t>
      </w:r>
    </w:p>
    <w:bookmarkEnd w:id="322"/>
    <w:bookmarkStart w:name="z328" w:id="323"/>
    <w:p>
      <w:pPr>
        <w:spacing w:after="0"/>
        <w:ind w:left="0"/>
        <w:jc w:val="both"/>
      </w:pPr>
      <w:r>
        <w:rPr>
          <w:rFonts w:ascii="Times New Roman"/>
          <w:b w:val="false"/>
          <w:i w:val="false"/>
          <w:color w:val="000000"/>
          <w:sz w:val="28"/>
        </w:rPr>
        <w:t>
      пункт 2 изложить в следующей редакции:</w:t>
      </w:r>
    </w:p>
    <w:bookmarkEnd w:id="323"/>
    <w:bookmarkStart w:name="z329" w:id="324"/>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на объекте информатизации оператора электронных аукционов на предоставление права недропользования по углеводородам в качестве участников аукциона.";</w:t>
      </w:r>
    </w:p>
    <w:bookmarkEnd w:id="324"/>
    <w:bookmarkStart w:name="z330" w:id="325"/>
    <w:p>
      <w:pPr>
        <w:spacing w:after="0"/>
        <w:ind w:left="0"/>
        <w:jc w:val="both"/>
      </w:pPr>
      <w:r>
        <w:rPr>
          <w:rFonts w:ascii="Times New Roman"/>
          <w:b w:val="false"/>
          <w:i w:val="false"/>
          <w:color w:val="000000"/>
          <w:sz w:val="28"/>
        </w:rPr>
        <w:t>
      пункт 4 исключить;</w:t>
      </w:r>
    </w:p>
    <w:bookmarkEnd w:id="325"/>
    <w:bookmarkStart w:name="z331" w:id="326"/>
    <w:p>
      <w:pPr>
        <w:spacing w:after="0"/>
        <w:ind w:left="0"/>
        <w:jc w:val="both"/>
      </w:pPr>
      <w:r>
        <w:rPr>
          <w:rFonts w:ascii="Times New Roman"/>
          <w:b w:val="false"/>
          <w:i w:val="false"/>
          <w:color w:val="000000"/>
          <w:sz w:val="28"/>
        </w:rPr>
        <w:t>
      пункты 5, 6 изложить в следующей редакции:</w:t>
      </w:r>
    </w:p>
    <w:bookmarkEnd w:id="326"/>
    <w:bookmarkStart w:name="z332" w:id="327"/>
    <w:p>
      <w:pPr>
        <w:spacing w:after="0"/>
        <w:ind w:left="0"/>
        <w:jc w:val="both"/>
      </w:pPr>
      <w:r>
        <w:rPr>
          <w:rFonts w:ascii="Times New Roman"/>
          <w:b w:val="false"/>
          <w:i w:val="false"/>
          <w:color w:val="000000"/>
          <w:sz w:val="28"/>
        </w:rPr>
        <w:t>
      "5. Аукцион проводится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в порядке, определяемом компетентным органом.</w:t>
      </w:r>
    </w:p>
    <w:bookmarkEnd w:id="327"/>
    <w:bookmarkStart w:name="z333" w:id="328"/>
    <w:p>
      <w:pPr>
        <w:spacing w:after="0"/>
        <w:ind w:left="0"/>
        <w:jc w:val="both"/>
      </w:pPr>
      <w:r>
        <w:rPr>
          <w:rFonts w:ascii="Times New Roman"/>
          <w:b w:val="false"/>
          <w:i w:val="false"/>
          <w:color w:val="000000"/>
          <w:sz w:val="28"/>
        </w:rPr>
        <w:t>
      6. Оператор электронных аукционов на предоставление права недропользования по углеводородам обеспечивает:</w:t>
      </w:r>
    </w:p>
    <w:bookmarkEnd w:id="328"/>
    <w:bookmarkStart w:name="z334" w:id="329"/>
    <w:p>
      <w:pPr>
        <w:spacing w:after="0"/>
        <w:ind w:left="0"/>
        <w:jc w:val="both"/>
      </w:pPr>
      <w:r>
        <w:rPr>
          <w:rFonts w:ascii="Times New Roman"/>
          <w:b w:val="false"/>
          <w:i w:val="false"/>
          <w:color w:val="000000"/>
          <w:sz w:val="28"/>
        </w:rPr>
        <w:t>
      1) регистрацию заявителей, допущенных компетентным органом на участие в аукционе;</w:t>
      </w:r>
    </w:p>
    <w:bookmarkEnd w:id="329"/>
    <w:bookmarkStart w:name="z335" w:id="330"/>
    <w:p>
      <w:pPr>
        <w:spacing w:after="0"/>
        <w:ind w:left="0"/>
        <w:jc w:val="both"/>
      </w:pPr>
      <w:r>
        <w:rPr>
          <w:rFonts w:ascii="Times New Roman"/>
          <w:b w:val="false"/>
          <w:i w:val="false"/>
          <w:color w:val="000000"/>
          <w:sz w:val="28"/>
        </w:rPr>
        <w:t>
      2) интеграцию объекта информатизации оператора электронных аукционов на предоставление права недропользования по углеводородам с соответствующими государственными и иными информационными системами в целях получения в электронной форме документов и сведений, предусмотренных пунктом 5 статьи 96 настоящего Кодекса;</w:t>
      </w:r>
    </w:p>
    <w:bookmarkEnd w:id="330"/>
    <w:bookmarkStart w:name="z336" w:id="331"/>
    <w:p>
      <w:pPr>
        <w:spacing w:after="0"/>
        <w:ind w:left="0"/>
        <w:jc w:val="both"/>
      </w:pPr>
      <w:r>
        <w:rPr>
          <w:rFonts w:ascii="Times New Roman"/>
          <w:b w:val="false"/>
          <w:i w:val="false"/>
          <w:color w:val="000000"/>
          <w:sz w:val="28"/>
        </w:rPr>
        <w:t>
      3) прием документов от заявителей для регистрации на объекте информатизации оператора электронных аукционов на предоставление права недропользования по углеводородам;</w:t>
      </w:r>
    </w:p>
    <w:bookmarkEnd w:id="331"/>
    <w:bookmarkStart w:name="z337" w:id="332"/>
    <w:p>
      <w:pPr>
        <w:spacing w:after="0"/>
        <w:ind w:left="0"/>
        <w:jc w:val="both"/>
      </w:pPr>
      <w:r>
        <w:rPr>
          <w:rFonts w:ascii="Times New Roman"/>
          <w:b w:val="false"/>
          <w:i w:val="false"/>
          <w:color w:val="000000"/>
          <w:sz w:val="28"/>
        </w:rPr>
        <w:t>
      4) проведение консультирования по работе на объекте информатизации оператора электронных аукционов на предоставление права недропользования по углеводородам;</w:t>
      </w:r>
    </w:p>
    <w:bookmarkEnd w:id="332"/>
    <w:bookmarkStart w:name="z338" w:id="333"/>
    <w:p>
      <w:pPr>
        <w:spacing w:after="0"/>
        <w:ind w:left="0"/>
        <w:jc w:val="both"/>
      </w:pPr>
      <w:r>
        <w:rPr>
          <w:rFonts w:ascii="Times New Roman"/>
          <w:b w:val="false"/>
          <w:i w:val="false"/>
          <w:color w:val="000000"/>
          <w:sz w:val="28"/>
        </w:rPr>
        <w:t>
      5)  равные условия доступа для участников аукциона на объекте информатизации оператора электронных аукционов на предоставление права недропользования по углеводородам;</w:t>
      </w:r>
    </w:p>
    <w:bookmarkEnd w:id="333"/>
    <w:bookmarkStart w:name="z339" w:id="334"/>
    <w:p>
      <w:pPr>
        <w:spacing w:after="0"/>
        <w:ind w:left="0"/>
        <w:jc w:val="both"/>
      </w:pPr>
      <w:r>
        <w:rPr>
          <w:rFonts w:ascii="Times New Roman"/>
          <w:b w:val="false"/>
          <w:i w:val="false"/>
          <w:color w:val="000000"/>
          <w:sz w:val="28"/>
        </w:rPr>
        <w:t>
      6) проведение электронных аукционов дистанционно с использованием объекта информатизации;</w:t>
      </w:r>
    </w:p>
    <w:bookmarkEnd w:id="334"/>
    <w:bookmarkStart w:name="z340" w:id="335"/>
    <w:p>
      <w:pPr>
        <w:spacing w:after="0"/>
        <w:ind w:left="0"/>
        <w:jc w:val="both"/>
      </w:pPr>
      <w:r>
        <w:rPr>
          <w:rFonts w:ascii="Times New Roman"/>
          <w:b w:val="false"/>
          <w:i w:val="false"/>
          <w:color w:val="000000"/>
          <w:sz w:val="28"/>
        </w:rPr>
        <w:t>
      7) формирование реестра итогов электронных аукционов;</w:t>
      </w:r>
    </w:p>
    <w:bookmarkEnd w:id="335"/>
    <w:bookmarkStart w:name="z341" w:id="336"/>
    <w:p>
      <w:pPr>
        <w:spacing w:after="0"/>
        <w:ind w:left="0"/>
        <w:jc w:val="both"/>
      </w:pPr>
      <w:r>
        <w:rPr>
          <w:rFonts w:ascii="Times New Roman"/>
          <w:b w:val="false"/>
          <w:i w:val="false"/>
          <w:color w:val="000000"/>
          <w:sz w:val="28"/>
        </w:rPr>
        <w:t>
      8) опубликование реестра итогов электронных аукционов на объекте информатизации;</w:t>
      </w:r>
    </w:p>
    <w:bookmarkEnd w:id="336"/>
    <w:bookmarkStart w:name="z342" w:id="337"/>
    <w:p>
      <w:pPr>
        <w:spacing w:after="0"/>
        <w:ind w:left="0"/>
        <w:jc w:val="both"/>
      </w:pPr>
      <w:r>
        <w:rPr>
          <w:rFonts w:ascii="Times New Roman"/>
          <w:b w:val="false"/>
          <w:i w:val="false"/>
          <w:color w:val="000000"/>
          <w:sz w:val="28"/>
        </w:rPr>
        <w:t>
      9) поддержание комплекса технических средств, системного и технологического программного обеспечения в постоянном рабочем состоянии для:</w:t>
      </w:r>
    </w:p>
    <w:bookmarkEnd w:id="337"/>
    <w:bookmarkStart w:name="z343" w:id="338"/>
    <w:p>
      <w:pPr>
        <w:spacing w:after="0"/>
        <w:ind w:left="0"/>
        <w:jc w:val="both"/>
      </w:pPr>
      <w:r>
        <w:rPr>
          <w:rFonts w:ascii="Times New Roman"/>
          <w:b w:val="false"/>
          <w:i w:val="false"/>
          <w:color w:val="000000"/>
          <w:sz w:val="28"/>
        </w:rPr>
        <w:t>
      надлежащего функционирования объекта информатизации оператора электронных аукционов на предоставление права недропользования по углеводородам;</w:t>
      </w:r>
    </w:p>
    <w:bookmarkEnd w:id="338"/>
    <w:bookmarkStart w:name="z344" w:id="339"/>
    <w:p>
      <w:pPr>
        <w:spacing w:after="0"/>
        <w:ind w:left="0"/>
        <w:jc w:val="both"/>
      </w:pPr>
      <w:r>
        <w:rPr>
          <w:rFonts w:ascii="Times New Roman"/>
          <w:b w:val="false"/>
          <w:i w:val="false"/>
          <w:color w:val="000000"/>
          <w:sz w:val="28"/>
        </w:rPr>
        <w:t>
      недопущения вмешательства третьих лиц, включая работников оператора, в процесс проведения электронных аукционов на предоставление права недропользования по углеводородам в день проведения аукциона;</w:t>
      </w:r>
    </w:p>
    <w:bookmarkEnd w:id="339"/>
    <w:bookmarkStart w:name="z345" w:id="340"/>
    <w:p>
      <w:pPr>
        <w:spacing w:after="0"/>
        <w:ind w:left="0"/>
        <w:jc w:val="both"/>
      </w:pPr>
      <w:r>
        <w:rPr>
          <w:rFonts w:ascii="Times New Roman"/>
          <w:b w:val="false"/>
          <w:i w:val="false"/>
          <w:color w:val="000000"/>
          <w:sz w:val="28"/>
        </w:rPr>
        <w:t>
      10) соблюдение технических требований к объекту информатизации оператора электронных аукционов на предоставление права недропользования по углеводородам, включая требования по защите информации и требования по защите от постороннего вмешательства в процесс проведения электронного аукциона;</w:t>
      </w:r>
    </w:p>
    <w:bookmarkEnd w:id="340"/>
    <w:bookmarkStart w:name="z346" w:id="341"/>
    <w:p>
      <w:pPr>
        <w:spacing w:after="0"/>
        <w:ind w:left="0"/>
        <w:jc w:val="both"/>
      </w:pPr>
      <w:r>
        <w:rPr>
          <w:rFonts w:ascii="Times New Roman"/>
          <w:b w:val="false"/>
          <w:i w:val="false"/>
          <w:color w:val="000000"/>
          <w:sz w:val="28"/>
        </w:rPr>
        <w:t>
      11) предоставление записей (логов) всех действий, совершенных на объекте информатизации оператора электронных аукционов на предоставление права недропользования по углеводородам в день проведения электронного аукциона, по запросу компетентного органа;</w:t>
      </w:r>
    </w:p>
    <w:bookmarkEnd w:id="341"/>
    <w:bookmarkStart w:name="z347" w:id="342"/>
    <w:p>
      <w:pPr>
        <w:spacing w:after="0"/>
        <w:ind w:left="0"/>
        <w:jc w:val="both"/>
      </w:pPr>
      <w:r>
        <w:rPr>
          <w:rFonts w:ascii="Times New Roman"/>
          <w:b w:val="false"/>
          <w:i w:val="false"/>
          <w:color w:val="000000"/>
          <w:sz w:val="28"/>
        </w:rPr>
        <w:t>
      12) разработку и утверждение внутренних технических документов, регламентирующих проведение электронных аукционов;</w:t>
      </w:r>
    </w:p>
    <w:bookmarkEnd w:id="342"/>
    <w:bookmarkStart w:name="z348" w:id="343"/>
    <w:p>
      <w:pPr>
        <w:spacing w:after="0"/>
        <w:ind w:left="0"/>
        <w:jc w:val="both"/>
      </w:pPr>
      <w:r>
        <w:rPr>
          <w:rFonts w:ascii="Times New Roman"/>
          <w:b w:val="false"/>
          <w:i w:val="false"/>
          <w:color w:val="000000"/>
          <w:sz w:val="28"/>
        </w:rPr>
        <w:t>
      13) взаимодействие с компетентным органом по вопросам проведения электронных аукционов;</w:t>
      </w:r>
    </w:p>
    <w:bookmarkEnd w:id="343"/>
    <w:bookmarkStart w:name="z349" w:id="344"/>
    <w:p>
      <w:pPr>
        <w:spacing w:after="0"/>
        <w:ind w:left="0"/>
        <w:jc w:val="both"/>
      </w:pPr>
      <w:r>
        <w:rPr>
          <w:rFonts w:ascii="Times New Roman"/>
          <w:b w:val="false"/>
          <w:i w:val="false"/>
          <w:color w:val="000000"/>
          <w:sz w:val="28"/>
        </w:rPr>
        <w:t>
      14) размещение информации о проведении электронных аукционов на объекте информатизации оператора электронных аукционов на предоставление права недропользования по углеводородам;</w:t>
      </w:r>
    </w:p>
    <w:bookmarkEnd w:id="344"/>
    <w:bookmarkStart w:name="z350" w:id="345"/>
    <w:p>
      <w:pPr>
        <w:spacing w:after="0"/>
        <w:ind w:left="0"/>
        <w:jc w:val="both"/>
      </w:pPr>
      <w:r>
        <w:rPr>
          <w:rFonts w:ascii="Times New Roman"/>
          <w:b w:val="false"/>
          <w:i w:val="false"/>
          <w:color w:val="000000"/>
          <w:sz w:val="28"/>
        </w:rPr>
        <w:t>
      15) организацию разработки нового и (или) модернизацию действующего программного обеспечения по проведению электронных аукционов;</w:t>
      </w:r>
    </w:p>
    <w:bookmarkEnd w:id="345"/>
    <w:bookmarkStart w:name="z351" w:id="346"/>
    <w:p>
      <w:pPr>
        <w:spacing w:after="0"/>
        <w:ind w:left="0"/>
        <w:jc w:val="both"/>
      </w:pPr>
      <w:r>
        <w:rPr>
          <w:rFonts w:ascii="Times New Roman"/>
          <w:b w:val="false"/>
          <w:i w:val="false"/>
          <w:color w:val="000000"/>
          <w:sz w:val="28"/>
        </w:rPr>
        <w:t>
      16) приостановку, перенос или отмену проведения электронных аукционов в порядке, определяемом компетентным органом.";</w:t>
      </w:r>
    </w:p>
    <w:bookmarkEnd w:id="346"/>
    <w:bookmarkStart w:name="z352" w:id="347"/>
    <w:p>
      <w:pPr>
        <w:spacing w:after="0"/>
        <w:ind w:left="0"/>
        <w:jc w:val="both"/>
      </w:pPr>
      <w:r>
        <w:rPr>
          <w:rFonts w:ascii="Times New Roman"/>
          <w:b w:val="false"/>
          <w:i w:val="false"/>
          <w:color w:val="000000"/>
          <w:sz w:val="28"/>
        </w:rPr>
        <w:t>
      10) пункты 2 и 5 статьи 100 изложить в следующей редакции:</w:t>
      </w:r>
    </w:p>
    <w:bookmarkEnd w:id="347"/>
    <w:bookmarkStart w:name="z353" w:id="348"/>
    <w:p>
      <w:pPr>
        <w:spacing w:after="0"/>
        <w:ind w:left="0"/>
        <w:jc w:val="both"/>
      </w:pPr>
      <w:r>
        <w:rPr>
          <w:rFonts w:ascii="Times New Roman"/>
          <w:b w:val="false"/>
          <w:i w:val="false"/>
          <w:color w:val="000000"/>
          <w:sz w:val="28"/>
        </w:rPr>
        <w:t>
      "2. Результаты аукциона объявляются и оформляются в день его проведения протоколом, подписываемым компетентным органом и победителем аукциона в день проведения аукциона на объекте информатизации оператора электронных аукционов.</w:t>
      </w:r>
    </w:p>
    <w:bookmarkEnd w:id="348"/>
    <w:bookmarkStart w:name="z354" w:id="349"/>
    <w:p>
      <w:pPr>
        <w:spacing w:after="0"/>
        <w:ind w:left="0"/>
        <w:jc w:val="both"/>
      </w:pPr>
      <w:r>
        <w:rPr>
          <w:rFonts w:ascii="Times New Roman"/>
          <w:b w:val="false"/>
          <w:i w:val="false"/>
          <w:color w:val="000000"/>
          <w:sz w:val="28"/>
        </w:rPr>
        <w:t>
      Результаты аукциона в течение трех рабочих дней со дня его проведения должны быть размещены на интернет-ресурсе компетентного органа на казахском, русском языках.";</w:t>
      </w:r>
    </w:p>
    <w:bookmarkEnd w:id="349"/>
    <w:bookmarkStart w:name="z355" w:id="350"/>
    <w:p>
      <w:pPr>
        <w:spacing w:after="0"/>
        <w:ind w:left="0"/>
        <w:jc w:val="both"/>
      </w:pPr>
      <w:r>
        <w:rPr>
          <w:rFonts w:ascii="Times New Roman"/>
          <w:b w:val="false"/>
          <w:i w:val="false"/>
          <w:color w:val="000000"/>
          <w:sz w:val="28"/>
        </w:rPr>
        <w:t>
      "5. В случае, если победитель аукциона в течение срока, указанного в пункте 3 настоящей статьи,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незамедлительно после истечения срока, предусмотренного в пункте 3 настоящей статьи, передается участнику аукциона, предложившему следующий после победителя аукциона наибольший размер подписного бонуса.</w:t>
      </w:r>
    </w:p>
    <w:bookmarkEnd w:id="350"/>
    <w:bookmarkStart w:name="z356" w:id="351"/>
    <w:p>
      <w:pPr>
        <w:spacing w:after="0"/>
        <w:ind w:left="0"/>
        <w:jc w:val="both"/>
      </w:pPr>
      <w:r>
        <w:rPr>
          <w:rFonts w:ascii="Times New Roman"/>
          <w:b w:val="false"/>
          <w:i w:val="false"/>
          <w:color w:val="000000"/>
          <w:sz w:val="28"/>
        </w:rPr>
        <w:t>
      В течение двадцати рабочих дней со дня получения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обязан выполнить требования к победителю аукциона, предусмотренные в пункте</w:t>
      </w:r>
    </w:p>
    <w:bookmarkEnd w:id="351"/>
    <w:bookmarkStart w:name="z357" w:id="352"/>
    <w:p>
      <w:pPr>
        <w:spacing w:after="0"/>
        <w:ind w:left="0"/>
        <w:jc w:val="both"/>
      </w:pPr>
      <w:r>
        <w:rPr>
          <w:rFonts w:ascii="Times New Roman"/>
          <w:b w:val="false"/>
          <w:i w:val="false"/>
          <w:color w:val="000000"/>
          <w:sz w:val="28"/>
        </w:rPr>
        <w:t>
      3 настоящей статьи. При этом подписной бонус, предусмотренный в подпункте 1) пункта 3 настоящей статьи,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352"/>
    <w:bookmarkStart w:name="z358" w:id="353"/>
    <w:p>
      <w:pPr>
        <w:spacing w:after="0"/>
        <w:ind w:left="0"/>
        <w:jc w:val="both"/>
      </w:pPr>
      <w:r>
        <w:rPr>
          <w:rFonts w:ascii="Times New Roman"/>
          <w:b w:val="false"/>
          <w:i w:val="false"/>
          <w:color w:val="000000"/>
          <w:sz w:val="28"/>
        </w:rPr>
        <w:t>
      В случае невыполнения в течение двадцати рабочих дней со дня получения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в пункте 3 настоящей статьи, такое лицо лишается права на заключение контракта, а участок недр повторно выставляется на аукцион.";</w:t>
      </w:r>
    </w:p>
    <w:bookmarkEnd w:id="353"/>
    <w:bookmarkStart w:name="z359" w:id="354"/>
    <w:p>
      <w:pPr>
        <w:spacing w:after="0"/>
        <w:ind w:left="0"/>
        <w:jc w:val="both"/>
      </w:pPr>
      <w:r>
        <w:rPr>
          <w:rFonts w:ascii="Times New Roman"/>
          <w:b w:val="false"/>
          <w:i w:val="false"/>
          <w:color w:val="000000"/>
          <w:sz w:val="28"/>
        </w:rPr>
        <w:t>
      11) пункт 2 статьи 101 изложить в следующей редакции:</w:t>
      </w:r>
    </w:p>
    <w:bookmarkEnd w:id="354"/>
    <w:bookmarkStart w:name="z360" w:id="355"/>
    <w:p>
      <w:pPr>
        <w:spacing w:after="0"/>
        <w:ind w:left="0"/>
        <w:jc w:val="both"/>
      </w:pPr>
      <w:r>
        <w:rPr>
          <w:rFonts w:ascii="Times New Roman"/>
          <w:b w:val="false"/>
          <w:i w:val="false"/>
          <w:color w:val="000000"/>
          <w:sz w:val="28"/>
        </w:rPr>
        <w:t>
      "2. Признание аукциона несостоявшимся оформляется автоматически объектом информатизации оператора электронных аукционов протоколом, удостоверенным электронными цифровыми подписями членов Комиссии по предоставлению права недропользования. Объявление о признании аукциона несостоявшимся подлежит размещению на интернет-ресурсе компетентного органа на казахском и русском языках в течение трех рабочих дней со дня оформления протокола.";</w:t>
      </w:r>
    </w:p>
    <w:bookmarkEnd w:id="355"/>
    <w:bookmarkStart w:name="z361" w:id="356"/>
    <w:p>
      <w:pPr>
        <w:spacing w:after="0"/>
        <w:ind w:left="0"/>
        <w:jc w:val="both"/>
      </w:pPr>
      <w:r>
        <w:rPr>
          <w:rFonts w:ascii="Times New Roman"/>
          <w:b w:val="false"/>
          <w:i w:val="false"/>
          <w:color w:val="000000"/>
          <w:sz w:val="28"/>
        </w:rPr>
        <w:t>
      12) статью 107 дополнить пунктом 8-1 следующего содержания:</w:t>
      </w:r>
    </w:p>
    <w:bookmarkEnd w:id="356"/>
    <w:bookmarkStart w:name="z362" w:id="357"/>
    <w:p>
      <w:pPr>
        <w:spacing w:after="0"/>
        <w:ind w:left="0"/>
        <w:jc w:val="both"/>
      </w:pPr>
      <w:r>
        <w:rPr>
          <w:rFonts w:ascii="Times New Roman"/>
          <w:b w:val="false"/>
          <w:i w:val="false"/>
          <w:color w:val="000000"/>
          <w:sz w:val="28"/>
        </w:rPr>
        <w:t>
      "8-1. В случаях, предусмотренных пунктами 6 и 8 настоящей статьи, лицо, получившее уведомление компетентного органа, направляет отчет о проделанной работе.";</w:t>
      </w:r>
    </w:p>
    <w:bookmarkEnd w:id="357"/>
    <w:bookmarkStart w:name="z363" w:id="358"/>
    <w:p>
      <w:pPr>
        <w:spacing w:after="0"/>
        <w:ind w:left="0"/>
        <w:jc w:val="both"/>
      </w:pPr>
      <w:r>
        <w:rPr>
          <w:rFonts w:ascii="Times New Roman"/>
          <w:b w:val="false"/>
          <w:i w:val="false"/>
          <w:color w:val="000000"/>
          <w:sz w:val="28"/>
        </w:rPr>
        <w:t>
      13) пункты 1 и 4 статьи 144 изложить в следующей редакции:</w:t>
      </w:r>
    </w:p>
    <w:bookmarkEnd w:id="358"/>
    <w:bookmarkStart w:name="z364" w:id="359"/>
    <w:p>
      <w:pPr>
        <w:spacing w:after="0"/>
        <w:ind w:left="0"/>
        <w:jc w:val="both"/>
      </w:pPr>
      <w:r>
        <w:rPr>
          <w:rFonts w:ascii="Times New Roman"/>
          <w:b w:val="false"/>
          <w:i w:val="false"/>
          <w:color w:val="000000"/>
          <w:sz w:val="28"/>
        </w:rPr>
        <w:t>
      "1. Информационная система учета сырой нефти и газового конденсата предназначена для автоматизированного сбора в режиме реального времени,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требованиями действующих нормативных и технических документов, принятых в установленном порядке.";</w:t>
      </w:r>
    </w:p>
    <w:bookmarkEnd w:id="359"/>
    <w:bookmarkStart w:name="z365" w:id="360"/>
    <w:p>
      <w:pPr>
        <w:spacing w:after="0"/>
        <w:ind w:left="0"/>
        <w:jc w:val="both"/>
      </w:pPr>
      <w:r>
        <w:rPr>
          <w:rFonts w:ascii="Times New Roman"/>
          <w:b w:val="false"/>
          <w:i w:val="false"/>
          <w:color w:val="000000"/>
          <w:sz w:val="28"/>
        </w:rPr>
        <w:t>
      "4. Прибором учета сырой нефти и газового конденсата признается техническое устройство, определяющее количественные и качественные характеристики сырой нефти и газового конденсата и допущенных к применению в соответствии с законодательством Республики Казахстан в области обеспечения единства измерений, а также программного обеспечения, осуществляющего передачу информации в информационную систему учета нефти и газового конденсата в режиме реального времени.";</w:t>
      </w:r>
    </w:p>
    <w:bookmarkEnd w:id="360"/>
    <w:bookmarkStart w:name="z366" w:id="361"/>
    <w:p>
      <w:pPr>
        <w:spacing w:after="0"/>
        <w:ind w:left="0"/>
        <w:jc w:val="both"/>
      </w:pPr>
      <w:r>
        <w:rPr>
          <w:rFonts w:ascii="Times New Roman"/>
          <w:b w:val="false"/>
          <w:i w:val="false"/>
          <w:color w:val="000000"/>
          <w:sz w:val="28"/>
        </w:rPr>
        <w:t>
      14) абзац первый пункта 2 статьи 165 изложить в следующей редакции:</w:t>
      </w:r>
    </w:p>
    <w:bookmarkEnd w:id="361"/>
    <w:bookmarkStart w:name="z367" w:id="362"/>
    <w:p>
      <w:pPr>
        <w:spacing w:after="0"/>
        <w:ind w:left="0"/>
        <w:jc w:val="both"/>
      </w:pPr>
      <w:r>
        <w:rPr>
          <w:rFonts w:ascii="Times New Roman"/>
          <w:b w:val="false"/>
          <w:i w:val="false"/>
          <w:color w:val="000000"/>
          <w:sz w:val="28"/>
        </w:rPr>
        <w:t>
      "2. Договор доверительного управления участком недр разрабатывается и заключается в форме электронного документа, удостоверенного электронными цифровыми подписями уполномоченных должностных лиц посредством интегрированной информационной системы "Единая государственная система управления недропользованием Республики Казахстан", в соответствии с Гражданским кодексом Республики Казахстан, требованиями законодательства Республики Казахстан об электронном документе и электронной цифровой подписи и предоставляет доверительному управляющему право:".</w:t>
      </w:r>
    </w:p>
    <w:bookmarkEnd w:id="362"/>
    <w:bookmarkStart w:name="z368" w:id="36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363"/>
    <w:bookmarkStart w:name="z369" w:id="364"/>
    <w:p>
      <w:pPr>
        <w:spacing w:after="0"/>
        <w:ind w:left="0"/>
        <w:jc w:val="both"/>
      </w:pPr>
      <w:r>
        <w:rPr>
          <w:rFonts w:ascii="Times New Roman"/>
          <w:b w:val="false"/>
          <w:i w:val="false"/>
          <w:color w:val="000000"/>
          <w:sz w:val="28"/>
        </w:rPr>
        <w:t>
      1) оглавление дополнить заголовком статей 43-2, 44-1 следующего содержания:</w:t>
      </w:r>
    </w:p>
    <w:bookmarkEnd w:id="364"/>
    <w:bookmarkStart w:name="z370" w:id="365"/>
    <w:p>
      <w:pPr>
        <w:spacing w:after="0"/>
        <w:ind w:left="0"/>
        <w:jc w:val="both"/>
      </w:pPr>
      <w:r>
        <w:rPr>
          <w:rFonts w:ascii="Times New Roman"/>
          <w:b w:val="false"/>
          <w:i w:val="false"/>
          <w:color w:val="000000"/>
          <w:sz w:val="28"/>
        </w:rPr>
        <w:t>
      "Статья 43-2. Реинжиниринг бизнес-процессов административных органов";</w:t>
      </w:r>
    </w:p>
    <w:bookmarkEnd w:id="365"/>
    <w:bookmarkStart w:name="z371" w:id="366"/>
    <w:p>
      <w:pPr>
        <w:spacing w:after="0"/>
        <w:ind w:left="0"/>
        <w:jc w:val="both"/>
      </w:pPr>
      <w:r>
        <w:rPr>
          <w:rFonts w:ascii="Times New Roman"/>
          <w:b w:val="false"/>
          <w:i w:val="false"/>
          <w:color w:val="000000"/>
          <w:sz w:val="28"/>
        </w:rPr>
        <w:t>
      "Статья 44-1. Управление данными";</w:t>
      </w:r>
    </w:p>
    <w:bookmarkEnd w:id="366"/>
    <w:bookmarkStart w:name="z372" w:id="367"/>
    <w:p>
      <w:pPr>
        <w:spacing w:after="0"/>
        <w:ind w:left="0"/>
        <w:jc w:val="both"/>
      </w:pPr>
      <w:r>
        <w:rPr>
          <w:rFonts w:ascii="Times New Roman"/>
          <w:b w:val="false"/>
          <w:i w:val="false"/>
          <w:color w:val="000000"/>
          <w:sz w:val="28"/>
        </w:rPr>
        <w:t>
      2) статью 4 дополнить подпунктами 40), 41), 42), 43), 44), 45) следующего содержания:</w:t>
      </w:r>
    </w:p>
    <w:bookmarkEnd w:id="367"/>
    <w:bookmarkStart w:name="z373" w:id="368"/>
    <w:p>
      <w:pPr>
        <w:spacing w:after="0"/>
        <w:ind w:left="0"/>
        <w:jc w:val="both"/>
      </w:pPr>
      <w:r>
        <w:rPr>
          <w:rFonts w:ascii="Times New Roman"/>
          <w:b w:val="false"/>
          <w:i w:val="false"/>
          <w:color w:val="000000"/>
          <w:sz w:val="28"/>
        </w:rPr>
        <w:t>
      "40) реинжиниринг - комплекс мероприятий по совершенствованию бизнес- процессов административных органов, в том числе с применением информационно-коммуникационных технологий, с целью сокращения сроков выполнения функций, оптимизации кадровых, материально-технических, финансовых и других ресурсов, исключения излишних организационных процедур (бизнес-процессов);</w:t>
      </w:r>
    </w:p>
    <w:bookmarkEnd w:id="368"/>
    <w:bookmarkStart w:name="z374" w:id="369"/>
    <w:p>
      <w:pPr>
        <w:spacing w:after="0"/>
        <w:ind w:left="0"/>
        <w:jc w:val="both"/>
      </w:pPr>
      <w:r>
        <w:rPr>
          <w:rFonts w:ascii="Times New Roman"/>
          <w:b w:val="false"/>
          <w:i w:val="false"/>
          <w:color w:val="000000"/>
          <w:sz w:val="28"/>
        </w:rPr>
        <w:t>
      41) бизнес-процесс - это многократно повторяющаяся, логически связанная последовательность действий, направленных на формирование результата;</w:t>
      </w:r>
    </w:p>
    <w:bookmarkEnd w:id="369"/>
    <w:bookmarkStart w:name="z375" w:id="370"/>
    <w:p>
      <w:pPr>
        <w:spacing w:after="0"/>
        <w:ind w:left="0"/>
        <w:jc w:val="both"/>
      </w:pPr>
      <w:r>
        <w:rPr>
          <w:rFonts w:ascii="Times New Roman"/>
          <w:b w:val="false"/>
          <w:i w:val="false"/>
          <w:color w:val="000000"/>
          <w:sz w:val="28"/>
        </w:rPr>
        <w:t>
      42) уполномоченный орган по управлению данными – центральный исполнительный орган, осуществляющий руководство и координацию по управлению данными;</w:t>
      </w:r>
    </w:p>
    <w:bookmarkEnd w:id="370"/>
    <w:bookmarkStart w:name="z376" w:id="371"/>
    <w:p>
      <w:pPr>
        <w:spacing w:after="0"/>
        <w:ind w:left="0"/>
        <w:jc w:val="both"/>
      </w:pPr>
      <w:r>
        <w:rPr>
          <w:rFonts w:ascii="Times New Roman"/>
          <w:b w:val="false"/>
          <w:i w:val="false"/>
          <w:color w:val="000000"/>
          <w:sz w:val="28"/>
        </w:rPr>
        <w:t>
      43) информация - сведения о лицах, предметах, фактах, событиях, явлениях и процессах, зафиксированных в любом формате;</w:t>
      </w:r>
    </w:p>
    <w:bookmarkEnd w:id="371"/>
    <w:bookmarkStart w:name="z377" w:id="372"/>
    <w:p>
      <w:pPr>
        <w:spacing w:after="0"/>
        <w:ind w:left="0"/>
        <w:jc w:val="both"/>
      </w:pPr>
      <w:r>
        <w:rPr>
          <w:rFonts w:ascii="Times New Roman"/>
          <w:b w:val="false"/>
          <w:i w:val="false"/>
          <w:color w:val="000000"/>
          <w:sz w:val="28"/>
        </w:rPr>
        <w:t>
      Законодательством Республики Казахстан могут определяться виды информации в зависимости от ее содержания, обладателя либо собственника или владельца;</w:t>
      </w:r>
    </w:p>
    <w:bookmarkEnd w:id="372"/>
    <w:bookmarkStart w:name="z378" w:id="373"/>
    <w:p>
      <w:pPr>
        <w:spacing w:after="0"/>
        <w:ind w:left="0"/>
        <w:jc w:val="both"/>
      </w:pPr>
      <w:r>
        <w:rPr>
          <w:rFonts w:ascii="Times New Roman"/>
          <w:b w:val="false"/>
          <w:i w:val="false"/>
          <w:color w:val="000000"/>
          <w:sz w:val="28"/>
        </w:rPr>
        <w:t>
      44) данные - информация в формализованном виде, пригодном для обработки;</w:t>
      </w:r>
    </w:p>
    <w:bookmarkEnd w:id="373"/>
    <w:bookmarkStart w:name="z379" w:id="374"/>
    <w:p>
      <w:pPr>
        <w:spacing w:after="0"/>
        <w:ind w:left="0"/>
        <w:jc w:val="both"/>
      </w:pPr>
      <w:r>
        <w:rPr>
          <w:rFonts w:ascii="Times New Roman"/>
          <w:b w:val="false"/>
          <w:i w:val="false"/>
          <w:color w:val="000000"/>
          <w:sz w:val="28"/>
        </w:rPr>
        <w:t>
      45) цифровая трансформация - процесс, отражающий переход из одного технологического уклада в другой посредством широкомасштабного использования информационно-коммуникационных технологий с целью повышения уровня его эффективности и конкурентоспособности;";</w:t>
      </w:r>
    </w:p>
    <w:bookmarkEnd w:id="374"/>
    <w:bookmarkStart w:name="z380" w:id="375"/>
    <w:p>
      <w:pPr>
        <w:spacing w:after="0"/>
        <w:ind w:left="0"/>
        <w:jc w:val="both"/>
      </w:pPr>
      <w:r>
        <w:rPr>
          <w:rFonts w:ascii="Times New Roman"/>
          <w:b w:val="false"/>
          <w:i w:val="false"/>
          <w:color w:val="000000"/>
          <w:sz w:val="28"/>
        </w:rPr>
        <w:t>
      3) абзац четвертый пункта 1 статьи 5 изложить в следующей редакции:</w:t>
      </w:r>
    </w:p>
    <w:bookmarkEnd w:id="375"/>
    <w:bookmarkStart w:name="z381" w:id="376"/>
    <w:p>
      <w:pPr>
        <w:spacing w:after="0"/>
        <w:ind w:left="0"/>
        <w:jc w:val="both"/>
      </w:pPr>
      <w:r>
        <w:rPr>
          <w:rFonts w:ascii="Times New Roman"/>
          <w:b w:val="false"/>
          <w:i w:val="false"/>
          <w:color w:val="000000"/>
          <w:sz w:val="28"/>
        </w:rPr>
        <w:t>
      "совершенствование бизнес-процессов административных органов путем реинжиниринга и (или) цифровой трансформации для наиболее эффективного осуществления возложенных функций с минимальными затратами ресурсов и достижения максимальной удовлетворенности гражданами;";</w:t>
      </w:r>
    </w:p>
    <w:bookmarkEnd w:id="376"/>
    <w:bookmarkStart w:name="z382" w:id="377"/>
    <w:p>
      <w:pPr>
        <w:spacing w:after="0"/>
        <w:ind w:left="0"/>
        <w:jc w:val="both"/>
      </w:pPr>
      <w:r>
        <w:rPr>
          <w:rFonts w:ascii="Times New Roman"/>
          <w:b w:val="false"/>
          <w:i w:val="false"/>
          <w:color w:val="000000"/>
          <w:sz w:val="28"/>
        </w:rPr>
        <w:t>
      4) дополнить статьями 43-2, 44-1 следующего содержания:</w:t>
      </w:r>
    </w:p>
    <w:bookmarkEnd w:id="377"/>
    <w:bookmarkStart w:name="z383" w:id="378"/>
    <w:p>
      <w:pPr>
        <w:spacing w:after="0"/>
        <w:ind w:left="0"/>
        <w:jc w:val="both"/>
      </w:pPr>
      <w:r>
        <w:rPr>
          <w:rFonts w:ascii="Times New Roman"/>
          <w:b w:val="false"/>
          <w:i w:val="false"/>
          <w:color w:val="000000"/>
          <w:sz w:val="28"/>
        </w:rPr>
        <w:t>
      "Статья 43-2. Реинжиниринг бизнес-процессов административных органов</w:t>
      </w:r>
    </w:p>
    <w:bookmarkEnd w:id="378"/>
    <w:bookmarkStart w:name="z384" w:id="379"/>
    <w:p>
      <w:pPr>
        <w:spacing w:after="0"/>
        <w:ind w:left="0"/>
        <w:jc w:val="both"/>
      </w:pPr>
      <w:r>
        <w:rPr>
          <w:rFonts w:ascii="Times New Roman"/>
          <w:b w:val="false"/>
          <w:i w:val="false"/>
          <w:color w:val="000000"/>
          <w:sz w:val="28"/>
        </w:rPr>
        <w:t>
      1. Для достижения эффективности государственного управления осуществляется реинжиниринг бизнес-процессов административных органов.</w:t>
      </w:r>
    </w:p>
    <w:bookmarkEnd w:id="379"/>
    <w:bookmarkStart w:name="z385" w:id="380"/>
    <w:p>
      <w:pPr>
        <w:spacing w:after="0"/>
        <w:ind w:left="0"/>
        <w:jc w:val="both"/>
      </w:pPr>
      <w:r>
        <w:rPr>
          <w:rFonts w:ascii="Times New Roman"/>
          <w:b w:val="false"/>
          <w:i w:val="false"/>
          <w:color w:val="000000"/>
          <w:sz w:val="28"/>
        </w:rPr>
        <w:t>
      2. Административные органы осуществляют реинжиниринг бизнес- процессов в соответствии с Правилами осуществления реинжиниринга бизнес- процессов административных органов, утвержденными Правительством Республики Казахстан.</w:t>
      </w:r>
    </w:p>
    <w:bookmarkEnd w:id="380"/>
    <w:bookmarkStart w:name="z386" w:id="381"/>
    <w:p>
      <w:pPr>
        <w:spacing w:after="0"/>
        <w:ind w:left="0"/>
        <w:jc w:val="both"/>
      </w:pPr>
      <w:r>
        <w:rPr>
          <w:rFonts w:ascii="Times New Roman"/>
          <w:b w:val="false"/>
          <w:i w:val="false"/>
          <w:color w:val="000000"/>
          <w:sz w:val="28"/>
        </w:rPr>
        <w:t>
      3. Координация реинжиниринга бизнес-процессов административных органов осуществляется юридическим лицом, определенным Правительством Республики Казахстан.";</w:t>
      </w:r>
    </w:p>
    <w:bookmarkEnd w:id="381"/>
    <w:bookmarkStart w:name="z387" w:id="382"/>
    <w:p>
      <w:pPr>
        <w:spacing w:after="0"/>
        <w:ind w:left="0"/>
        <w:jc w:val="both"/>
      </w:pPr>
      <w:r>
        <w:rPr>
          <w:rFonts w:ascii="Times New Roman"/>
          <w:b w:val="false"/>
          <w:i w:val="false"/>
          <w:color w:val="000000"/>
          <w:sz w:val="28"/>
        </w:rPr>
        <w:t>
      Статья 44-1. Уполномоченный орган по управлению данными</w:t>
      </w:r>
    </w:p>
    <w:bookmarkEnd w:id="382"/>
    <w:bookmarkStart w:name="z388" w:id="383"/>
    <w:p>
      <w:pPr>
        <w:spacing w:after="0"/>
        <w:ind w:left="0"/>
        <w:jc w:val="both"/>
      </w:pPr>
      <w:r>
        <w:rPr>
          <w:rFonts w:ascii="Times New Roman"/>
          <w:b w:val="false"/>
          <w:i w:val="false"/>
          <w:color w:val="000000"/>
          <w:sz w:val="28"/>
        </w:rPr>
        <w:t>
      1. Управление данными - это процесс, связанный с определением, созданием, сбором, хранением, распространением, уничтожением и поддержкой данных, а также обеспечением их аналитики, качества, доступности, защиты.</w:t>
      </w:r>
    </w:p>
    <w:bookmarkEnd w:id="383"/>
    <w:bookmarkStart w:name="z389" w:id="384"/>
    <w:p>
      <w:pPr>
        <w:spacing w:after="0"/>
        <w:ind w:left="0"/>
        <w:jc w:val="both"/>
      </w:pPr>
      <w:r>
        <w:rPr>
          <w:rFonts w:ascii="Times New Roman"/>
          <w:b w:val="false"/>
          <w:i w:val="false"/>
          <w:color w:val="000000"/>
          <w:sz w:val="28"/>
        </w:rPr>
        <w:t>
      2. Уполномоченный орган по управлению данными:</w:t>
      </w:r>
    </w:p>
    <w:bookmarkEnd w:id="384"/>
    <w:bookmarkStart w:name="z390" w:id="385"/>
    <w:p>
      <w:pPr>
        <w:spacing w:after="0"/>
        <w:ind w:left="0"/>
        <w:jc w:val="both"/>
      </w:pPr>
      <w:r>
        <w:rPr>
          <w:rFonts w:ascii="Times New Roman"/>
          <w:b w:val="false"/>
          <w:i w:val="false"/>
          <w:color w:val="000000"/>
          <w:sz w:val="28"/>
        </w:rPr>
        <w:t>
      1) осуществляет руководство и обеспечивает реализацию государственной политики управления данными;</w:t>
      </w:r>
    </w:p>
    <w:bookmarkEnd w:id="385"/>
    <w:bookmarkStart w:name="z391" w:id="386"/>
    <w:p>
      <w:pPr>
        <w:spacing w:after="0"/>
        <w:ind w:left="0"/>
        <w:jc w:val="both"/>
      </w:pPr>
      <w:r>
        <w:rPr>
          <w:rFonts w:ascii="Times New Roman"/>
          <w:b w:val="false"/>
          <w:i w:val="false"/>
          <w:color w:val="000000"/>
          <w:sz w:val="28"/>
        </w:rPr>
        <w:t>
      2) разрабатывает и утверждает требования к управлению данными;</w:t>
      </w:r>
    </w:p>
    <w:bookmarkEnd w:id="386"/>
    <w:bookmarkStart w:name="z392" w:id="387"/>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87"/>
    <w:bookmarkStart w:name="z393" w:id="388"/>
    <w:p>
      <w:pPr>
        <w:spacing w:after="0"/>
        <w:ind w:left="0"/>
        <w:jc w:val="both"/>
      </w:pPr>
      <w:r>
        <w:rPr>
          <w:rFonts w:ascii="Times New Roman"/>
          <w:b w:val="false"/>
          <w:i w:val="false"/>
          <w:color w:val="000000"/>
          <w:sz w:val="28"/>
        </w:rPr>
        <w:t>
      3. Собственником данных, создаваемых, приобретаемых и накапливаемых за счет бюджетных средств, а также полученных административными органами и иными способами, установленными законами Республики Казахстан, является государство.</w:t>
      </w:r>
    </w:p>
    <w:bookmarkEnd w:id="388"/>
    <w:bookmarkStart w:name="z394" w:id="389"/>
    <w:p>
      <w:pPr>
        <w:spacing w:after="0"/>
        <w:ind w:left="0"/>
        <w:jc w:val="both"/>
      </w:pPr>
      <w:r>
        <w:rPr>
          <w:rFonts w:ascii="Times New Roman"/>
          <w:b w:val="false"/>
          <w:i w:val="false"/>
          <w:color w:val="000000"/>
          <w:sz w:val="28"/>
        </w:rPr>
        <w:t>
      4. Требования настоящей статьи не распространяются на данные, отнесенные к сведениям, составляющим государственные секреты, или сведениям, содержащим служебную информацию ограниченного доступа.";</w:t>
      </w:r>
    </w:p>
    <w:bookmarkEnd w:id="389"/>
    <w:bookmarkStart w:name="z395" w:id="390"/>
    <w:p>
      <w:pPr>
        <w:spacing w:after="0"/>
        <w:ind w:left="0"/>
        <w:jc w:val="both"/>
      </w:pPr>
      <w:r>
        <w:rPr>
          <w:rFonts w:ascii="Times New Roman"/>
          <w:b w:val="false"/>
          <w:i w:val="false"/>
          <w:color w:val="000000"/>
          <w:sz w:val="28"/>
        </w:rPr>
        <w:t>
      5) подпункт 4) пункта 1 статьи 47 изложить в следующей редакции:</w:t>
      </w:r>
    </w:p>
    <w:bookmarkEnd w:id="390"/>
    <w:bookmarkStart w:name="z396" w:id="391"/>
    <w:p>
      <w:pPr>
        <w:spacing w:after="0"/>
        <w:ind w:left="0"/>
        <w:jc w:val="both"/>
      </w:pPr>
      <w:r>
        <w:rPr>
          <w:rFonts w:ascii="Times New Roman"/>
          <w:b w:val="false"/>
          <w:i w:val="false"/>
          <w:color w:val="000000"/>
          <w:sz w:val="28"/>
        </w:rPr>
        <w:t>
      "4) оптимизация, в том числе в рамках реинжиниринга административных органов.".</w:t>
      </w:r>
    </w:p>
    <w:bookmarkEnd w:id="391"/>
    <w:bookmarkStart w:name="z397" w:id="39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392"/>
    <w:bookmarkStart w:name="z398" w:id="393"/>
    <w:p>
      <w:pPr>
        <w:spacing w:after="0"/>
        <w:ind w:left="0"/>
        <w:jc w:val="both"/>
      </w:pPr>
      <w:r>
        <w:rPr>
          <w:rFonts w:ascii="Times New Roman"/>
          <w:b w:val="false"/>
          <w:i w:val="false"/>
          <w:color w:val="000000"/>
          <w:sz w:val="28"/>
        </w:rPr>
        <w:t>
      в статье 110:</w:t>
      </w:r>
    </w:p>
    <w:bookmarkEnd w:id="393"/>
    <w:bookmarkStart w:name="z399" w:id="394"/>
    <w:p>
      <w:pPr>
        <w:spacing w:after="0"/>
        <w:ind w:left="0"/>
        <w:jc w:val="both"/>
      </w:pPr>
      <w:r>
        <w:rPr>
          <w:rFonts w:ascii="Times New Roman"/>
          <w:b w:val="false"/>
          <w:i w:val="false"/>
          <w:color w:val="000000"/>
          <w:sz w:val="28"/>
        </w:rPr>
        <w:t>
      подпункт 1) пункта 4 изложить в следующей редакции:</w:t>
      </w:r>
    </w:p>
    <w:bookmarkEnd w:id="394"/>
    <w:bookmarkStart w:name="z400" w:id="395"/>
    <w:p>
      <w:pPr>
        <w:spacing w:after="0"/>
        <w:ind w:left="0"/>
        <w:jc w:val="both"/>
      </w:pPr>
      <w:r>
        <w:rPr>
          <w:rFonts w:ascii="Times New Roman"/>
          <w:b w:val="false"/>
          <w:i w:val="false"/>
          <w:color w:val="000000"/>
          <w:sz w:val="28"/>
        </w:rPr>
        <w:t>
      "1) требовать предъявления документа, удостоверяющего личность, либо его предъявления посредством сервиса цифровых документов;";</w:t>
      </w:r>
    </w:p>
    <w:bookmarkEnd w:id="395"/>
    <w:bookmarkStart w:name="z401" w:id="396"/>
    <w:p>
      <w:pPr>
        <w:spacing w:after="0"/>
        <w:ind w:left="0"/>
        <w:jc w:val="both"/>
      </w:pPr>
      <w:r>
        <w:rPr>
          <w:rFonts w:ascii="Times New Roman"/>
          <w:b w:val="false"/>
          <w:i w:val="false"/>
          <w:color w:val="000000"/>
          <w:sz w:val="28"/>
        </w:rPr>
        <w:t>
      подпункт 1) пункта 18 изложить в следующей редакции:</w:t>
      </w:r>
    </w:p>
    <w:bookmarkEnd w:id="396"/>
    <w:bookmarkStart w:name="z402" w:id="397"/>
    <w:p>
      <w:pPr>
        <w:spacing w:after="0"/>
        <w:ind w:left="0"/>
        <w:jc w:val="both"/>
      </w:pPr>
      <w:r>
        <w:rPr>
          <w:rFonts w:ascii="Times New Roman"/>
          <w:b w:val="false"/>
          <w:i w:val="false"/>
          <w:color w:val="000000"/>
          <w:sz w:val="28"/>
        </w:rPr>
        <w:t>
      "1) требовать предъявления документа, удостоверяющего личность, либо его предъявления посредством сервиса цифровых документов;".</w:t>
      </w:r>
    </w:p>
    <w:bookmarkEnd w:id="397"/>
    <w:bookmarkStart w:name="z403" w:id="39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398"/>
    <w:bookmarkStart w:name="z404" w:id="399"/>
    <w:p>
      <w:pPr>
        <w:spacing w:after="0"/>
        <w:ind w:left="0"/>
        <w:jc w:val="both"/>
      </w:pPr>
      <w:r>
        <w:rPr>
          <w:rFonts w:ascii="Times New Roman"/>
          <w:b w:val="false"/>
          <w:i w:val="false"/>
          <w:color w:val="000000"/>
          <w:sz w:val="28"/>
        </w:rPr>
        <w:t>
      статью 17 изложить в следующей редакции:</w:t>
      </w:r>
    </w:p>
    <w:bookmarkEnd w:id="399"/>
    <w:bookmarkStart w:name="z405" w:id="400"/>
    <w:p>
      <w:pPr>
        <w:spacing w:after="0"/>
        <w:ind w:left="0"/>
        <w:jc w:val="both"/>
      </w:pPr>
      <w:r>
        <w:rPr>
          <w:rFonts w:ascii="Times New Roman"/>
          <w:b w:val="false"/>
          <w:i w:val="false"/>
          <w:color w:val="000000"/>
          <w:sz w:val="28"/>
        </w:rPr>
        <w:t>
      "Статья 17. Государственные органы, осуществляющие хранение архивных материалов, связанных с репрессиями, обязаны направлять в органы государственной регистрации актов гражданского состояния извещения для оформления свидетельства о смерти, а также при наличии данных, при обращении заявителей сообщать им время, причину смерти и место погребения реабилитированного.".</w:t>
      </w:r>
    </w:p>
    <w:bookmarkEnd w:id="400"/>
    <w:bookmarkStart w:name="z406" w:id="40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401"/>
    <w:bookmarkStart w:name="z407" w:id="402"/>
    <w:p>
      <w:pPr>
        <w:spacing w:after="0"/>
        <w:ind w:left="0"/>
        <w:jc w:val="both"/>
      </w:pPr>
      <w:r>
        <w:rPr>
          <w:rFonts w:ascii="Times New Roman"/>
          <w:b w:val="false"/>
          <w:i w:val="false"/>
          <w:color w:val="000000"/>
          <w:sz w:val="28"/>
        </w:rPr>
        <w:t>
      1) часть двенадцатую статьи 6 изложить в следующей редакции:</w:t>
      </w:r>
    </w:p>
    <w:bookmarkEnd w:id="402"/>
    <w:bookmarkStart w:name="z408" w:id="403"/>
    <w:p>
      <w:pPr>
        <w:spacing w:after="0"/>
        <w:ind w:left="0"/>
        <w:jc w:val="both"/>
      </w:pPr>
      <w:r>
        <w:rPr>
          <w:rFonts w:ascii="Times New Roman"/>
          <w:b w:val="false"/>
          <w:i w:val="false"/>
          <w:color w:val="000000"/>
          <w:sz w:val="28"/>
        </w:rPr>
        <w:t>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на веб-портале "электронного правительства", в порядке, определяемом Министерством юстиции Республики Казахстан.";</w:t>
      </w:r>
    </w:p>
    <w:bookmarkEnd w:id="403"/>
    <w:bookmarkStart w:name="z409" w:id="404"/>
    <w:p>
      <w:pPr>
        <w:spacing w:after="0"/>
        <w:ind w:left="0"/>
        <w:jc w:val="both"/>
      </w:pPr>
      <w:r>
        <w:rPr>
          <w:rFonts w:ascii="Times New Roman"/>
          <w:b w:val="false"/>
          <w:i w:val="false"/>
          <w:color w:val="000000"/>
          <w:sz w:val="28"/>
        </w:rPr>
        <w:t>
      2) статью 6-2 дополнить частью следующего содержания:</w:t>
      </w:r>
    </w:p>
    <w:bookmarkEnd w:id="404"/>
    <w:bookmarkStart w:name="z410" w:id="405"/>
    <w:p>
      <w:pPr>
        <w:spacing w:after="0"/>
        <w:ind w:left="0"/>
        <w:jc w:val="both"/>
      </w:pPr>
      <w:r>
        <w:rPr>
          <w:rFonts w:ascii="Times New Roman"/>
          <w:b w:val="false"/>
          <w:i w:val="false"/>
          <w:color w:val="000000"/>
          <w:sz w:val="28"/>
        </w:rPr>
        <w:t>
      "Учетная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на веб-портале "электронного правительства", в порядке, определяемом Министерством юстиции Республики Казахстан.";</w:t>
      </w:r>
    </w:p>
    <w:bookmarkEnd w:id="405"/>
    <w:bookmarkStart w:name="z411" w:id="406"/>
    <w:p>
      <w:pPr>
        <w:spacing w:after="0"/>
        <w:ind w:left="0"/>
        <w:jc w:val="both"/>
      </w:pPr>
      <w:r>
        <w:rPr>
          <w:rFonts w:ascii="Times New Roman"/>
          <w:b w:val="false"/>
          <w:i w:val="false"/>
          <w:color w:val="000000"/>
          <w:sz w:val="28"/>
        </w:rPr>
        <w:t>
      3) статью 6-3 дополнить частью следующего содержания:</w:t>
      </w:r>
    </w:p>
    <w:bookmarkEnd w:id="406"/>
    <w:bookmarkStart w:name="z412" w:id="407"/>
    <w:p>
      <w:pPr>
        <w:spacing w:after="0"/>
        <w:ind w:left="0"/>
        <w:jc w:val="both"/>
      </w:pPr>
      <w:r>
        <w:rPr>
          <w:rFonts w:ascii="Times New Roman"/>
          <w:b w:val="false"/>
          <w:i w:val="false"/>
          <w:color w:val="000000"/>
          <w:sz w:val="28"/>
        </w:rPr>
        <w:t>
      "Государственная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на веб-портале "электронного правительства", в порядке, определяемом Министерством юстиции Республики Казахстан.";</w:t>
      </w:r>
    </w:p>
    <w:bookmarkEnd w:id="407"/>
    <w:bookmarkStart w:name="z413" w:id="408"/>
    <w:p>
      <w:pPr>
        <w:spacing w:after="0"/>
        <w:ind w:left="0"/>
        <w:jc w:val="both"/>
      </w:pPr>
      <w:r>
        <w:rPr>
          <w:rFonts w:ascii="Times New Roman"/>
          <w:b w:val="false"/>
          <w:i w:val="false"/>
          <w:color w:val="000000"/>
          <w:sz w:val="28"/>
        </w:rPr>
        <w:t>
      4) в статье 14:</w:t>
      </w:r>
    </w:p>
    <w:bookmarkEnd w:id="408"/>
    <w:bookmarkStart w:name="z414" w:id="409"/>
    <w:p>
      <w:pPr>
        <w:spacing w:after="0"/>
        <w:ind w:left="0"/>
        <w:jc w:val="both"/>
      </w:pPr>
      <w:r>
        <w:rPr>
          <w:rFonts w:ascii="Times New Roman"/>
          <w:b w:val="false"/>
          <w:i w:val="false"/>
          <w:color w:val="000000"/>
          <w:sz w:val="28"/>
        </w:rPr>
        <w:t>
      дополнить частью второй следующего содержания:</w:t>
      </w:r>
    </w:p>
    <w:bookmarkEnd w:id="409"/>
    <w:bookmarkStart w:name="z415" w:id="410"/>
    <w:p>
      <w:pPr>
        <w:spacing w:after="0"/>
        <w:ind w:left="0"/>
        <w:jc w:val="both"/>
      </w:pPr>
      <w:r>
        <w:rPr>
          <w:rFonts w:ascii="Times New Roman"/>
          <w:b w:val="false"/>
          <w:i w:val="false"/>
          <w:color w:val="000000"/>
          <w:sz w:val="28"/>
        </w:rPr>
        <w:t>
      "Государственная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в порядке, определяемом Министерством юстиции Республики Казахстан.";</w:t>
      </w:r>
    </w:p>
    <w:bookmarkEnd w:id="410"/>
    <w:bookmarkStart w:name="z416" w:id="411"/>
    <w:p>
      <w:pPr>
        <w:spacing w:after="0"/>
        <w:ind w:left="0"/>
        <w:jc w:val="both"/>
      </w:pPr>
      <w:r>
        <w:rPr>
          <w:rFonts w:ascii="Times New Roman"/>
          <w:b w:val="false"/>
          <w:i w:val="false"/>
          <w:color w:val="000000"/>
          <w:sz w:val="28"/>
        </w:rPr>
        <w:t>
      в части второй:</w:t>
      </w:r>
    </w:p>
    <w:bookmarkEnd w:id="411"/>
    <w:bookmarkStart w:name="z417" w:id="412"/>
    <w:p>
      <w:pPr>
        <w:spacing w:after="0"/>
        <w:ind w:left="0"/>
        <w:jc w:val="both"/>
      </w:pPr>
      <w:r>
        <w:rPr>
          <w:rFonts w:ascii="Times New Roman"/>
          <w:b w:val="false"/>
          <w:i w:val="false"/>
          <w:color w:val="000000"/>
          <w:sz w:val="28"/>
        </w:rPr>
        <w:t>
      дополнить подпунктами 3-2) и 3-3) следующего содержания:</w:t>
      </w:r>
    </w:p>
    <w:bookmarkEnd w:id="412"/>
    <w:bookmarkStart w:name="z418" w:id="413"/>
    <w:p>
      <w:pPr>
        <w:spacing w:after="0"/>
        <w:ind w:left="0"/>
        <w:jc w:val="both"/>
      </w:pPr>
      <w:r>
        <w:rPr>
          <w:rFonts w:ascii="Times New Roman"/>
          <w:b w:val="false"/>
          <w:i w:val="false"/>
          <w:color w:val="000000"/>
          <w:sz w:val="28"/>
        </w:rPr>
        <w:t>
      "3-2) нотариально удостоверенный устав с внесенными изменениями и дополнениями либо текст внесенных изменений и дополнений в устав акционерного общества;</w:t>
      </w:r>
    </w:p>
    <w:bookmarkEnd w:id="413"/>
    <w:bookmarkStart w:name="z419" w:id="414"/>
    <w:p>
      <w:pPr>
        <w:spacing w:after="0"/>
        <w:ind w:left="0"/>
        <w:jc w:val="both"/>
      </w:pPr>
      <w:r>
        <w:rPr>
          <w:rFonts w:ascii="Times New Roman"/>
          <w:b w:val="false"/>
          <w:i w:val="false"/>
          <w:color w:val="000000"/>
          <w:sz w:val="28"/>
        </w:rPr>
        <w:t>
      3-3) положение с внесенными изменениями и дополнениями либо текст внесенных изменений и дополнений в положение о филиале (представительстве);";</w:t>
      </w:r>
    </w:p>
    <w:bookmarkEnd w:id="414"/>
    <w:bookmarkStart w:name="z420" w:id="415"/>
    <w:p>
      <w:pPr>
        <w:spacing w:after="0"/>
        <w:ind w:left="0"/>
        <w:jc w:val="both"/>
      </w:pPr>
      <w:r>
        <w:rPr>
          <w:rFonts w:ascii="Times New Roman"/>
          <w:b w:val="false"/>
          <w:i w:val="false"/>
          <w:color w:val="000000"/>
          <w:sz w:val="28"/>
        </w:rPr>
        <w:t>
      подпункт 4) исключить;</w:t>
      </w:r>
    </w:p>
    <w:bookmarkEnd w:id="415"/>
    <w:bookmarkStart w:name="z421" w:id="416"/>
    <w:p>
      <w:pPr>
        <w:spacing w:after="0"/>
        <w:ind w:left="0"/>
        <w:jc w:val="both"/>
      </w:pPr>
      <w:r>
        <w:rPr>
          <w:rFonts w:ascii="Times New Roman"/>
          <w:b w:val="false"/>
          <w:i w:val="false"/>
          <w:color w:val="000000"/>
          <w:sz w:val="28"/>
        </w:rPr>
        <w:t>
      5) в статье 14-1:</w:t>
      </w:r>
    </w:p>
    <w:bookmarkEnd w:id="416"/>
    <w:bookmarkStart w:name="z422" w:id="417"/>
    <w:p>
      <w:pPr>
        <w:spacing w:after="0"/>
        <w:ind w:left="0"/>
        <w:jc w:val="both"/>
      </w:pPr>
      <w:r>
        <w:rPr>
          <w:rFonts w:ascii="Times New Roman"/>
          <w:b w:val="false"/>
          <w:i w:val="false"/>
          <w:color w:val="000000"/>
          <w:sz w:val="28"/>
        </w:rPr>
        <w:t>
      дополнить частью второй следующего содержания:</w:t>
      </w:r>
    </w:p>
    <w:bookmarkEnd w:id="417"/>
    <w:bookmarkStart w:name="z423" w:id="418"/>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в порядке, определяемом Министерством юстиции Республики Казахстан.";</w:t>
      </w:r>
    </w:p>
    <w:bookmarkEnd w:id="418"/>
    <w:bookmarkStart w:name="z424" w:id="419"/>
    <w:p>
      <w:pPr>
        <w:spacing w:after="0"/>
        <w:ind w:left="0"/>
        <w:jc w:val="both"/>
      </w:pPr>
      <w:r>
        <w:rPr>
          <w:rFonts w:ascii="Times New Roman"/>
          <w:b w:val="false"/>
          <w:i w:val="false"/>
          <w:color w:val="000000"/>
          <w:sz w:val="28"/>
        </w:rPr>
        <w:t>
      в части четвертой:</w:t>
      </w:r>
    </w:p>
    <w:bookmarkEnd w:id="419"/>
    <w:bookmarkStart w:name="z425" w:id="420"/>
    <w:p>
      <w:pPr>
        <w:spacing w:after="0"/>
        <w:ind w:left="0"/>
        <w:jc w:val="both"/>
      </w:pPr>
      <w:r>
        <w:rPr>
          <w:rFonts w:ascii="Times New Roman"/>
          <w:b w:val="false"/>
          <w:i w:val="false"/>
          <w:color w:val="000000"/>
          <w:sz w:val="28"/>
        </w:rPr>
        <w:t>
      дополнить подпунктами 3-2) и 3-3) следующего содержания:</w:t>
      </w:r>
    </w:p>
    <w:bookmarkEnd w:id="420"/>
    <w:bookmarkStart w:name="z426" w:id="421"/>
    <w:p>
      <w:pPr>
        <w:spacing w:after="0"/>
        <w:ind w:left="0"/>
        <w:jc w:val="both"/>
      </w:pPr>
      <w:r>
        <w:rPr>
          <w:rFonts w:ascii="Times New Roman"/>
          <w:b w:val="false"/>
          <w:i w:val="false"/>
          <w:color w:val="000000"/>
          <w:sz w:val="28"/>
        </w:rPr>
        <w:t>
      "3-2) нотариально удостоверенный устав с внесенными изменениями и дополнениями либо текст внесенных изменений и дополнений в устав акционерного общества (вступает в действие с момента перевода государственной услуги в электронный формат);</w:t>
      </w:r>
    </w:p>
    <w:bookmarkEnd w:id="421"/>
    <w:bookmarkStart w:name="z427" w:id="422"/>
    <w:p>
      <w:pPr>
        <w:spacing w:after="0"/>
        <w:ind w:left="0"/>
        <w:jc w:val="both"/>
      </w:pPr>
      <w:r>
        <w:rPr>
          <w:rFonts w:ascii="Times New Roman"/>
          <w:b w:val="false"/>
          <w:i w:val="false"/>
          <w:color w:val="000000"/>
          <w:sz w:val="28"/>
        </w:rPr>
        <w:t>
      3-3) положение с внесенными изменениями и дополнениями либо текст внесенных изменений и дополнений в положение о филиале (представительстве) (вступает в действие с момента перевода государственной услуги в электронный формат);";</w:t>
      </w:r>
    </w:p>
    <w:bookmarkEnd w:id="422"/>
    <w:bookmarkStart w:name="z428" w:id="423"/>
    <w:p>
      <w:pPr>
        <w:spacing w:after="0"/>
        <w:ind w:left="0"/>
        <w:jc w:val="both"/>
      </w:pPr>
      <w:r>
        <w:rPr>
          <w:rFonts w:ascii="Times New Roman"/>
          <w:b w:val="false"/>
          <w:i w:val="false"/>
          <w:color w:val="000000"/>
          <w:sz w:val="28"/>
        </w:rPr>
        <w:t>
      подпункт 4) исключить;</w:t>
      </w:r>
    </w:p>
    <w:bookmarkEnd w:id="423"/>
    <w:bookmarkStart w:name="z429" w:id="424"/>
    <w:p>
      <w:pPr>
        <w:spacing w:after="0"/>
        <w:ind w:left="0"/>
        <w:jc w:val="both"/>
      </w:pPr>
      <w:r>
        <w:rPr>
          <w:rFonts w:ascii="Times New Roman"/>
          <w:b w:val="false"/>
          <w:i w:val="false"/>
          <w:color w:val="000000"/>
          <w:sz w:val="28"/>
        </w:rPr>
        <w:t>
      6) часть двенадцатую статьи 14-2 изложить в следующей редакции:</w:t>
      </w:r>
    </w:p>
    <w:bookmarkEnd w:id="424"/>
    <w:bookmarkStart w:name="z430" w:id="425"/>
    <w:p>
      <w:pPr>
        <w:spacing w:after="0"/>
        <w:ind w:left="0"/>
        <w:jc w:val="both"/>
      </w:pPr>
      <w:r>
        <w:rPr>
          <w:rFonts w:ascii="Times New Roman"/>
          <w:b w:val="false"/>
          <w:i w:val="false"/>
          <w:color w:val="000000"/>
          <w:sz w:val="28"/>
        </w:rPr>
        <w:t>
      "Наличие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и 5) части первой статьи 11 настоящего Закона, за исключением подпунктов 4), 5) и 6) части первой настоящей статьи, являются основаниями для оставления электронного уведомления без исполнения с извещением об этом заявителя.";</w:t>
      </w:r>
    </w:p>
    <w:bookmarkEnd w:id="425"/>
    <w:bookmarkStart w:name="z431" w:id="426"/>
    <w:p>
      <w:pPr>
        <w:spacing w:after="0"/>
        <w:ind w:left="0"/>
        <w:jc w:val="both"/>
      </w:pPr>
      <w:r>
        <w:rPr>
          <w:rFonts w:ascii="Times New Roman"/>
          <w:b w:val="false"/>
          <w:i w:val="false"/>
          <w:color w:val="000000"/>
          <w:sz w:val="28"/>
        </w:rPr>
        <w:t>
      7) статью 16 дополнить частью следующего содержания:</w:t>
      </w:r>
    </w:p>
    <w:bookmarkEnd w:id="426"/>
    <w:bookmarkStart w:name="z432" w:id="427"/>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в порядке, определяемом Министерством юстиции Республики Казахстан.".</w:t>
      </w:r>
    </w:p>
    <w:bookmarkEnd w:id="427"/>
    <w:bookmarkStart w:name="z433" w:id="42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bookmarkEnd w:id="428"/>
    <w:bookmarkStart w:name="z434" w:id="429"/>
    <w:p>
      <w:pPr>
        <w:spacing w:after="0"/>
        <w:ind w:left="0"/>
        <w:jc w:val="both"/>
      </w:pPr>
      <w:r>
        <w:rPr>
          <w:rFonts w:ascii="Times New Roman"/>
          <w:b w:val="false"/>
          <w:i w:val="false"/>
          <w:color w:val="000000"/>
          <w:sz w:val="28"/>
        </w:rPr>
        <w:t>
      статью 22 изложить в следующей редакции:</w:t>
      </w:r>
    </w:p>
    <w:bookmarkEnd w:id="429"/>
    <w:bookmarkStart w:name="z435" w:id="430"/>
    <w:p>
      <w:pPr>
        <w:spacing w:after="0"/>
        <w:ind w:left="0"/>
        <w:jc w:val="both"/>
      </w:pPr>
      <w:r>
        <w:rPr>
          <w:rFonts w:ascii="Times New Roman"/>
          <w:b w:val="false"/>
          <w:i w:val="false"/>
          <w:color w:val="000000"/>
          <w:sz w:val="28"/>
        </w:rPr>
        <w:t>
      "Статья 22. Язык в области связи и информатизации</w:t>
      </w:r>
    </w:p>
    <w:bookmarkEnd w:id="430"/>
    <w:bookmarkStart w:name="z436" w:id="431"/>
    <w:p>
      <w:pPr>
        <w:spacing w:after="0"/>
        <w:ind w:left="0"/>
        <w:jc w:val="both"/>
      </w:pPr>
      <w:r>
        <w:rPr>
          <w:rFonts w:ascii="Times New Roman"/>
          <w:b w:val="false"/>
          <w:i w:val="false"/>
          <w:color w:val="000000"/>
          <w:sz w:val="28"/>
        </w:rPr>
        <w:t>
      В области связи в пределах Республики Казахстан обеспечивается функционирование государственного и русского языков. Почтово-телеграфные отправления за пределы Республики Казахстан производятся согласно установленным международным правилам.</w:t>
      </w:r>
    </w:p>
    <w:bookmarkEnd w:id="431"/>
    <w:bookmarkStart w:name="z437" w:id="432"/>
    <w:p>
      <w:pPr>
        <w:spacing w:after="0"/>
        <w:ind w:left="0"/>
        <w:jc w:val="both"/>
      </w:pPr>
      <w:r>
        <w:rPr>
          <w:rFonts w:ascii="Times New Roman"/>
          <w:b w:val="false"/>
          <w:i w:val="false"/>
          <w:color w:val="000000"/>
          <w:sz w:val="28"/>
        </w:rPr>
        <w:t>
      Собственники объектов информатизации обязаны создавать и выпускать в обращение на территории Республики Казахстан объекты информатизации государственных органов и квазигосударственного сектора, предназначенные для формирования государственных электронных информационных ресурсов, выполнения государственных функций и оказания государственных услуг на государственном, русском языках, и при необходимости на других языках.".</w:t>
      </w:r>
    </w:p>
    <w:bookmarkEnd w:id="432"/>
    <w:bookmarkStart w:name="z438" w:id="43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End w:id="433"/>
    <w:bookmarkStart w:name="z439" w:id="434"/>
    <w:p>
      <w:pPr>
        <w:spacing w:after="0"/>
        <w:ind w:left="0"/>
        <w:jc w:val="both"/>
      </w:pPr>
      <w:r>
        <w:rPr>
          <w:rFonts w:ascii="Times New Roman"/>
          <w:b w:val="false"/>
          <w:i w:val="false"/>
          <w:color w:val="000000"/>
          <w:sz w:val="28"/>
        </w:rPr>
        <w:t>
      абзац второй статьи 31 изложить в следующей редакции:</w:t>
      </w:r>
    </w:p>
    <w:bookmarkEnd w:id="434"/>
    <w:bookmarkStart w:name="z440" w:id="435"/>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уведомления о внесении изменений и (или) дополнений в учредительные документы представить в уполномоченный орган документ, подтверждающий принятие, копию изменений и (или) дополнений в учредительные документы.".</w:t>
      </w:r>
    </w:p>
    <w:bookmarkEnd w:id="435"/>
    <w:bookmarkStart w:name="z441" w:id="43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436"/>
    <w:bookmarkStart w:name="z442" w:id="437"/>
    <w:p>
      <w:pPr>
        <w:spacing w:after="0"/>
        <w:ind w:left="0"/>
        <w:jc w:val="both"/>
      </w:pPr>
      <w:r>
        <w:rPr>
          <w:rFonts w:ascii="Times New Roman"/>
          <w:b w:val="false"/>
          <w:i w:val="false"/>
          <w:color w:val="000000"/>
          <w:sz w:val="28"/>
        </w:rPr>
        <w:t>
      1) в пункте 1 статьи 27:</w:t>
      </w:r>
    </w:p>
    <w:bookmarkEnd w:id="437"/>
    <w:bookmarkStart w:name="z443" w:id="438"/>
    <w:p>
      <w:pPr>
        <w:spacing w:after="0"/>
        <w:ind w:left="0"/>
        <w:jc w:val="both"/>
      </w:pPr>
      <w:r>
        <w:rPr>
          <w:rFonts w:ascii="Times New Roman"/>
          <w:b w:val="false"/>
          <w:i w:val="false"/>
          <w:color w:val="000000"/>
          <w:sz w:val="28"/>
        </w:rPr>
        <w:t>
      подпункт 7) изложить в следующей редакции:</w:t>
      </w:r>
    </w:p>
    <w:bookmarkEnd w:id="438"/>
    <w:bookmarkStart w:name="z444" w:id="439"/>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сетей связи города республиканского значения, столицы;";</w:t>
      </w:r>
    </w:p>
    <w:bookmarkEnd w:id="439"/>
    <w:bookmarkStart w:name="z445" w:id="440"/>
    <w:p>
      <w:pPr>
        <w:spacing w:after="0"/>
        <w:ind w:left="0"/>
        <w:jc w:val="both"/>
      </w:pPr>
      <w:r>
        <w:rPr>
          <w:rFonts w:ascii="Times New Roman"/>
          <w:b w:val="false"/>
          <w:i w:val="false"/>
          <w:color w:val="000000"/>
          <w:sz w:val="28"/>
        </w:rPr>
        <w:t>
      дополнить подпунктом 38) следующего содержания:</w:t>
      </w:r>
    </w:p>
    <w:bookmarkEnd w:id="440"/>
    <w:bookmarkStart w:name="z446" w:id="441"/>
    <w:p>
      <w:pPr>
        <w:spacing w:after="0"/>
        <w:ind w:left="0"/>
        <w:jc w:val="both"/>
      </w:pPr>
      <w:r>
        <w:rPr>
          <w:rFonts w:ascii="Times New Roman"/>
          <w:b w:val="false"/>
          <w:i w:val="false"/>
          <w:color w:val="000000"/>
          <w:sz w:val="28"/>
        </w:rPr>
        <w:t>
      "38) разрабатывает и утверждает правила эксплуатации кабельной канализации и инженерной инфраструктуры по согласованию с заинтересованными государственными органами;";</w:t>
      </w:r>
    </w:p>
    <w:bookmarkEnd w:id="441"/>
    <w:bookmarkStart w:name="z447" w:id="442"/>
    <w:p>
      <w:pPr>
        <w:spacing w:after="0"/>
        <w:ind w:left="0"/>
        <w:jc w:val="both"/>
      </w:pPr>
      <w:r>
        <w:rPr>
          <w:rFonts w:ascii="Times New Roman"/>
          <w:b w:val="false"/>
          <w:i w:val="false"/>
          <w:color w:val="000000"/>
          <w:sz w:val="28"/>
        </w:rPr>
        <w:t>
      2) в пункте 1 статьи 31:</w:t>
      </w:r>
    </w:p>
    <w:bookmarkEnd w:id="442"/>
    <w:bookmarkStart w:name="z448" w:id="443"/>
    <w:p>
      <w:pPr>
        <w:spacing w:after="0"/>
        <w:ind w:left="0"/>
        <w:jc w:val="both"/>
      </w:pPr>
      <w:r>
        <w:rPr>
          <w:rFonts w:ascii="Times New Roman"/>
          <w:b w:val="false"/>
          <w:i w:val="false"/>
          <w:color w:val="000000"/>
          <w:sz w:val="28"/>
        </w:rPr>
        <w:t>
      подпункт 2-2) исключить;</w:t>
      </w:r>
    </w:p>
    <w:bookmarkEnd w:id="443"/>
    <w:bookmarkStart w:name="z449" w:id="444"/>
    <w:p>
      <w:pPr>
        <w:spacing w:after="0"/>
        <w:ind w:left="0"/>
        <w:jc w:val="both"/>
      </w:pPr>
      <w:r>
        <w:rPr>
          <w:rFonts w:ascii="Times New Roman"/>
          <w:b w:val="false"/>
          <w:i w:val="false"/>
          <w:color w:val="000000"/>
          <w:sz w:val="28"/>
        </w:rPr>
        <w:t>
      подпункт 7) изложить в следующей редакции:</w:t>
      </w:r>
    </w:p>
    <w:bookmarkEnd w:id="444"/>
    <w:bookmarkStart w:name="z450" w:id="445"/>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сетей связи района (города областного значения);";</w:t>
      </w:r>
    </w:p>
    <w:bookmarkEnd w:id="445"/>
    <w:bookmarkStart w:name="z451" w:id="446"/>
    <w:p>
      <w:pPr>
        <w:spacing w:after="0"/>
        <w:ind w:left="0"/>
        <w:jc w:val="both"/>
      </w:pPr>
      <w:r>
        <w:rPr>
          <w:rFonts w:ascii="Times New Roman"/>
          <w:b w:val="false"/>
          <w:i w:val="false"/>
          <w:color w:val="000000"/>
          <w:sz w:val="28"/>
        </w:rPr>
        <w:t>
      3) подпункт 13) пункта 1 статьи 33 изложить в следующей редакции:</w:t>
      </w:r>
    </w:p>
    <w:bookmarkEnd w:id="446"/>
    <w:bookmarkStart w:name="z452" w:id="447"/>
    <w:p>
      <w:pPr>
        <w:spacing w:after="0"/>
        <w:ind w:left="0"/>
        <w:jc w:val="both"/>
      </w:pP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в сфере гражданской защиты;";</w:t>
      </w:r>
    </w:p>
    <w:bookmarkEnd w:id="447"/>
    <w:bookmarkStart w:name="z453" w:id="448"/>
    <w:p>
      <w:pPr>
        <w:spacing w:after="0"/>
        <w:ind w:left="0"/>
        <w:jc w:val="both"/>
      </w:pPr>
      <w:r>
        <w:rPr>
          <w:rFonts w:ascii="Times New Roman"/>
          <w:b w:val="false"/>
          <w:i w:val="false"/>
          <w:color w:val="000000"/>
          <w:sz w:val="28"/>
        </w:rPr>
        <w:t>
      4) в пункте 1 статьи 35:</w:t>
      </w:r>
    </w:p>
    <w:bookmarkEnd w:id="448"/>
    <w:bookmarkStart w:name="z454" w:id="449"/>
    <w:p>
      <w:pPr>
        <w:spacing w:after="0"/>
        <w:ind w:left="0"/>
        <w:jc w:val="both"/>
      </w:pPr>
      <w:r>
        <w:rPr>
          <w:rFonts w:ascii="Times New Roman"/>
          <w:b w:val="false"/>
          <w:i w:val="false"/>
          <w:color w:val="000000"/>
          <w:sz w:val="28"/>
        </w:rPr>
        <w:t>
      подпункт 10) исключить;</w:t>
      </w:r>
    </w:p>
    <w:bookmarkEnd w:id="449"/>
    <w:bookmarkStart w:name="z455" w:id="450"/>
    <w:p>
      <w:pPr>
        <w:spacing w:after="0"/>
        <w:ind w:left="0"/>
        <w:jc w:val="both"/>
      </w:pPr>
      <w:r>
        <w:rPr>
          <w:rFonts w:ascii="Times New Roman"/>
          <w:b w:val="false"/>
          <w:i w:val="false"/>
          <w:color w:val="000000"/>
          <w:sz w:val="28"/>
        </w:rPr>
        <w:t>
      подпункт 10-1) изложить в следующей редакции:</w:t>
      </w:r>
    </w:p>
    <w:bookmarkEnd w:id="450"/>
    <w:bookmarkStart w:name="z456" w:id="451"/>
    <w:p>
      <w:pPr>
        <w:spacing w:after="0"/>
        <w:ind w:left="0"/>
        <w:jc w:val="both"/>
      </w:pPr>
      <w:r>
        <w:rPr>
          <w:rFonts w:ascii="Times New Roman"/>
          <w:b w:val="false"/>
          <w:i w:val="false"/>
          <w:color w:val="000000"/>
          <w:sz w:val="28"/>
        </w:rPr>
        <w:t>
      "10-1) в поселках, селах, сельских округах, где нет органов юстиции или регистрирующих органов, аким поселка, села, сельского округа организует совершение нотариальных действий, производит прием документов на регистрацию актов гражданского состояния граждан, проживающих на их территории, и передачу их в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также выдачу и вручение свидетельств, и при необходимости справок, в порядке, установленном законодательством Республики Казахстан;".</w:t>
      </w:r>
    </w:p>
    <w:bookmarkEnd w:id="451"/>
    <w:bookmarkStart w:name="z457" w:id="45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452"/>
    <w:bookmarkStart w:name="z458" w:id="453"/>
    <w:p>
      <w:pPr>
        <w:spacing w:after="0"/>
        <w:ind w:left="0"/>
        <w:jc w:val="both"/>
      </w:pPr>
      <w:r>
        <w:rPr>
          <w:rFonts w:ascii="Times New Roman"/>
          <w:b w:val="false"/>
          <w:i w:val="false"/>
          <w:color w:val="000000"/>
          <w:sz w:val="28"/>
        </w:rPr>
        <w:t>
      пункт 1 статьи 3 дополнить абзацем следующего содержания:</w:t>
      </w:r>
    </w:p>
    <w:bookmarkEnd w:id="453"/>
    <w:bookmarkStart w:name="z459" w:id="454"/>
    <w:p>
      <w:pPr>
        <w:spacing w:after="0"/>
        <w:ind w:left="0"/>
        <w:jc w:val="both"/>
      </w:pPr>
      <w:r>
        <w:rPr>
          <w:rFonts w:ascii="Times New Roman"/>
          <w:b w:val="false"/>
          <w:i w:val="false"/>
          <w:color w:val="000000"/>
          <w:sz w:val="28"/>
        </w:rPr>
        <w:t>
      "Лица вправе обратиться за назначением адресной социальной помощи через веб-портал "электронного правительства".".</w:t>
      </w:r>
    </w:p>
    <w:bookmarkEnd w:id="454"/>
    <w:bookmarkStart w:name="z460" w:id="45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455"/>
    <w:bookmarkStart w:name="z461" w:id="456"/>
    <w:p>
      <w:pPr>
        <w:spacing w:after="0"/>
        <w:ind w:left="0"/>
        <w:jc w:val="both"/>
      </w:pPr>
      <w:r>
        <w:rPr>
          <w:rFonts w:ascii="Times New Roman"/>
          <w:b w:val="false"/>
          <w:i w:val="false"/>
          <w:color w:val="000000"/>
          <w:sz w:val="28"/>
        </w:rPr>
        <w:t>
      пункт 1 статьи 43 изложить в следующей редакции:</w:t>
      </w:r>
    </w:p>
    <w:bookmarkEnd w:id="456"/>
    <w:bookmarkStart w:name="z462" w:id="457"/>
    <w:p>
      <w:pPr>
        <w:spacing w:after="0"/>
        <w:ind w:left="0"/>
        <w:jc w:val="both"/>
      </w:pPr>
      <w:r>
        <w:rPr>
          <w:rFonts w:ascii="Times New Roman"/>
          <w:b w:val="false"/>
          <w:i w:val="false"/>
          <w:color w:val="000000"/>
          <w:sz w:val="28"/>
        </w:rPr>
        <w:t>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справки о рождении ребенка, паспорта родителей, удостоверения личности опекуна.".</w:t>
      </w:r>
    </w:p>
    <w:bookmarkEnd w:id="457"/>
    <w:bookmarkStart w:name="z463" w:id="45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458"/>
    <w:bookmarkStart w:name="z464" w:id="459"/>
    <w:p>
      <w:pPr>
        <w:spacing w:after="0"/>
        <w:ind w:left="0"/>
        <w:jc w:val="both"/>
      </w:pPr>
      <w:r>
        <w:rPr>
          <w:rFonts w:ascii="Times New Roman"/>
          <w:b w:val="false"/>
          <w:i w:val="false"/>
          <w:color w:val="000000"/>
          <w:sz w:val="28"/>
        </w:rPr>
        <w:t>
      1) статью 1 дополнить подпунктом 12) следующего содержания:</w:t>
      </w:r>
    </w:p>
    <w:bookmarkEnd w:id="459"/>
    <w:bookmarkStart w:name="z465" w:id="460"/>
    <w:p>
      <w:pPr>
        <w:spacing w:after="0"/>
        <w:ind w:left="0"/>
        <w:jc w:val="both"/>
      </w:pPr>
      <w:r>
        <w:rPr>
          <w:rFonts w:ascii="Times New Roman"/>
          <w:b w:val="false"/>
          <w:i w:val="false"/>
          <w:color w:val="000000"/>
          <w:sz w:val="28"/>
        </w:rPr>
        <w:t>
      "12) электронный документ - представленная в электронно-цифровой форме информация, позволяющая человеку идентифицировать ее с использованием информационно-коммуникационных технологий;";</w:t>
      </w:r>
    </w:p>
    <w:bookmarkEnd w:id="460"/>
    <w:bookmarkStart w:name="z466" w:id="461"/>
    <w:p>
      <w:pPr>
        <w:spacing w:after="0"/>
        <w:ind w:left="0"/>
        <w:jc w:val="both"/>
      </w:pPr>
      <w:r>
        <w:rPr>
          <w:rFonts w:ascii="Times New Roman"/>
          <w:b w:val="false"/>
          <w:i w:val="false"/>
          <w:color w:val="000000"/>
          <w:sz w:val="28"/>
        </w:rPr>
        <w:t>
      2) подпункт 2) пункта 3 статьи 5 изложить в следующей редакции:</w:t>
      </w:r>
    </w:p>
    <w:bookmarkEnd w:id="461"/>
    <w:bookmarkStart w:name="z467" w:id="462"/>
    <w:p>
      <w:pPr>
        <w:spacing w:after="0"/>
        <w:ind w:left="0"/>
        <w:jc w:val="both"/>
      </w:pPr>
      <w:r>
        <w:rPr>
          <w:rFonts w:ascii="Times New Roman"/>
          <w:b w:val="false"/>
          <w:i w:val="false"/>
          <w:color w:val="000000"/>
          <w:sz w:val="28"/>
        </w:rPr>
        <w:t>
      "2) разрабатывает и утверждает правила выдачи и отзыва свидетельства об аккредитации удостоверяющих центров;";</w:t>
      </w:r>
    </w:p>
    <w:bookmarkEnd w:id="462"/>
    <w:bookmarkStart w:name="z468" w:id="463"/>
    <w:p>
      <w:pPr>
        <w:spacing w:after="0"/>
        <w:ind w:left="0"/>
        <w:jc w:val="both"/>
      </w:pPr>
      <w:r>
        <w:rPr>
          <w:rFonts w:ascii="Times New Roman"/>
          <w:b w:val="false"/>
          <w:i w:val="false"/>
          <w:color w:val="000000"/>
          <w:sz w:val="28"/>
        </w:rPr>
        <w:t>
      3) подпункт 2) статьи 6 изложить в следующей редакции:</w:t>
      </w:r>
    </w:p>
    <w:bookmarkEnd w:id="463"/>
    <w:bookmarkStart w:name="z469" w:id="464"/>
    <w:p>
      <w:pPr>
        <w:spacing w:after="0"/>
        <w:ind w:left="0"/>
        <w:jc w:val="both"/>
      </w:pPr>
      <w:r>
        <w:rPr>
          <w:rFonts w:ascii="Times New Roman"/>
          <w:b w:val="false"/>
          <w:i w:val="false"/>
          <w:color w:val="000000"/>
          <w:sz w:val="28"/>
        </w:rPr>
        <w:t>
      "2) использования электронных документов в любых сферах деятельности, где применяются информационно-коммуникационные технологии для создания, обработки, хранения, передачи, предоставления и подтверждения данных;";</w:t>
      </w:r>
    </w:p>
    <w:bookmarkEnd w:id="464"/>
    <w:bookmarkStart w:name="z470" w:id="465"/>
    <w:p>
      <w:pPr>
        <w:spacing w:after="0"/>
        <w:ind w:left="0"/>
        <w:jc w:val="both"/>
      </w:pPr>
      <w:r>
        <w:rPr>
          <w:rFonts w:ascii="Times New Roman"/>
          <w:b w:val="false"/>
          <w:i w:val="false"/>
          <w:color w:val="000000"/>
          <w:sz w:val="28"/>
        </w:rPr>
        <w:t>
      4) в статье 7:</w:t>
      </w:r>
    </w:p>
    <w:bookmarkEnd w:id="465"/>
    <w:bookmarkStart w:name="z471" w:id="466"/>
    <w:p>
      <w:pPr>
        <w:spacing w:after="0"/>
        <w:ind w:left="0"/>
        <w:jc w:val="both"/>
      </w:pPr>
      <w:r>
        <w:rPr>
          <w:rFonts w:ascii="Times New Roman"/>
          <w:b w:val="false"/>
          <w:i w:val="false"/>
          <w:color w:val="000000"/>
          <w:sz w:val="28"/>
        </w:rPr>
        <w:t>
      пункт 1 изложить в следующей редакции:</w:t>
      </w:r>
    </w:p>
    <w:bookmarkEnd w:id="466"/>
    <w:bookmarkStart w:name="z472" w:id="467"/>
    <w:p>
      <w:pPr>
        <w:spacing w:after="0"/>
        <w:ind w:left="0"/>
        <w:jc w:val="both"/>
      </w:pPr>
      <w:r>
        <w:rPr>
          <w:rFonts w:ascii="Times New Roman"/>
          <w:b w:val="false"/>
          <w:i w:val="false"/>
          <w:color w:val="000000"/>
          <w:sz w:val="28"/>
        </w:rPr>
        <w:t>
      "1. Информация в электронной форме, удостоверенная электронной цифровой подписью, признается электронным документом, равнозначным документу на бумажном носителе, удостоверенному собственноручной подписью, и может применяться в любых правоотношениях в соответствии с законодательством Республики Казахстан, за исключением установленных законодательством Республики Казахстан случаев документооборота исключительно на бумажном носителе и легализации документов с целью использования их в другом государстве.";</w:t>
      </w:r>
    </w:p>
    <w:bookmarkEnd w:id="467"/>
    <w:bookmarkStart w:name="z473" w:id="468"/>
    <w:p>
      <w:pPr>
        <w:spacing w:after="0"/>
        <w:ind w:left="0"/>
        <w:jc w:val="both"/>
      </w:pPr>
      <w:r>
        <w:rPr>
          <w:rFonts w:ascii="Times New Roman"/>
          <w:b w:val="false"/>
          <w:i w:val="false"/>
          <w:color w:val="000000"/>
          <w:sz w:val="28"/>
        </w:rPr>
        <w:t>
      дополнить пунктом 1-1 следующего содержания:</w:t>
      </w:r>
    </w:p>
    <w:bookmarkEnd w:id="468"/>
    <w:bookmarkStart w:name="z474" w:id="469"/>
    <w:p>
      <w:pPr>
        <w:spacing w:after="0"/>
        <w:ind w:left="0"/>
        <w:jc w:val="both"/>
      </w:pPr>
      <w:r>
        <w:rPr>
          <w:rFonts w:ascii="Times New Roman"/>
          <w:b w:val="false"/>
          <w:i w:val="false"/>
          <w:color w:val="000000"/>
          <w:sz w:val="28"/>
        </w:rPr>
        <w:t>
      "1-1. Информация в электронной форме, удостоверенная собственноручной подписью с применением информационно-коммуникационных технологий средств, средств факсимильного копирования подписи и иным способов, признается электронным документом, равнозначным документу на бумажном носителе, удостоверенному собственноручной подписью, в случаях, установленных нормативными правовыми актами Республики Казахстан или соглашением между участниками электронного документооборота.</w:t>
      </w:r>
    </w:p>
    <w:bookmarkEnd w:id="469"/>
    <w:bookmarkStart w:name="z475" w:id="470"/>
    <w:p>
      <w:pPr>
        <w:spacing w:after="0"/>
        <w:ind w:left="0"/>
        <w:jc w:val="both"/>
      </w:pPr>
      <w:r>
        <w:rPr>
          <w:rFonts w:ascii="Times New Roman"/>
          <w:b w:val="false"/>
          <w:i w:val="false"/>
          <w:color w:val="000000"/>
          <w:sz w:val="28"/>
        </w:rPr>
        <w:t>
      При этом нормативные правовые акты Республики Казахстан и соглашения между участниками электронного документооборота, устанавливающие случаи признания электронных документов, удостоверенных способами, указанными в части первой настоящего пункта, равнозначными документам на бумажных носителях, удостоверенных собственноручной подписью, должны предусматривать порядок проверки таких способов удостоверения и аутентификацию лица, удостоверяющего электронный документ.";</w:t>
      </w:r>
    </w:p>
    <w:bookmarkEnd w:id="470"/>
    <w:bookmarkStart w:name="z476" w:id="471"/>
    <w:p>
      <w:pPr>
        <w:spacing w:after="0"/>
        <w:ind w:left="0"/>
        <w:jc w:val="both"/>
      </w:pPr>
      <w:r>
        <w:rPr>
          <w:rFonts w:ascii="Times New Roman"/>
          <w:b w:val="false"/>
          <w:i w:val="false"/>
          <w:color w:val="000000"/>
          <w:sz w:val="28"/>
        </w:rPr>
        <w:t>
      дополнить пунктом 7 следующего содержания:</w:t>
      </w:r>
    </w:p>
    <w:bookmarkEnd w:id="471"/>
    <w:bookmarkStart w:name="z477" w:id="472"/>
    <w:p>
      <w:pPr>
        <w:spacing w:after="0"/>
        <w:ind w:left="0"/>
        <w:jc w:val="both"/>
      </w:pPr>
      <w:r>
        <w:rPr>
          <w:rFonts w:ascii="Times New Roman"/>
          <w:b w:val="false"/>
          <w:i w:val="false"/>
          <w:color w:val="000000"/>
          <w:sz w:val="28"/>
        </w:rPr>
        <w:t>
      "7. Требования пунктов 2, 3, 4 не распространяются на электронные документы, предоставленные посредством сервиса цифровых документов.";</w:t>
      </w:r>
    </w:p>
    <w:bookmarkEnd w:id="472"/>
    <w:bookmarkStart w:name="z478" w:id="473"/>
    <w:p>
      <w:pPr>
        <w:spacing w:after="0"/>
        <w:ind w:left="0"/>
        <w:jc w:val="both"/>
      </w:pPr>
      <w:r>
        <w:rPr>
          <w:rFonts w:ascii="Times New Roman"/>
          <w:b w:val="false"/>
          <w:i w:val="false"/>
          <w:color w:val="000000"/>
          <w:sz w:val="28"/>
        </w:rPr>
        <w:t>
      5) пункт 8 дополнить абзацем следующего содержания:</w:t>
      </w:r>
    </w:p>
    <w:bookmarkEnd w:id="473"/>
    <w:bookmarkStart w:name="z479" w:id="474"/>
    <w:p>
      <w:pPr>
        <w:spacing w:after="0"/>
        <w:ind w:left="0"/>
        <w:jc w:val="both"/>
      </w:pPr>
      <w:r>
        <w:rPr>
          <w:rFonts w:ascii="Times New Roman"/>
          <w:b w:val="false"/>
          <w:i w:val="false"/>
          <w:color w:val="000000"/>
          <w:sz w:val="28"/>
        </w:rPr>
        <w:t>
      "Хранящиеся в государственных и (или) негосударственных информационных системах электронные документы могут использоваться и предоставляться посредством сервиса цифровых документов.".</w:t>
      </w:r>
    </w:p>
    <w:bookmarkEnd w:id="474"/>
    <w:bookmarkStart w:name="z480" w:id="47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w:t>
      </w:r>
    </w:p>
    <w:bookmarkEnd w:id="475"/>
    <w:bookmarkStart w:name="z481" w:id="476"/>
    <w:p>
      <w:pPr>
        <w:spacing w:after="0"/>
        <w:ind w:left="0"/>
        <w:jc w:val="both"/>
      </w:pPr>
      <w:r>
        <w:rPr>
          <w:rFonts w:ascii="Times New Roman"/>
          <w:b w:val="false"/>
          <w:i w:val="false"/>
          <w:color w:val="000000"/>
          <w:sz w:val="28"/>
        </w:rPr>
        <w:t>
      подпункт 4) пункта 2 статьи 17-2 изложить в следующий редакции:</w:t>
      </w:r>
    </w:p>
    <w:bookmarkEnd w:id="476"/>
    <w:bookmarkStart w:name="z482" w:id="477"/>
    <w:p>
      <w:pPr>
        <w:spacing w:after="0"/>
        <w:ind w:left="0"/>
        <w:jc w:val="both"/>
      </w:pPr>
      <w:r>
        <w:rPr>
          <w:rFonts w:ascii="Times New Roman"/>
          <w:b w:val="false"/>
          <w:i w:val="false"/>
          <w:color w:val="000000"/>
          <w:sz w:val="28"/>
        </w:rPr>
        <w:t>
      "4) копия свидетельства или уведомление о смерти потерпевшего;".</w:t>
      </w:r>
    </w:p>
    <w:bookmarkEnd w:id="477"/>
    <w:bookmarkStart w:name="z483" w:id="47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"Об обязательном страховании гражданско-правовой ответственности перевозчика перед пассажирами":</w:t>
      </w:r>
    </w:p>
    <w:bookmarkEnd w:id="478"/>
    <w:bookmarkStart w:name="z484" w:id="479"/>
    <w:p>
      <w:pPr>
        <w:spacing w:after="0"/>
        <w:ind w:left="0"/>
        <w:jc w:val="both"/>
      </w:pPr>
      <w:r>
        <w:rPr>
          <w:rFonts w:ascii="Times New Roman"/>
          <w:b w:val="false"/>
          <w:i w:val="false"/>
          <w:color w:val="000000"/>
          <w:sz w:val="28"/>
        </w:rPr>
        <w:t>
      подпункт 6) пункта 2 статьи 21 изложить в следующей редакции:</w:t>
      </w:r>
    </w:p>
    <w:bookmarkEnd w:id="479"/>
    <w:bookmarkStart w:name="z485" w:id="480"/>
    <w:p>
      <w:pPr>
        <w:spacing w:after="0"/>
        <w:ind w:left="0"/>
        <w:jc w:val="both"/>
      </w:pPr>
      <w:r>
        <w:rPr>
          <w:rFonts w:ascii="Times New Roman"/>
          <w:b w:val="false"/>
          <w:i w:val="false"/>
          <w:color w:val="000000"/>
          <w:sz w:val="28"/>
        </w:rPr>
        <w:t>
      "6) копия свидетельства или уведомление о смерти потерпевшего и документ, подтверждающий право выгодоприобретателя на возмещение вреда (копия), - в случае смерти потерпевшего;".</w:t>
      </w:r>
    </w:p>
    <w:bookmarkEnd w:id="480"/>
    <w:bookmarkStart w:name="z486" w:id="48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481"/>
    <w:bookmarkStart w:name="z487" w:id="482"/>
    <w:p>
      <w:pPr>
        <w:spacing w:after="0"/>
        <w:ind w:left="0"/>
        <w:jc w:val="both"/>
      </w:pPr>
      <w:r>
        <w:rPr>
          <w:rFonts w:ascii="Times New Roman"/>
          <w:b w:val="false"/>
          <w:i w:val="false"/>
          <w:color w:val="000000"/>
          <w:sz w:val="28"/>
        </w:rPr>
        <w:t>
      подпункт 4) пункта 2 статьи 25 изложить в следующий редакции:</w:t>
      </w:r>
    </w:p>
    <w:bookmarkEnd w:id="482"/>
    <w:bookmarkStart w:name="z488" w:id="483"/>
    <w:p>
      <w:pPr>
        <w:spacing w:after="0"/>
        <w:ind w:left="0"/>
        <w:jc w:val="both"/>
      </w:pPr>
      <w:r>
        <w:rPr>
          <w:rFonts w:ascii="Times New Roman"/>
          <w:b w:val="false"/>
          <w:i w:val="false"/>
          <w:color w:val="000000"/>
          <w:sz w:val="28"/>
        </w:rPr>
        <w:t>
      "4) копия свидетельства или уведомление о смерти потерпевшего;".</w:t>
      </w:r>
    </w:p>
    <w:bookmarkEnd w:id="483"/>
    <w:bookmarkStart w:name="z489" w:id="48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484"/>
    <w:bookmarkStart w:name="z490" w:id="485"/>
    <w:p>
      <w:pPr>
        <w:spacing w:after="0"/>
        <w:ind w:left="0"/>
        <w:jc w:val="both"/>
      </w:pPr>
      <w:r>
        <w:rPr>
          <w:rFonts w:ascii="Times New Roman"/>
          <w:b w:val="false"/>
          <w:i w:val="false"/>
          <w:color w:val="000000"/>
          <w:sz w:val="28"/>
        </w:rPr>
        <w:t>
      пункт 1 статьи 9 дополнить подпунктом 20-1) следующего содержания:</w:t>
      </w:r>
    </w:p>
    <w:bookmarkEnd w:id="485"/>
    <w:bookmarkStart w:name="z491" w:id="486"/>
    <w:p>
      <w:pPr>
        <w:spacing w:after="0"/>
        <w:ind w:left="0"/>
        <w:jc w:val="both"/>
      </w:pPr>
      <w:r>
        <w:rPr>
          <w:rFonts w:ascii="Times New Roman"/>
          <w:b w:val="false"/>
          <w:i w:val="false"/>
          <w:color w:val="000000"/>
          <w:sz w:val="28"/>
        </w:rPr>
        <w:t>
      "20-1) осуществляет в пределах компетенции контроль и надзор за соблюдением финансовыми организациями требований информационной безопасности;".</w:t>
      </w:r>
    </w:p>
    <w:bookmarkEnd w:id="486"/>
    <w:bookmarkStart w:name="z492" w:id="48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w:t>
      </w:r>
    </w:p>
    <w:bookmarkEnd w:id="487"/>
    <w:bookmarkStart w:name="z493" w:id="488"/>
    <w:p>
      <w:pPr>
        <w:spacing w:after="0"/>
        <w:ind w:left="0"/>
        <w:jc w:val="both"/>
      </w:pPr>
      <w:r>
        <w:rPr>
          <w:rFonts w:ascii="Times New Roman"/>
          <w:b w:val="false"/>
          <w:i w:val="false"/>
          <w:color w:val="000000"/>
          <w:sz w:val="28"/>
        </w:rPr>
        <w:t>
      абзац седьмой подпункта 2) пункта 2 статьи 18 изложить в следующей редакции:</w:t>
      </w:r>
    </w:p>
    <w:bookmarkEnd w:id="488"/>
    <w:bookmarkStart w:name="z494" w:id="489"/>
    <w:p>
      <w:pPr>
        <w:spacing w:after="0"/>
        <w:ind w:left="0"/>
        <w:jc w:val="both"/>
      </w:pPr>
      <w:r>
        <w:rPr>
          <w:rFonts w:ascii="Times New Roman"/>
          <w:b w:val="false"/>
          <w:i w:val="false"/>
          <w:color w:val="000000"/>
          <w:sz w:val="28"/>
        </w:rPr>
        <w:t>
      "копия свидетельства или уведомление о смерти, заключение судебно- медицинской экспертизы или протокол патологоанатомического вскрытия представляются в случае смерти застрахованного;".</w:t>
      </w:r>
    </w:p>
    <w:bookmarkEnd w:id="489"/>
    <w:bookmarkStart w:name="z495" w:id="49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490"/>
    <w:bookmarkStart w:name="z496" w:id="491"/>
    <w:p>
      <w:pPr>
        <w:spacing w:after="0"/>
        <w:ind w:left="0"/>
        <w:jc w:val="both"/>
      </w:pPr>
      <w:r>
        <w:rPr>
          <w:rFonts w:ascii="Times New Roman"/>
          <w:b w:val="false"/>
          <w:i w:val="false"/>
          <w:color w:val="000000"/>
          <w:sz w:val="28"/>
        </w:rPr>
        <w:t>
      в статье 21:</w:t>
      </w:r>
    </w:p>
    <w:bookmarkEnd w:id="491"/>
    <w:bookmarkStart w:name="z497" w:id="492"/>
    <w:p>
      <w:pPr>
        <w:spacing w:after="0"/>
        <w:ind w:left="0"/>
        <w:jc w:val="both"/>
      </w:pPr>
      <w:r>
        <w:rPr>
          <w:rFonts w:ascii="Times New Roman"/>
          <w:b w:val="false"/>
          <w:i w:val="false"/>
          <w:color w:val="000000"/>
          <w:sz w:val="28"/>
        </w:rPr>
        <w:t>
      пункты 2 и 3 изложить в следующей редакции:</w:t>
      </w:r>
    </w:p>
    <w:bookmarkEnd w:id="492"/>
    <w:bookmarkStart w:name="z498" w:id="493"/>
    <w:p>
      <w:pPr>
        <w:spacing w:after="0"/>
        <w:ind w:left="0"/>
        <w:jc w:val="both"/>
      </w:pPr>
      <w:r>
        <w:rPr>
          <w:rFonts w:ascii="Times New Roman"/>
          <w:b w:val="false"/>
          <w:i w:val="false"/>
          <w:color w:val="000000"/>
          <w:sz w:val="28"/>
        </w:rPr>
        <w:t>
      "2. Для получения разрешения заявитель представляет в уполномоченный орган электронное заявление.</w:t>
      </w:r>
    </w:p>
    <w:bookmarkEnd w:id="493"/>
    <w:bookmarkStart w:name="z499" w:id="494"/>
    <w:p>
      <w:pPr>
        <w:spacing w:after="0"/>
        <w:ind w:left="0"/>
        <w:jc w:val="both"/>
      </w:pPr>
      <w:r>
        <w:rPr>
          <w:rFonts w:ascii="Times New Roman"/>
          <w:b w:val="false"/>
          <w:i w:val="false"/>
          <w:color w:val="000000"/>
          <w:sz w:val="28"/>
        </w:rPr>
        <w:t>
      3. Разрешение выдается в течение 1 (один) рабочего дня со дня подачи заявления.";</w:t>
      </w:r>
    </w:p>
    <w:bookmarkEnd w:id="494"/>
    <w:bookmarkStart w:name="z500" w:id="495"/>
    <w:p>
      <w:pPr>
        <w:spacing w:after="0"/>
        <w:ind w:left="0"/>
        <w:jc w:val="both"/>
      </w:pPr>
      <w:r>
        <w:rPr>
          <w:rFonts w:ascii="Times New Roman"/>
          <w:b w:val="false"/>
          <w:i w:val="false"/>
          <w:color w:val="000000"/>
          <w:sz w:val="28"/>
        </w:rPr>
        <w:t>
      пункт 8 исключить.</w:t>
      </w:r>
    </w:p>
    <w:bookmarkEnd w:id="495"/>
    <w:bookmarkStart w:name="z501" w:id="49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496"/>
    <w:bookmarkStart w:name="z502" w:id="497"/>
    <w:p>
      <w:pPr>
        <w:spacing w:after="0"/>
        <w:ind w:left="0"/>
        <w:jc w:val="both"/>
      </w:pPr>
      <w:r>
        <w:rPr>
          <w:rFonts w:ascii="Times New Roman"/>
          <w:b w:val="false"/>
          <w:i w:val="false"/>
          <w:color w:val="000000"/>
          <w:sz w:val="28"/>
        </w:rPr>
        <w:t>
      1) в статье 2:</w:t>
      </w:r>
    </w:p>
    <w:bookmarkEnd w:id="497"/>
    <w:bookmarkStart w:name="z503" w:id="498"/>
    <w:p>
      <w:pPr>
        <w:spacing w:after="0"/>
        <w:ind w:left="0"/>
        <w:jc w:val="both"/>
      </w:pPr>
      <w:r>
        <w:rPr>
          <w:rFonts w:ascii="Times New Roman"/>
          <w:b w:val="false"/>
          <w:i w:val="false"/>
          <w:color w:val="000000"/>
          <w:sz w:val="28"/>
        </w:rPr>
        <w:t>
      подпункт 4-4) изложить в следующей редакции:</w:t>
      </w:r>
    </w:p>
    <w:bookmarkEnd w:id="498"/>
    <w:bookmarkStart w:name="z504" w:id="499"/>
    <w:p>
      <w:pPr>
        <w:spacing w:after="0"/>
        <w:ind w:left="0"/>
        <w:jc w:val="both"/>
      </w:pPr>
      <w:r>
        <w:rPr>
          <w:rFonts w:ascii="Times New Roman"/>
          <w:b w:val="false"/>
          <w:i w:val="false"/>
          <w:color w:val="000000"/>
          <w:sz w:val="28"/>
        </w:rPr>
        <w:t>
      "4-4) удостоверяющий центр информационной безопасности - юридическое лицо, определяемое Комитетом национальной безопасности Республики Казахстан, выпускающее сертификаты безопасности в электронной форме;";</w:t>
      </w:r>
    </w:p>
    <w:bookmarkEnd w:id="499"/>
    <w:bookmarkStart w:name="z505" w:id="500"/>
    <w:p>
      <w:pPr>
        <w:spacing w:after="0"/>
        <w:ind w:left="0"/>
        <w:jc w:val="both"/>
      </w:pPr>
      <w:r>
        <w:rPr>
          <w:rFonts w:ascii="Times New Roman"/>
          <w:b w:val="false"/>
          <w:i w:val="false"/>
          <w:color w:val="000000"/>
          <w:sz w:val="28"/>
        </w:rPr>
        <w:t>
      подпункты 21), 22-2) исключить; подпункт 30-3) изложить в следующей редакции:</w:t>
      </w:r>
    </w:p>
    <w:bookmarkEnd w:id="500"/>
    <w:bookmarkStart w:name="z506" w:id="501"/>
    <w:p>
      <w:pPr>
        <w:spacing w:after="0"/>
        <w:ind w:left="0"/>
        <w:jc w:val="both"/>
      </w:pPr>
      <w:r>
        <w:rPr>
          <w:rFonts w:ascii="Times New Roman"/>
          <w:b w:val="false"/>
          <w:i w:val="false"/>
          <w:color w:val="000000"/>
          <w:sz w:val="28"/>
        </w:rPr>
        <w:t>
      "30-3) точка обмена интернет-трафиком - аппаратно-программный комплекс по пропуску (обмену) интернет-трафика операторов связи на территории Республики Казахстан;";</w:t>
      </w:r>
    </w:p>
    <w:bookmarkEnd w:id="501"/>
    <w:bookmarkStart w:name="z507" w:id="502"/>
    <w:p>
      <w:pPr>
        <w:spacing w:after="0"/>
        <w:ind w:left="0"/>
        <w:jc w:val="both"/>
      </w:pPr>
      <w:r>
        <w:rPr>
          <w:rFonts w:ascii="Times New Roman"/>
          <w:b w:val="false"/>
          <w:i w:val="false"/>
          <w:color w:val="000000"/>
          <w:sz w:val="28"/>
        </w:rPr>
        <w:t>
      дополнить подпунктом 73-3) следующего содержания:</w:t>
      </w:r>
    </w:p>
    <w:bookmarkEnd w:id="502"/>
    <w:bookmarkStart w:name="z508" w:id="503"/>
    <w:p>
      <w:pPr>
        <w:spacing w:after="0"/>
        <w:ind w:left="0"/>
        <w:jc w:val="both"/>
      </w:pPr>
      <w:r>
        <w:rPr>
          <w:rFonts w:ascii="Times New Roman"/>
          <w:b w:val="false"/>
          <w:i w:val="false"/>
          <w:color w:val="000000"/>
          <w:sz w:val="28"/>
        </w:rPr>
        <w:t>
      "73-3) пропуск междугороднего трафика - осуществление процесса установления соединения и передачи информации через междугородные линии связи;";</w:t>
      </w:r>
    </w:p>
    <w:bookmarkEnd w:id="503"/>
    <w:bookmarkStart w:name="z509" w:id="504"/>
    <w:p>
      <w:pPr>
        <w:spacing w:after="0"/>
        <w:ind w:left="0"/>
        <w:jc w:val="both"/>
      </w:pPr>
      <w:r>
        <w:rPr>
          <w:rFonts w:ascii="Times New Roman"/>
          <w:b w:val="false"/>
          <w:i w:val="false"/>
          <w:color w:val="000000"/>
          <w:sz w:val="28"/>
        </w:rPr>
        <w:t>
      2) подпункт 19-3) пункта 1 статьи 8 исключить;</w:t>
      </w:r>
    </w:p>
    <w:bookmarkEnd w:id="504"/>
    <w:bookmarkStart w:name="z510" w:id="505"/>
    <w:p>
      <w:pPr>
        <w:spacing w:after="0"/>
        <w:ind w:left="0"/>
        <w:jc w:val="both"/>
      </w:pPr>
      <w:r>
        <w:rPr>
          <w:rFonts w:ascii="Times New Roman"/>
          <w:b w:val="false"/>
          <w:i w:val="false"/>
          <w:color w:val="000000"/>
          <w:sz w:val="28"/>
        </w:rPr>
        <w:t>
      3) в статье 9-1:</w:t>
      </w:r>
    </w:p>
    <w:bookmarkEnd w:id="505"/>
    <w:bookmarkStart w:name="z511" w:id="506"/>
    <w:p>
      <w:pPr>
        <w:spacing w:after="0"/>
        <w:ind w:left="0"/>
        <w:jc w:val="both"/>
      </w:pPr>
      <w:r>
        <w:rPr>
          <w:rFonts w:ascii="Times New Roman"/>
          <w:b w:val="false"/>
          <w:i w:val="false"/>
          <w:color w:val="000000"/>
          <w:sz w:val="28"/>
        </w:rPr>
        <w:t>
      подпункты 2), 4) изложить в следующей редакции:</w:t>
      </w:r>
    </w:p>
    <w:bookmarkEnd w:id="506"/>
    <w:bookmarkStart w:name="z512" w:id="507"/>
    <w:p>
      <w:pPr>
        <w:spacing w:after="0"/>
        <w:ind w:left="0"/>
        <w:jc w:val="both"/>
      </w:pPr>
      <w:r>
        <w:rPr>
          <w:rFonts w:ascii="Times New Roman"/>
          <w:b w:val="false"/>
          <w:i w:val="false"/>
          <w:color w:val="000000"/>
          <w:sz w:val="28"/>
        </w:rPr>
        <w:t>
      "2) техническое обеспечение ведения реестра (базы данных) радиоэлектронных средств и радиочастотных присвоений и цифровой карты телекоммуникаций;";</w:t>
      </w:r>
    </w:p>
    <w:bookmarkEnd w:id="507"/>
    <w:bookmarkStart w:name="z513" w:id="508"/>
    <w:p>
      <w:pPr>
        <w:spacing w:after="0"/>
        <w:ind w:left="0"/>
        <w:jc w:val="both"/>
      </w:pPr>
      <w:r>
        <w:rPr>
          <w:rFonts w:ascii="Times New Roman"/>
          <w:b w:val="false"/>
          <w:i w:val="false"/>
          <w:color w:val="000000"/>
          <w:sz w:val="28"/>
        </w:rPr>
        <w:t>
      "4) техническое сопровождение мероприятий по международной координации ресурсов радиочастот и орбитальных позиций;";</w:t>
      </w:r>
    </w:p>
    <w:bookmarkEnd w:id="508"/>
    <w:bookmarkStart w:name="z514" w:id="509"/>
    <w:p>
      <w:pPr>
        <w:spacing w:after="0"/>
        <w:ind w:left="0"/>
        <w:jc w:val="both"/>
      </w:pPr>
      <w:r>
        <w:rPr>
          <w:rFonts w:ascii="Times New Roman"/>
          <w:b w:val="false"/>
          <w:i w:val="false"/>
          <w:color w:val="000000"/>
          <w:sz w:val="28"/>
        </w:rPr>
        <w:t>
      дополнить подпунктом 6) следующего содержания:</w:t>
      </w:r>
    </w:p>
    <w:bookmarkEnd w:id="509"/>
    <w:bookmarkStart w:name="z515" w:id="510"/>
    <w:p>
      <w:pPr>
        <w:spacing w:after="0"/>
        <w:ind w:left="0"/>
        <w:jc w:val="both"/>
      </w:pPr>
      <w:r>
        <w:rPr>
          <w:rFonts w:ascii="Times New Roman"/>
          <w:b w:val="false"/>
          <w:i w:val="false"/>
          <w:color w:val="000000"/>
          <w:sz w:val="28"/>
        </w:rPr>
        <w:t>
      "6) согласование частотно-территориального плана сетей телерадиовещания, а также подбор и сопровождение радиочастот для сетей телерадиовещания;";</w:t>
      </w:r>
    </w:p>
    <w:bookmarkEnd w:id="510"/>
    <w:bookmarkStart w:name="z516" w:id="511"/>
    <w:p>
      <w:pPr>
        <w:spacing w:after="0"/>
        <w:ind w:left="0"/>
        <w:jc w:val="both"/>
      </w:pPr>
      <w:r>
        <w:rPr>
          <w:rFonts w:ascii="Times New Roman"/>
          <w:b w:val="false"/>
          <w:i w:val="false"/>
          <w:color w:val="000000"/>
          <w:sz w:val="28"/>
        </w:rPr>
        <w:t>
      4) статью 12 пункт 8-1 дополнить абзацем следующего содержания:</w:t>
      </w:r>
    </w:p>
    <w:bookmarkEnd w:id="511"/>
    <w:bookmarkStart w:name="z517" w:id="512"/>
    <w:p>
      <w:pPr>
        <w:spacing w:after="0"/>
        <w:ind w:left="0"/>
        <w:jc w:val="both"/>
      </w:pPr>
      <w:r>
        <w:rPr>
          <w:rFonts w:ascii="Times New Roman"/>
          <w:b w:val="false"/>
          <w:i w:val="false"/>
          <w:color w:val="000000"/>
          <w:sz w:val="28"/>
        </w:rPr>
        <w:t>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а также неиспользование радиочастотного спектра в течение одного года влекут ответственность в соответствии с Кодексом Республики Казахстан об административных правонарушениях.";</w:t>
      </w:r>
    </w:p>
    <w:bookmarkEnd w:id="512"/>
    <w:bookmarkStart w:name="z518" w:id="513"/>
    <w:p>
      <w:pPr>
        <w:spacing w:after="0"/>
        <w:ind w:left="0"/>
        <w:jc w:val="both"/>
      </w:pPr>
      <w:r>
        <w:rPr>
          <w:rFonts w:ascii="Times New Roman"/>
          <w:b w:val="false"/>
          <w:i w:val="false"/>
          <w:color w:val="000000"/>
          <w:sz w:val="28"/>
        </w:rPr>
        <w:t>
      5) подпункт 2) пункта 1 статьи 15 изложить в следующей редакции:</w:t>
      </w:r>
    </w:p>
    <w:bookmarkEnd w:id="513"/>
    <w:bookmarkStart w:name="z519" w:id="514"/>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 Хранение служебной информации осуществляется на территории Республики Казахстан. Запрещается передача служебной информации об абонентах за пределы Республики Казахстан, за исключением случаев оказания услуг связи абонентам Республики Казахстан, находящимся за рубежом;";</w:t>
      </w:r>
    </w:p>
    <w:bookmarkEnd w:id="514"/>
    <w:bookmarkStart w:name="z520" w:id="515"/>
    <w:p>
      <w:pPr>
        <w:spacing w:after="0"/>
        <w:ind w:left="0"/>
        <w:jc w:val="both"/>
      </w:pPr>
      <w:r>
        <w:rPr>
          <w:rFonts w:ascii="Times New Roman"/>
          <w:b w:val="false"/>
          <w:i w:val="false"/>
          <w:color w:val="000000"/>
          <w:sz w:val="28"/>
        </w:rPr>
        <w:t>
      6) пункты 6 и 7 статьи 23 изложить в следующей редакции:</w:t>
      </w:r>
    </w:p>
    <w:bookmarkEnd w:id="515"/>
    <w:bookmarkStart w:name="z521" w:id="516"/>
    <w:p>
      <w:pPr>
        <w:spacing w:after="0"/>
        <w:ind w:left="0"/>
        <w:jc w:val="both"/>
      </w:pPr>
      <w:r>
        <w:rPr>
          <w:rFonts w:ascii="Times New Roman"/>
          <w:b w:val="false"/>
          <w:i w:val="false"/>
          <w:color w:val="000000"/>
          <w:sz w:val="28"/>
        </w:rPr>
        <w:t>
      "6. Операторы связи обязаны обеспечивать приоритетное предоставление каналов и линий связи, а также их сохранность для нужд государственных органов, Службы государственной охраны, органов военного управления, национальной безопасности, внутренних дел Республики Казахстан, оператора информационно-коммуникационной инфраструктуры "электронного правительства" и принимать первоочередные и неотложные меры по замене каналов связи или их восстановлению в случае повреждения.</w:t>
      </w:r>
    </w:p>
    <w:bookmarkEnd w:id="516"/>
    <w:bookmarkStart w:name="z522" w:id="517"/>
    <w:p>
      <w:pPr>
        <w:spacing w:after="0"/>
        <w:ind w:left="0"/>
        <w:jc w:val="both"/>
      </w:pPr>
      <w:r>
        <w:rPr>
          <w:rFonts w:ascii="Times New Roman"/>
          <w:b w:val="false"/>
          <w:i w:val="false"/>
          <w:color w:val="000000"/>
          <w:sz w:val="28"/>
        </w:rPr>
        <w:t>
      7. Операторы связи не вправе отключать каналы связи и (или) приостанавливать предоставление услуг правительственной и президентской связи, услуг связи Службы государственной охраны, органам военного управления, национальной безопасности, внутренних дел Республики Казахстан, также оператору информационно-коммуникационной инфраструктуры "электронного правительства" иначе как по решению суда.";</w:t>
      </w:r>
    </w:p>
    <w:bookmarkEnd w:id="517"/>
    <w:bookmarkStart w:name="z523" w:id="518"/>
    <w:p>
      <w:pPr>
        <w:spacing w:after="0"/>
        <w:ind w:left="0"/>
        <w:jc w:val="both"/>
      </w:pPr>
      <w:r>
        <w:rPr>
          <w:rFonts w:ascii="Times New Roman"/>
          <w:b w:val="false"/>
          <w:i w:val="false"/>
          <w:color w:val="000000"/>
          <w:sz w:val="28"/>
        </w:rPr>
        <w:t>
      7) пункты 2 и 3 статьи 25 изложить в следующей редакции:</w:t>
      </w:r>
    </w:p>
    <w:bookmarkEnd w:id="518"/>
    <w:bookmarkStart w:name="z524" w:id="519"/>
    <w:p>
      <w:pPr>
        <w:spacing w:after="0"/>
        <w:ind w:left="0"/>
        <w:jc w:val="both"/>
      </w:pPr>
      <w:r>
        <w:rPr>
          <w:rFonts w:ascii="Times New Roman"/>
          <w:b w:val="false"/>
          <w:i w:val="false"/>
          <w:color w:val="000000"/>
          <w:sz w:val="28"/>
        </w:rPr>
        <w:t>
      "2. Операторы связи обязаны оказывать услуги присоединения и пропуска трафика в соответствии с правилами, утверждаемыми уполномоченным органом.</w:t>
      </w:r>
    </w:p>
    <w:bookmarkEnd w:id="519"/>
    <w:bookmarkStart w:name="z525" w:id="520"/>
    <w:p>
      <w:pPr>
        <w:spacing w:after="0"/>
        <w:ind w:left="0"/>
        <w:jc w:val="both"/>
      </w:pPr>
      <w:r>
        <w:rPr>
          <w:rFonts w:ascii="Times New Roman"/>
          <w:b w:val="false"/>
          <w:i w:val="false"/>
          <w:color w:val="000000"/>
          <w:sz w:val="28"/>
        </w:rPr>
        <w:t>
      Типовые условия присоединения операторов связи согласовываются с уполномоченным органом.</w:t>
      </w:r>
    </w:p>
    <w:bookmarkEnd w:id="520"/>
    <w:bookmarkStart w:name="z526" w:id="521"/>
    <w:p>
      <w:pPr>
        <w:spacing w:after="0"/>
        <w:ind w:left="0"/>
        <w:jc w:val="both"/>
      </w:pPr>
      <w:r>
        <w:rPr>
          <w:rFonts w:ascii="Times New Roman"/>
          <w:b w:val="false"/>
          <w:i w:val="false"/>
          <w:color w:val="000000"/>
          <w:sz w:val="28"/>
        </w:rPr>
        <w:t>
      3. Пропуск международного или междугородного трафика осуществляется только через сети операторов международной или междугородной связи с учетом соблюдения порядка функционирования системы централизованного управления сетями телекоммуникаций Республики Казахстан.";</w:t>
      </w:r>
    </w:p>
    <w:bookmarkEnd w:id="521"/>
    <w:bookmarkStart w:name="z527" w:id="522"/>
    <w:p>
      <w:pPr>
        <w:spacing w:after="0"/>
        <w:ind w:left="0"/>
        <w:jc w:val="both"/>
      </w:pPr>
      <w:r>
        <w:rPr>
          <w:rFonts w:ascii="Times New Roman"/>
          <w:b w:val="false"/>
          <w:i w:val="false"/>
          <w:color w:val="000000"/>
          <w:sz w:val="28"/>
        </w:rPr>
        <w:t>
      8) статью 26 изложить в следующей редакции:</w:t>
      </w:r>
    </w:p>
    <w:bookmarkEnd w:id="522"/>
    <w:bookmarkStart w:name="z528" w:id="523"/>
    <w:p>
      <w:pPr>
        <w:spacing w:after="0"/>
        <w:ind w:left="0"/>
        <w:jc w:val="both"/>
      </w:pPr>
      <w:r>
        <w:rPr>
          <w:rFonts w:ascii="Times New Roman"/>
          <w:b w:val="false"/>
          <w:i w:val="false"/>
          <w:color w:val="000000"/>
          <w:sz w:val="28"/>
        </w:rPr>
        <w:t>
      "Статья 26. Особенности присоединения сетей телекоммуникаций операторами связи</w:t>
      </w:r>
    </w:p>
    <w:bookmarkEnd w:id="523"/>
    <w:bookmarkStart w:name="z529" w:id="524"/>
    <w:p>
      <w:pPr>
        <w:spacing w:after="0"/>
        <w:ind w:left="0"/>
        <w:jc w:val="both"/>
      </w:pPr>
      <w:r>
        <w:rPr>
          <w:rFonts w:ascii="Times New Roman"/>
          <w:b w:val="false"/>
          <w:i w:val="false"/>
          <w:color w:val="000000"/>
          <w:sz w:val="28"/>
        </w:rPr>
        <w:t>
      1. Для операторов связи сети телекоммуникаций общего пользования договор присоединения, определяющий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 типовая форма которого утверждается уполномоченным органом.</w:t>
      </w:r>
    </w:p>
    <w:bookmarkEnd w:id="524"/>
    <w:bookmarkStart w:name="z530" w:id="525"/>
    <w:p>
      <w:pPr>
        <w:spacing w:after="0"/>
        <w:ind w:left="0"/>
        <w:jc w:val="both"/>
      </w:pPr>
      <w:r>
        <w:rPr>
          <w:rFonts w:ascii="Times New Roman"/>
          <w:b w:val="false"/>
          <w:i w:val="false"/>
          <w:color w:val="000000"/>
          <w:sz w:val="28"/>
        </w:rPr>
        <w:t>
      2. Не допускаются отказ оператора связи от заключения договора присоединения либо установление оператором связи заведомо ограничительных условий на присоединение или прокладку линий связи.</w:t>
      </w:r>
    </w:p>
    <w:bookmarkEnd w:id="525"/>
    <w:bookmarkStart w:name="z531" w:id="526"/>
    <w:p>
      <w:pPr>
        <w:spacing w:after="0"/>
        <w:ind w:left="0"/>
        <w:jc w:val="both"/>
      </w:pPr>
      <w:r>
        <w:rPr>
          <w:rFonts w:ascii="Times New Roman"/>
          <w:b w:val="false"/>
          <w:i w:val="false"/>
          <w:color w:val="000000"/>
          <w:sz w:val="28"/>
        </w:rPr>
        <w:t>
      Под заведомо ограничительными условиями на присоединение или прокладку линий связи понимаются технические условия на присоединение, устанавливаемые оператором связи, выполнение которых для присоединяемого оператора связи несоразмерно с затратами, которые могли быть произведены при иных условиях присоединения, или не представляется возможным в связи с отказом собственника земельного участка, землепользователя, собственника здания или сооружения на прокладку сети телекоммуникаций на их территории и (или) в зданиях или сооружениях.".</w:t>
      </w:r>
    </w:p>
    <w:bookmarkEnd w:id="526"/>
    <w:bookmarkStart w:name="z532" w:id="52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527"/>
    <w:bookmarkStart w:name="z533" w:id="528"/>
    <w:p>
      <w:pPr>
        <w:spacing w:after="0"/>
        <w:ind w:left="0"/>
        <w:jc w:val="both"/>
      </w:pPr>
      <w:r>
        <w:rPr>
          <w:rFonts w:ascii="Times New Roman"/>
          <w:b w:val="false"/>
          <w:i w:val="false"/>
          <w:color w:val="000000"/>
          <w:sz w:val="28"/>
        </w:rPr>
        <w:t>
      1) подпункт 1) статьи 1 изложить в следующей редакции:</w:t>
      </w:r>
    </w:p>
    <w:bookmarkEnd w:id="528"/>
    <w:bookmarkStart w:name="z534" w:id="529"/>
    <w:p>
      <w:pPr>
        <w:spacing w:after="0"/>
        <w:ind w:left="0"/>
        <w:jc w:val="both"/>
      </w:pPr>
      <w:r>
        <w:rPr>
          <w:rFonts w:ascii="Times New Roman"/>
          <w:b w:val="false"/>
          <w:i w:val="false"/>
          <w:color w:val="000000"/>
          <w:sz w:val="28"/>
        </w:rPr>
        <w:t>
      "1) информация - сведения в отношении субъектов кредитных историй в электронной форме и на бумажном носителе,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bookmarkEnd w:id="529"/>
    <w:bookmarkStart w:name="z535" w:id="530"/>
    <w:p>
      <w:pPr>
        <w:spacing w:after="0"/>
        <w:ind w:left="0"/>
        <w:jc w:val="both"/>
      </w:pPr>
      <w:r>
        <w:rPr>
          <w:rFonts w:ascii="Times New Roman"/>
          <w:b w:val="false"/>
          <w:i w:val="false"/>
          <w:color w:val="000000"/>
          <w:sz w:val="28"/>
        </w:rPr>
        <w:t>
      2) подпункт 1) пункта 2 статьи 7 изложить в следующей редакции:</w:t>
      </w:r>
    </w:p>
    <w:bookmarkEnd w:id="530"/>
    <w:bookmarkStart w:name="z536" w:id="531"/>
    <w:p>
      <w:pPr>
        <w:spacing w:after="0"/>
        <w:ind w:left="0"/>
        <w:jc w:val="both"/>
      </w:pPr>
      <w:r>
        <w:rPr>
          <w:rFonts w:ascii="Times New Roman"/>
          <w:b w:val="false"/>
          <w:i w:val="false"/>
          <w:color w:val="000000"/>
          <w:sz w:val="28"/>
        </w:rPr>
        <w:t>
      "1) услуга по предоставлению специализированного программного обеспечения для автоматизации деятельности участников системы формирования кредитных историй;";</w:t>
      </w:r>
    </w:p>
    <w:bookmarkEnd w:id="531"/>
    <w:bookmarkStart w:name="z537" w:id="532"/>
    <w:p>
      <w:pPr>
        <w:spacing w:after="0"/>
        <w:ind w:left="0"/>
        <w:jc w:val="both"/>
      </w:pPr>
      <w:r>
        <w:rPr>
          <w:rFonts w:ascii="Times New Roman"/>
          <w:b w:val="false"/>
          <w:i w:val="false"/>
          <w:color w:val="000000"/>
          <w:sz w:val="28"/>
        </w:rPr>
        <w:t>
      3) в статье 23:</w:t>
      </w:r>
    </w:p>
    <w:bookmarkEnd w:id="532"/>
    <w:bookmarkStart w:name="z538" w:id="533"/>
    <w:p>
      <w:pPr>
        <w:spacing w:after="0"/>
        <w:ind w:left="0"/>
        <w:jc w:val="both"/>
      </w:pPr>
      <w:r>
        <w:rPr>
          <w:rFonts w:ascii="Times New Roman"/>
          <w:b w:val="false"/>
          <w:i w:val="false"/>
          <w:color w:val="000000"/>
          <w:sz w:val="28"/>
        </w:rPr>
        <w:t>
      абзац второй пункта 3 изложить в следующей редакции:</w:t>
      </w:r>
    </w:p>
    <w:bookmarkEnd w:id="533"/>
    <w:bookmarkStart w:name="z539" w:id="534"/>
    <w:p>
      <w:pPr>
        <w:spacing w:after="0"/>
        <w:ind w:left="0"/>
        <w:jc w:val="both"/>
      </w:pPr>
      <w:r>
        <w:rPr>
          <w:rFonts w:ascii="Times New Roman"/>
          <w:b w:val="false"/>
          <w:i w:val="false"/>
          <w:color w:val="000000"/>
          <w:sz w:val="28"/>
        </w:rPr>
        <w:t>
      "Предоставление информации в кредитное бюро с государственным участием центральными исполнительными органами и принадлежащими либо подведомственными им юридическими лицами осуществляется на основании заключенного с ним в порядке, установленном законодательством Республики Казахстан в сфере информатизации, договора с использованием электронного шлюза обмена информацией уполномоченного органа в сфере информатизации.";</w:t>
      </w:r>
    </w:p>
    <w:bookmarkEnd w:id="534"/>
    <w:bookmarkStart w:name="z540" w:id="535"/>
    <w:p>
      <w:pPr>
        <w:spacing w:after="0"/>
        <w:ind w:left="0"/>
        <w:jc w:val="both"/>
      </w:pPr>
      <w:r>
        <w:rPr>
          <w:rFonts w:ascii="Times New Roman"/>
          <w:b w:val="false"/>
          <w:i w:val="false"/>
          <w:color w:val="000000"/>
          <w:sz w:val="28"/>
        </w:rPr>
        <w:t>
      пункт 4 изложить в следующей редакции:</w:t>
      </w:r>
    </w:p>
    <w:bookmarkEnd w:id="535"/>
    <w:bookmarkStart w:name="z541" w:id="536"/>
    <w:p>
      <w:pPr>
        <w:spacing w:after="0"/>
        <w:ind w:left="0"/>
        <w:jc w:val="both"/>
      </w:pPr>
      <w:r>
        <w:rPr>
          <w:rFonts w:ascii="Times New Roman"/>
          <w:b w:val="false"/>
          <w:i w:val="false"/>
          <w:color w:val="000000"/>
          <w:sz w:val="28"/>
        </w:rPr>
        <w:t>
      "4. Информация предоставляется поставщиками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bookmarkEnd w:id="536"/>
    <w:bookmarkStart w:name="z542" w:id="537"/>
    <w:p>
      <w:pPr>
        <w:spacing w:after="0"/>
        <w:ind w:left="0"/>
        <w:jc w:val="both"/>
      </w:pPr>
      <w:r>
        <w:rPr>
          <w:rFonts w:ascii="Times New Roman"/>
          <w:b w:val="false"/>
          <w:i w:val="false"/>
          <w:color w:val="000000"/>
          <w:sz w:val="28"/>
        </w:rPr>
        <w:t>
      4) пункт 4 статьи 29 изложить в следующей редакции:</w:t>
      </w:r>
    </w:p>
    <w:bookmarkEnd w:id="537"/>
    <w:bookmarkStart w:name="z543" w:id="538"/>
    <w:p>
      <w:pPr>
        <w:spacing w:after="0"/>
        <w:ind w:left="0"/>
        <w:jc w:val="both"/>
      </w:pPr>
      <w:r>
        <w:rPr>
          <w:rFonts w:ascii="Times New Roman"/>
          <w:b w:val="false"/>
          <w:i w:val="false"/>
          <w:color w:val="000000"/>
          <w:sz w:val="28"/>
        </w:rPr>
        <w:t>
      "4. Предоставление кредитным бюро субъекту кредитной истории кредитного отчета в отношении его осуществляется на основании письменного запроса либо в электронной форме субъекта кредитной истории.".</w:t>
      </w:r>
    </w:p>
    <w:bookmarkEnd w:id="538"/>
    <w:bookmarkStart w:name="z544" w:id="53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bookmarkEnd w:id="539"/>
    <w:bookmarkStart w:name="z545" w:id="540"/>
    <w:p>
      <w:pPr>
        <w:spacing w:after="0"/>
        <w:ind w:left="0"/>
        <w:jc w:val="both"/>
      </w:pPr>
      <w:r>
        <w:rPr>
          <w:rFonts w:ascii="Times New Roman"/>
          <w:b w:val="false"/>
          <w:i w:val="false"/>
          <w:color w:val="000000"/>
          <w:sz w:val="28"/>
        </w:rPr>
        <w:t>
      подпункт 7) пункта 3 статьи 33-1 изложить в следующей редакции:</w:t>
      </w:r>
    </w:p>
    <w:bookmarkEnd w:id="540"/>
    <w:bookmarkStart w:name="z546" w:id="541"/>
    <w:p>
      <w:pPr>
        <w:spacing w:after="0"/>
        <w:ind w:left="0"/>
        <w:jc w:val="both"/>
      </w:pPr>
      <w:r>
        <w:rPr>
          <w:rFonts w:ascii="Times New Roman"/>
          <w:b w:val="false"/>
          <w:i w:val="false"/>
          <w:color w:val="000000"/>
          <w:sz w:val="28"/>
        </w:rPr>
        <w:t>
      "7) выдача удостоверений охотника в электронной форме, представление в территориальные подразделения ведомства уполномоченного органа отчетности о выданных удостоверениях охотника по установленной форме;".</w:t>
      </w:r>
    </w:p>
    <w:bookmarkEnd w:id="541"/>
    <w:bookmarkStart w:name="z547" w:id="54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542"/>
    <w:bookmarkStart w:name="z548" w:id="543"/>
    <w:p>
      <w:pPr>
        <w:spacing w:after="0"/>
        <w:ind w:left="0"/>
        <w:jc w:val="both"/>
      </w:pPr>
      <w:r>
        <w:rPr>
          <w:rFonts w:ascii="Times New Roman"/>
          <w:b w:val="false"/>
          <w:i w:val="false"/>
          <w:color w:val="000000"/>
          <w:sz w:val="28"/>
        </w:rPr>
        <w:t>
      абзац четвертый подпункта 2) пункта 2 статьи 20 изложить в следующей редакции:</w:t>
      </w:r>
    </w:p>
    <w:bookmarkEnd w:id="543"/>
    <w:bookmarkStart w:name="z549" w:id="544"/>
    <w:p>
      <w:pPr>
        <w:spacing w:after="0"/>
        <w:ind w:left="0"/>
        <w:jc w:val="both"/>
      </w:pPr>
      <w:r>
        <w:rPr>
          <w:rFonts w:ascii="Times New Roman"/>
          <w:b w:val="false"/>
          <w:i w:val="false"/>
          <w:color w:val="000000"/>
          <w:sz w:val="28"/>
        </w:rPr>
        <w:t>
      "копия свидетельства или уведомление о смерти работника;".</w:t>
      </w:r>
    </w:p>
    <w:bookmarkEnd w:id="544"/>
    <w:bookmarkStart w:name="z550" w:id="545"/>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w:t>
      </w:r>
    </w:p>
    <w:bookmarkEnd w:id="545"/>
    <w:bookmarkStart w:name="z551" w:id="546"/>
    <w:p>
      <w:pPr>
        <w:spacing w:after="0"/>
        <w:ind w:left="0"/>
        <w:jc w:val="both"/>
      </w:pPr>
      <w:r>
        <w:rPr>
          <w:rFonts w:ascii="Times New Roman"/>
          <w:b w:val="false"/>
          <w:i w:val="false"/>
          <w:color w:val="000000"/>
          <w:sz w:val="28"/>
        </w:rPr>
        <w:t>
      подпункт 4) пункта 2 статьи 19 изложить в следующей редакции:</w:t>
      </w:r>
    </w:p>
    <w:bookmarkEnd w:id="546"/>
    <w:bookmarkStart w:name="z552" w:id="547"/>
    <w:p>
      <w:pPr>
        <w:spacing w:after="0"/>
        <w:ind w:left="0"/>
        <w:jc w:val="both"/>
      </w:pPr>
      <w:r>
        <w:rPr>
          <w:rFonts w:ascii="Times New Roman"/>
          <w:b w:val="false"/>
          <w:i w:val="false"/>
          <w:color w:val="000000"/>
          <w:sz w:val="28"/>
        </w:rPr>
        <w:t>
      "4) копия свидетельства или уведомление о смерти и документ, подтверждающий право выгодоприобретателя на возмещение вреда (копия), - в случае смерти потерпевшего;".</w:t>
      </w:r>
    </w:p>
    <w:bookmarkEnd w:id="547"/>
    <w:bookmarkStart w:name="z553" w:id="54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548"/>
    <w:bookmarkStart w:name="z554" w:id="549"/>
    <w:p>
      <w:pPr>
        <w:spacing w:after="0"/>
        <w:ind w:left="0"/>
        <w:jc w:val="both"/>
      </w:pPr>
      <w:r>
        <w:rPr>
          <w:rFonts w:ascii="Times New Roman"/>
          <w:b w:val="false"/>
          <w:i w:val="false"/>
          <w:color w:val="000000"/>
          <w:sz w:val="28"/>
        </w:rPr>
        <w:t>
      1) подпункты 2) и 4) статьи 1 изложить в следующей редакции:</w:t>
      </w:r>
    </w:p>
    <w:bookmarkEnd w:id="549"/>
    <w:bookmarkStart w:name="z555" w:id="550"/>
    <w:p>
      <w:pPr>
        <w:spacing w:after="0"/>
        <w:ind w:left="0"/>
        <w:jc w:val="both"/>
      </w:pPr>
      <w:r>
        <w:rPr>
          <w:rFonts w:ascii="Times New Roman"/>
          <w:b w:val="false"/>
          <w:i w:val="false"/>
          <w:color w:val="000000"/>
          <w:sz w:val="28"/>
        </w:rPr>
        <w:t>
      "2) национальный реестр бизнес-идентификационных номеров - государственная база данных, предназначенная для учета и хранения сведений о созданных и прекративших деятельность на территории Республики Казахстан юридических лицах (филиалах и представительствах), индивидуальных предпринимателях, осуществляющих деятельность в виде совместного предпринимательства, формирования и хранения сведений о присвоенных бизнес- идентификационных номерах;";</w:t>
      </w:r>
    </w:p>
    <w:bookmarkEnd w:id="550"/>
    <w:bookmarkStart w:name="z556" w:id="551"/>
    <w:p>
      <w:pPr>
        <w:spacing w:after="0"/>
        <w:ind w:left="0"/>
        <w:jc w:val="both"/>
      </w:pPr>
      <w:r>
        <w:rPr>
          <w:rFonts w:ascii="Times New Roman"/>
          <w:b w:val="false"/>
          <w:i w:val="false"/>
          <w:color w:val="000000"/>
          <w:sz w:val="28"/>
        </w:rPr>
        <w:t>
      "4) национальный реестр индивидуальных идентификационных номеров - государственная база данных, предназначенная для формирования, учета, хранения информации об индивидуальных идентификационных номерах и сведений о физических лицах, которым они присвоены;";</w:t>
      </w:r>
    </w:p>
    <w:bookmarkEnd w:id="551"/>
    <w:bookmarkStart w:name="z557" w:id="552"/>
    <w:p>
      <w:pPr>
        <w:spacing w:after="0"/>
        <w:ind w:left="0"/>
        <w:jc w:val="both"/>
      </w:pPr>
      <w:r>
        <w:rPr>
          <w:rFonts w:ascii="Times New Roman"/>
          <w:b w:val="false"/>
          <w:i w:val="false"/>
          <w:color w:val="000000"/>
          <w:sz w:val="28"/>
        </w:rPr>
        <w:t>
      2) пункт 1 статьи 11 дополнить подпунктом 3-6) следующего содержания:</w:t>
      </w:r>
    </w:p>
    <w:bookmarkEnd w:id="552"/>
    <w:bookmarkStart w:name="z558" w:id="553"/>
    <w:p>
      <w:pPr>
        <w:spacing w:after="0"/>
        <w:ind w:left="0"/>
        <w:jc w:val="both"/>
      </w:pPr>
      <w:r>
        <w:rPr>
          <w:rFonts w:ascii="Times New Roman"/>
          <w:b w:val="false"/>
          <w:i w:val="false"/>
          <w:color w:val="000000"/>
          <w:sz w:val="28"/>
        </w:rPr>
        <w:t>
      "3-6)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w:t>
      </w:r>
    </w:p>
    <w:bookmarkEnd w:id="553"/>
    <w:bookmarkStart w:name="z559" w:id="55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554"/>
    <w:bookmarkStart w:name="z560" w:id="555"/>
    <w:p>
      <w:pPr>
        <w:spacing w:after="0"/>
        <w:ind w:left="0"/>
        <w:jc w:val="both"/>
      </w:pPr>
      <w:r>
        <w:rPr>
          <w:rFonts w:ascii="Times New Roman"/>
          <w:b w:val="false"/>
          <w:i w:val="false"/>
          <w:color w:val="000000"/>
          <w:sz w:val="28"/>
        </w:rPr>
        <w:t>
      подпункт 7) статьи 1 изложить в следующей редакции:</w:t>
      </w:r>
    </w:p>
    <w:bookmarkEnd w:id="555"/>
    <w:bookmarkStart w:name="z561" w:id="556"/>
    <w:p>
      <w:pPr>
        <w:spacing w:after="0"/>
        <w:ind w:left="0"/>
        <w:jc w:val="both"/>
      </w:pPr>
      <w:r>
        <w:rPr>
          <w:rFonts w:ascii="Times New Roman"/>
          <w:b w:val="false"/>
          <w:i w:val="false"/>
          <w:color w:val="000000"/>
          <w:sz w:val="28"/>
        </w:rPr>
        <w:t>
      "7) организации публичного интереса - финансовые организации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акционерные общества (за исключением некоммерческих), организации-недропользователи (кроме организаций, добывающих общераспространенные полезные ископаемые), хлебоприемные предприятия, а также организации в уставных капиталах которых имеется доля участия государства, и дочерние, зависимые и иные юридические лица, являющиеся аффилиированными с ними в соответствии с законодательными актами Республики Казахстан;".</w:t>
      </w:r>
    </w:p>
    <w:bookmarkEnd w:id="556"/>
    <w:bookmarkStart w:name="z562" w:id="55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557"/>
    <w:bookmarkStart w:name="z563" w:id="558"/>
    <w:p>
      <w:pPr>
        <w:spacing w:after="0"/>
        <w:ind w:left="0"/>
        <w:jc w:val="both"/>
      </w:pPr>
      <w:r>
        <w:rPr>
          <w:rFonts w:ascii="Times New Roman"/>
          <w:b w:val="false"/>
          <w:i w:val="false"/>
          <w:color w:val="000000"/>
          <w:sz w:val="28"/>
        </w:rPr>
        <w:t>
      подпункт 8) пункта 3 статьи 17 изложить в следующей редакции:</w:t>
      </w:r>
    </w:p>
    <w:bookmarkEnd w:id="558"/>
    <w:bookmarkStart w:name="z564" w:id="559"/>
    <w:p>
      <w:pPr>
        <w:spacing w:after="0"/>
        <w:ind w:left="0"/>
        <w:jc w:val="both"/>
      </w:pPr>
      <w:r>
        <w:rPr>
          <w:rFonts w:ascii="Times New Roman"/>
          <w:b w:val="false"/>
          <w:i w:val="false"/>
          <w:color w:val="000000"/>
          <w:sz w:val="28"/>
        </w:rPr>
        <w:t>
      "8) иных лиц с согласия правообладателя, если иное не предусмотрено пунктами 3-1 и 3-2 настоящей статьи.".</w:t>
      </w:r>
    </w:p>
    <w:bookmarkEnd w:id="559"/>
    <w:bookmarkStart w:name="z565" w:id="56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w:t>
      </w:r>
    </w:p>
    <w:bookmarkEnd w:id="560"/>
    <w:bookmarkStart w:name="z566" w:id="561"/>
    <w:p>
      <w:pPr>
        <w:spacing w:after="0"/>
        <w:ind w:left="0"/>
        <w:jc w:val="both"/>
      </w:pPr>
      <w:r>
        <w:rPr>
          <w:rFonts w:ascii="Times New Roman"/>
          <w:b w:val="false"/>
          <w:i w:val="false"/>
          <w:color w:val="000000"/>
          <w:sz w:val="28"/>
        </w:rPr>
        <w:t>
      1) в статье 1:</w:t>
      </w:r>
    </w:p>
    <w:bookmarkEnd w:id="561"/>
    <w:bookmarkStart w:name="z567" w:id="562"/>
    <w:p>
      <w:pPr>
        <w:spacing w:after="0"/>
        <w:ind w:left="0"/>
        <w:jc w:val="both"/>
      </w:pPr>
      <w:r>
        <w:rPr>
          <w:rFonts w:ascii="Times New Roman"/>
          <w:b w:val="false"/>
          <w:i w:val="false"/>
          <w:color w:val="000000"/>
          <w:sz w:val="28"/>
        </w:rPr>
        <w:t>
      подпункт 2) изложить в следующей редакции:</w:t>
      </w:r>
    </w:p>
    <w:bookmarkEnd w:id="562"/>
    <w:bookmarkStart w:name="z568" w:id="563"/>
    <w:p>
      <w:pPr>
        <w:spacing w:after="0"/>
        <w:ind w:left="0"/>
        <w:jc w:val="both"/>
      </w:pPr>
      <w:r>
        <w:rPr>
          <w:rFonts w:ascii="Times New Roman"/>
          <w:b w:val="false"/>
          <w:i w:val="false"/>
          <w:color w:val="000000"/>
          <w:sz w:val="28"/>
        </w:rPr>
        <w:t>
      "2) административные источники - центральные и местные исполнительные органы, акимы поселка, села, сельского округа, Национальный Банк Республики Казахстан, иные государственные органы и субъекты квазигосударственного сектора, осуществляющие сбор учетных или иных данных на регулярной основе (не менее 1 раза) в процессе реализации стратегических, регулятивных, реализационных или контрольных функций в соответствии с законодательством Республики Казахстан, за исключением статистической деятельности;";</w:t>
      </w:r>
    </w:p>
    <w:bookmarkEnd w:id="563"/>
    <w:bookmarkStart w:name="z569" w:id="564"/>
    <w:p>
      <w:pPr>
        <w:spacing w:after="0"/>
        <w:ind w:left="0"/>
        <w:jc w:val="both"/>
      </w:pPr>
      <w:r>
        <w:rPr>
          <w:rFonts w:ascii="Times New Roman"/>
          <w:b w:val="false"/>
          <w:i w:val="false"/>
          <w:color w:val="000000"/>
          <w:sz w:val="28"/>
        </w:rPr>
        <w:t>
      подпункт 7-1) исключить;</w:t>
      </w:r>
    </w:p>
    <w:bookmarkEnd w:id="564"/>
    <w:bookmarkStart w:name="z570" w:id="565"/>
    <w:p>
      <w:pPr>
        <w:spacing w:after="0"/>
        <w:ind w:left="0"/>
        <w:jc w:val="both"/>
      </w:pPr>
      <w:r>
        <w:rPr>
          <w:rFonts w:ascii="Times New Roman"/>
          <w:b w:val="false"/>
          <w:i w:val="false"/>
          <w:color w:val="000000"/>
          <w:sz w:val="28"/>
        </w:rPr>
        <w:t>
      2) в статье 8:</w:t>
      </w:r>
    </w:p>
    <w:bookmarkEnd w:id="565"/>
    <w:bookmarkStart w:name="z571" w:id="566"/>
    <w:p>
      <w:pPr>
        <w:spacing w:after="0"/>
        <w:ind w:left="0"/>
        <w:jc w:val="both"/>
      </w:pPr>
      <w:r>
        <w:rPr>
          <w:rFonts w:ascii="Times New Roman"/>
          <w:b w:val="false"/>
          <w:i w:val="false"/>
          <w:color w:val="000000"/>
          <w:sz w:val="28"/>
        </w:rPr>
        <w:t>
      в пункте 4:</w:t>
      </w:r>
    </w:p>
    <w:bookmarkEnd w:id="566"/>
    <w:bookmarkStart w:name="z572" w:id="567"/>
    <w:p>
      <w:pPr>
        <w:spacing w:after="0"/>
        <w:ind w:left="0"/>
        <w:jc w:val="both"/>
      </w:pPr>
      <w:r>
        <w:rPr>
          <w:rFonts w:ascii="Times New Roman"/>
          <w:b w:val="false"/>
          <w:i w:val="false"/>
          <w:color w:val="000000"/>
          <w:sz w:val="28"/>
        </w:rPr>
        <w:t>
      подпункт 3) исключить;</w:t>
      </w:r>
    </w:p>
    <w:bookmarkEnd w:id="567"/>
    <w:bookmarkStart w:name="z573" w:id="568"/>
    <w:p>
      <w:pPr>
        <w:spacing w:after="0"/>
        <w:ind w:left="0"/>
        <w:jc w:val="both"/>
      </w:pPr>
      <w:r>
        <w:rPr>
          <w:rFonts w:ascii="Times New Roman"/>
          <w:b w:val="false"/>
          <w:i w:val="false"/>
          <w:color w:val="000000"/>
          <w:sz w:val="28"/>
        </w:rPr>
        <w:t>
      дополнить подпунктами 3-1), 3-2) следующего содержания:</w:t>
      </w:r>
    </w:p>
    <w:bookmarkEnd w:id="568"/>
    <w:bookmarkStart w:name="z574" w:id="569"/>
    <w:p>
      <w:pPr>
        <w:spacing w:after="0"/>
        <w:ind w:left="0"/>
        <w:jc w:val="both"/>
      </w:pPr>
      <w:r>
        <w:rPr>
          <w:rFonts w:ascii="Times New Roman"/>
          <w:b w:val="false"/>
          <w:i w:val="false"/>
          <w:color w:val="000000"/>
          <w:sz w:val="28"/>
        </w:rPr>
        <w:t>
      "3-1) код по классификатору секторов экономики;</w:t>
      </w:r>
    </w:p>
    <w:bookmarkEnd w:id="569"/>
    <w:bookmarkStart w:name="z575" w:id="570"/>
    <w:p>
      <w:pPr>
        <w:spacing w:after="0"/>
        <w:ind w:left="0"/>
        <w:jc w:val="both"/>
      </w:pPr>
      <w:r>
        <w:rPr>
          <w:rFonts w:ascii="Times New Roman"/>
          <w:b w:val="false"/>
          <w:i w:val="false"/>
          <w:color w:val="000000"/>
          <w:sz w:val="28"/>
        </w:rPr>
        <w:t>
      3-2) код по классификатору форм и видов собственности.";</w:t>
      </w:r>
    </w:p>
    <w:bookmarkEnd w:id="570"/>
    <w:bookmarkStart w:name="z576" w:id="571"/>
    <w:p>
      <w:pPr>
        <w:spacing w:after="0"/>
        <w:ind w:left="0"/>
        <w:jc w:val="both"/>
      </w:pPr>
      <w:r>
        <w:rPr>
          <w:rFonts w:ascii="Times New Roman"/>
          <w:b w:val="false"/>
          <w:i w:val="false"/>
          <w:color w:val="000000"/>
          <w:sz w:val="28"/>
        </w:rPr>
        <w:t>
      пункт 6 изложить в следующей редакции:</w:t>
      </w:r>
    </w:p>
    <w:bookmarkEnd w:id="571"/>
    <w:bookmarkStart w:name="z577" w:id="572"/>
    <w:p>
      <w:pPr>
        <w:spacing w:after="0"/>
        <w:ind w:left="0"/>
        <w:jc w:val="both"/>
      </w:pPr>
      <w:r>
        <w:rPr>
          <w:rFonts w:ascii="Times New Roman"/>
          <w:b w:val="false"/>
          <w:i w:val="false"/>
          <w:color w:val="000000"/>
          <w:sz w:val="28"/>
        </w:rPr>
        <w:t>
      "6. Допускаются представление и использование в научных и исследовательских целях баз данных в деидентифицированном виде в порядке, установленном уполномоченным органом.";</w:t>
      </w:r>
    </w:p>
    <w:bookmarkEnd w:id="572"/>
    <w:bookmarkStart w:name="z578" w:id="573"/>
    <w:p>
      <w:pPr>
        <w:spacing w:after="0"/>
        <w:ind w:left="0"/>
        <w:jc w:val="both"/>
      </w:pPr>
      <w:r>
        <w:rPr>
          <w:rFonts w:ascii="Times New Roman"/>
          <w:b w:val="false"/>
          <w:i w:val="false"/>
          <w:color w:val="000000"/>
          <w:sz w:val="28"/>
        </w:rPr>
        <w:t>
      3) в статье 12:</w:t>
      </w:r>
    </w:p>
    <w:bookmarkEnd w:id="573"/>
    <w:bookmarkStart w:name="z579" w:id="574"/>
    <w:p>
      <w:pPr>
        <w:spacing w:after="0"/>
        <w:ind w:left="0"/>
        <w:jc w:val="both"/>
      </w:pPr>
      <w:r>
        <w:rPr>
          <w:rFonts w:ascii="Times New Roman"/>
          <w:b w:val="false"/>
          <w:i w:val="false"/>
          <w:color w:val="000000"/>
          <w:sz w:val="28"/>
        </w:rPr>
        <w:t>
      подпункт 8) изложить в следующей редакции:</w:t>
      </w:r>
    </w:p>
    <w:bookmarkEnd w:id="574"/>
    <w:bookmarkStart w:name="z580" w:id="575"/>
    <w:p>
      <w:pPr>
        <w:spacing w:after="0"/>
        <w:ind w:left="0"/>
        <w:jc w:val="both"/>
      </w:pPr>
      <w:r>
        <w:rPr>
          <w:rFonts w:ascii="Times New Roman"/>
          <w:b w:val="false"/>
          <w:i w:val="false"/>
          <w:color w:val="000000"/>
          <w:sz w:val="28"/>
        </w:rPr>
        <w:t>
      "8) утверждает статистические формы для проведения общегосударственных статистических наблюдений, инструкции по их заполнению, а также порядок их утверждения;";</w:t>
      </w:r>
    </w:p>
    <w:bookmarkEnd w:id="575"/>
    <w:bookmarkStart w:name="z581" w:id="576"/>
    <w:p>
      <w:pPr>
        <w:spacing w:after="0"/>
        <w:ind w:left="0"/>
        <w:jc w:val="both"/>
      </w:pPr>
      <w:r>
        <w:rPr>
          <w:rFonts w:ascii="Times New Roman"/>
          <w:b w:val="false"/>
          <w:i w:val="false"/>
          <w:color w:val="000000"/>
          <w:sz w:val="28"/>
        </w:rPr>
        <w:t>
      дополнить подпунктом 11-1) следующего содержания:</w:t>
      </w:r>
    </w:p>
    <w:bookmarkEnd w:id="576"/>
    <w:bookmarkStart w:name="z582" w:id="577"/>
    <w:p>
      <w:pPr>
        <w:spacing w:after="0"/>
        <w:ind w:left="0"/>
        <w:jc w:val="both"/>
      </w:pPr>
      <w:r>
        <w:rPr>
          <w:rFonts w:ascii="Times New Roman"/>
          <w:b w:val="false"/>
          <w:i w:val="false"/>
          <w:color w:val="000000"/>
          <w:sz w:val="28"/>
        </w:rPr>
        <w:t>
      "11-1) разрабатывает и утверждает требования к процессу производства статистической информации государственными органами;";</w:t>
      </w:r>
    </w:p>
    <w:bookmarkEnd w:id="577"/>
    <w:bookmarkStart w:name="z583" w:id="578"/>
    <w:p>
      <w:pPr>
        <w:spacing w:after="0"/>
        <w:ind w:left="0"/>
        <w:jc w:val="both"/>
      </w:pPr>
      <w:r>
        <w:rPr>
          <w:rFonts w:ascii="Times New Roman"/>
          <w:b w:val="false"/>
          <w:i w:val="false"/>
          <w:color w:val="000000"/>
          <w:sz w:val="28"/>
        </w:rPr>
        <w:t>
      подпункт 13) исключить;</w:t>
      </w:r>
    </w:p>
    <w:bookmarkEnd w:id="578"/>
    <w:bookmarkStart w:name="z584" w:id="579"/>
    <w:p>
      <w:pPr>
        <w:spacing w:after="0"/>
        <w:ind w:left="0"/>
        <w:jc w:val="both"/>
      </w:pPr>
      <w:r>
        <w:rPr>
          <w:rFonts w:ascii="Times New Roman"/>
          <w:b w:val="false"/>
          <w:i w:val="false"/>
          <w:color w:val="000000"/>
          <w:sz w:val="28"/>
        </w:rPr>
        <w:t>
      дополнить подпунктом 15-2) следующего содержания:</w:t>
      </w:r>
    </w:p>
    <w:bookmarkEnd w:id="579"/>
    <w:bookmarkStart w:name="z585" w:id="580"/>
    <w:p>
      <w:pPr>
        <w:spacing w:after="0"/>
        <w:ind w:left="0"/>
        <w:jc w:val="both"/>
      </w:pPr>
      <w:r>
        <w:rPr>
          <w:rFonts w:ascii="Times New Roman"/>
          <w:b w:val="false"/>
          <w:i w:val="false"/>
          <w:color w:val="000000"/>
          <w:sz w:val="28"/>
        </w:rPr>
        <w:t>
      "15-2) получает на безвозмездной основе от органов государственной статистики первичные статистические данные, необходимые для производства официальной статистической информации, формируемой уполномоченным органом;";</w:t>
      </w:r>
    </w:p>
    <w:bookmarkEnd w:id="580"/>
    <w:bookmarkStart w:name="z586" w:id="581"/>
    <w:p>
      <w:pPr>
        <w:spacing w:after="0"/>
        <w:ind w:left="0"/>
        <w:jc w:val="both"/>
      </w:pPr>
      <w:r>
        <w:rPr>
          <w:rFonts w:ascii="Times New Roman"/>
          <w:b w:val="false"/>
          <w:i w:val="false"/>
          <w:color w:val="000000"/>
          <w:sz w:val="28"/>
        </w:rPr>
        <w:t>
      подпункт 23) изложить в следующей редакции:</w:t>
      </w:r>
    </w:p>
    <w:bookmarkEnd w:id="581"/>
    <w:bookmarkStart w:name="z587" w:id="582"/>
    <w:p>
      <w:pPr>
        <w:spacing w:after="0"/>
        <w:ind w:left="0"/>
        <w:jc w:val="both"/>
      </w:pPr>
      <w:r>
        <w:rPr>
          <w:rFonts w:ascii="Times New Roman"/>
          <w:b w:val="false"/>
          <w:i w:val="false"/>
          <w:color w:val="000000"/>
          <w:sz w:val="28"/>
        </w:rPr>
        <w:t>
      "23) для обеспечения качества статистической информации проводит анализ соответствия статистической деятельности органов государственной статистики утвержденной органами государственной статистики методологии и запрашивает необходимые для проведения анализа документы (информацию);"; дополнить подпунктами 27), 28), 29) следующего содержания:</w:t>
      </w:r>
    </w:p>
    <w:bookmarkEnd w:id="582"/>
    <w:bookmarkStart w:name="z588" w:id="583"/>
    <w:p>
      <w:pPr>
        <w:spacing w:after="0"/>
        <w:ind w:left="0"/>
        <w:jc w:val="both"/>
      </w:pPr>
      <w:r>
        <w:rPr>
          <w:rFonts w:ascii="Times New Roman"/>
          <w:b w:val="false"/>
          <w:i w:val="false"/>
          <w:color w:val="000000"/>
          <w:sz w:val="28"/>
        </w:rPr>
        <w:t>
      "27) формирует План статистических работ;</w:t>
      </w:r>
    </w:p>
    <w:bookmarkEnd w:id="583"/>
    <w:bookmarkStart w:name="z589" w:id="584"/>
    <w:p>
      <w:pPr>
        <w:spacing w:after="0"/>
        <w:ind w:left="0"/>
        <w:jc w:val="both"/>
      </w:pPr>
      <w:r>
        <w:rPr>
          <w:rFonts w:ascii="Times New Roman"/>
          <w:b w:val="false"/>
          <w:i w:val="false"/>
          <w:color w:val="000000"/>
          <w:sz w:val="28"/>
        </w:rPr>
        <w:t>
      28) получает на безвозмездной основе от уполномоченного органа в области космической деятельности данные дистанционного зондирования Земли из космоса для статистических целей;</w:t>
      </w:r>
    </w:p>
    <w:bookmarkEnd w:id="584"/>
    <w:bookmarkStart w:name="z590" w:id="585"/>
    <w:p>
      <w:pPr>
        <w:spacing w:after="0"/>
        <w:ind w:left="0"/>
        <w:jc w:val="both"/>
      </w:pPr>
      <w:r>
        <w:rPr>
          <w:rFonts w:ascii="Times New Roman"/>
          <w:b w:val="false"/>
          <w:i w:val="false"/>
          <w:color w:val="000000"/>
          <w:sz w:val="28"/>
        </w:rPr>
        <w:t>
      29) производит и распространяет статистическую информацию, в установленном законодательством Республики Казахстан порядке.";</w:t>
      </w:r>
    </w:p>
    <w:bookmarkEnd w:id="585"/>
    <w:bookmarkStart w:name="z591" w:id="586"/>
    <w:p>
      <w:pPr>
        <w:spacing w:after="0"/>
        <w:ind w:left="0"/>
        <w:jc w:val="both"/>
      </w:pPr>
      <w:r>
        <w:rPr>
          <w:rFonts w:ascii="Times New Roman"/>
          <w:b w:val="false"/>
          <w:i w:val="false"/>
          <w:color w:val="000000"/>
          <w:sz w:val="28"/>
        </w:rPr>
        <w:t>
      4) в статье 12-2:</w:t>
      </w:r>
    </w:p>
    <w:bookmarkEnd w:id="586"/>
    <w:bookmarkStart w:name="z592" w:id="587"/>
    <w:p>
      <w:pPr>
        <w:spacing w:after="0"/>
        <w:ind w:left="0"/>
        <w:jc w:val="both"/>
      </w:pPr>
      <w:r>
        <w:rPr>
          <w:rFonts w:ascii="Times New Roman"/>
          <w:b w:val="false"/>
          <w:i w:val="false"/>
          <w:color w:val="000000"/>
          <w:sz w:val="28"/>
        </w:rPr>
        <w:t>
      дополнить пунктом 2-1 следующего содержания:</w:t>
      </w:r>
    </w:p>
    <w:bookmarkEnd w:id="587"/>
    <w:bookmarkStart w:name="z593" w:id="588"/>
    <w:p>
      <w:pPr>
        <w:spacing w:after="0"/>
        <w:ind w:left="0"/>
        <w:jc w:val="both"/>
      </w:pPr>
      <w:r>
        <w:rPr>
          <w:rFonts w:ascii="Times New Roman"/>
          <w:b w:val="false"/>
          <w:i w:val="false"/>
          <w:color w:val="000000"/>
          <w:sz w:val="28"/>
        </w:rPr>
        <w:t>
      "2-1. При наличии подтверждения возникновения технических неполадок в информационной системе в последний день срока представления статистических форм, повлекших непредставление респондентами первичных статистических данных, уполномоченным органом на официальном интернет-ресурсе размещается уведомление о продлении срока по указанным статистическим формам и переносе срока представления респондентами первичных статистических данных на следующий за ним рабочий день.";</w:t>
      </w:r>
    </w:p>
    <w:bookmarkEnd w:id="588"/>
    <w:bookmarkStart w:name="z594" w:id="589"/>
    <w:p>
      <w:pPr>
        <w:spacing w:after="0"/>
        <w:ind w:left="0"/>
        <w:jc w:val="both"/>
      </w:pPr>
      <w:r>
        <w:rPr>
          <w:rFonts w:ascii="Times New Roman"/>
          <w:b w:val="false"/>
          <w:i w:val="false"/>
          <w:color w:val="000000"/>
          <w:sz w:val="28"/>
        </w:rPr>
        <w:t>
      пункт 3 дополнить частью второй следующего содержания:</w:t>
      </w:r>
    </w:p>
    <w:bookmarkEnd w:id="589"/>
    <w:bookmarkStart w:name="z595" w:id="590"/>
    <w:p>
      <w:pPr>
        <w:spacing w:after="0"/>
        <w:ind w:left="0"/>
        <w:jc w:val="both"/>
      </w:pPr>
      <w:r>
        <w:rPr>
          <w:rFonts w:ascii="Times New Roman"/>
          <w:b w:val="false"/>
          <w:i w:val="false"/>
          <w:color w:val="000000"/>
          <w:sz w:val="28"/>
        </w:rPr>
        <w:t>
      "При этом срок направления заключения о проведении профилактического контроля согласно пункту 2-1 настоящей статьи переносится на следующий за ним рабочий день.";</w:t>
      </w:r>
    </w:p>
    <w:bookmarkEnd w:id="590"/>
    <w:bookmarkStart w:name="z596" w:id="591"/>
    <w:p>
      <w:pPr>
        <w:spacing w:after="0"/>
        <w:ind w:left="0"/>
        <w:jc w:val="both"/>
      </w:pPr>
      <w:r>
        <w:rPr>
          <w:rFonts w:ascii="Times New Roman"/>
          <w:b w:val="false"/>
          <w:i w:val="false"/>
          <w:color w:val="000000"/>
          <w:sz w:val="28"/>
        </w:rPr>
        <w:t>
      5) в статье 13:</w:t>
      </w:r>
    </w:p>
    <w:bookmarkEnd w:id="591"/>
    <w:bookmarkStart w:name="z597" w:id="592"/>
    <w:p>
      <w:pPr>
        <w:spacing w:after="0"/>
        <w:ind w:left="0"/>
        <w:jc w:val="both"/>
      </w:pPr>
      <w:r>
        <w:rPr>
          <w:rFonts w:ascii="Times New Roman"/>
          <w:b w:val="false"/>
          <w:i w:val="false"/>
          <w:color w:val="000000"/>
          <w:sz w:val="28"/>
        </w:rPr>
        <w:t>
      подпункт 2) изложить в следующей редакции:</w:t>
      </w:r>
    </w:p>
    <w:bookmarkEnd w:id="592"/>
    <w:bookmarkStart w:name="z598" w:id="593"/>
    <w:p>
      <w:pPr>
        <w:spacing w:after="0"/>
        <w:ind w:left="0"/>
        <w:jc w:val="both"/>
      </w:pPr>
      <w:r>
        <w:rPr>
          <w:rFonts w:ascii="Times New Roman"/>
          <w:b w:val="false"/>
          <w:i w:val="false"/>
          <w:color w:val="000000"/>
          <w:sz w:val="28"/>
        </w:rPr>
        <w:t>
      "2) разрабатывают, формируют и утверждают по согласованию с уполномоченным органом статистическую методологию в порядке, установленном уполномоченным органом;";</w:t>
      </w:r>
    </w:p>
    <w:bookmarkEnd w:id="593"/>
    <w:bookmarkStart w:name="z599" w:id="594"/>
    <w:p>
      <w:pPr>
        <w:spacing w:after="0"/>
        <w:ind w:left="0"/>
        <w:jc w:val="both"/>
      </w:pPr>
      <w:r>
        <w:rPr>
          <w:rFonts w:ascii="Times New Roman"/>
          <w:b w:val="false"/>
          <w:i w:val="false"/>
          <w:color w:val="000000"/>
          <w:sz w:val="28"/>
        </w:rPr>
        <w:t>
      дополнить подпунктами 2-1), 5-2), 5-3) следующего содержания:</w:t>
      </w:r>
    </w:p>
    <w:bookmarkEnd w:id="594"/>
    <w:bookmarkStart w:name="z600" w:id="595"/>
    <w:p>
      <w:pPr>
        <w:spacing w:after="0"/>
        <w:ind w:left="0"/>
        <w:jc w:val="both"/>
      </w:pPr>
      <w:r>
        <w:rPr>
          <w:rFonts w:ascii="Times New Roman"/>
          <w:b w:val="false"/>
          <w:i w:val="false"/>
          <w:color w:val="000000"/>
          <w:sz w:val="28"/>
        </w:rPr>
        <w:t>
      "2-1) утверждают по согласованию с уполномоченным органом формы ведомственных статистических наблюдений;";</w:t>
      </w:r>
    </w:p>
    <w:bookmarkEnd w:id="595"/>
    <w:bookmarkStart w:name="z601" w:id="596"/>
    <w:p>
      <w:pPr>
        <w:spacing w:after="0"/>
        <w:ind w:left="0"/>
        <w:jc w:val="both"/>
      </w:pPr>
      <w:r>
        <w:rPr>
          <w:rFonts w:ascii="Times New Roman"/>
          <w:b w:val="false"/>
          <w:i w:val="false"/>
          <w:color w:val="000000"/>
          <w:sz w:val="28"/>
        </w:rPr>
        <w:t>
      "5-2) производят и распространяют статистическую информацию;</w:t>
      </w:r>
    </w:p>
    <w:bookmarkEnd w:id="596"/>
    <w:bookmarkStart w:name="z602" w:id="597"/>
    <w:p>
      <w:pPr>
        <w:spacing w:after="0"/>
        <w:ind w:left="0"/>
        <w:jc w:val="both"/>
      </w:pPr>
      <w:r>
        <w:rPr>
          <w:rFonts w:ascii="Times New Roman"/>
          <w:b w:val="false"/>
          <w:i w:val="false"/>
          <w:color w:val="000000"/>
          <w:sz w:val="28"/>
        </w:rPr>
        <w:t>
      5- 3) получают на основании запроса обезличенные первичные статистические данные от уполномоченного органа в области государственной статистики для использования исключительно в статистических целях, без передачи третьим лицам;";</w:t>
      </w:r>
    </w:p>
    <w:bookmarkEnd w:id="597"/>
    <w:bookmarkStart w:name="z603" w:id="598"/>
    <w:p>
      <w:pPr>
        <w:spacing w:after="0"/>
        <w:ind w:left="0"/>
        <w:jc w:val="both"/>
      </w:pPr>
      <w:r>
        <w:rPr>
          <w:rFonts w:ascii="Times New Roman"/>
          <w:b w:val="false"/>
          <w:i w:val="false"/>
          <w:color w:val="000000"/>
          <w:sz w:val="28"/>
        </w:rPr>
        <w:t>
      6) подпункт 2) пункта 3 статьи 16 изложить в следующей редакции:</w:t>
      </w:r>
    </w:p>
    <w:bookmarkEnd w:id="598"/>
    <w:bookmarkStart w:name="z604" w:id="599"/>
    <w:p>
      <w:pPr>
        <w:spacing w:after="0"/>
        <w:ind w:left="0"/>
        <w:jc w:val="both"/>
      </w:pPr>
      <w:r>
        <w:rPr>
          <w:rFonts w:ascii="Times New Roman"/>
          <w:b w:val="false"/>
          <w:i w:val="false"/>
          <w:color w:val="000000"/>
          <w:sz w:val="28"/>
        </w:rPr>
        <w:t>
      "2) утверждать по согласованию с уполномоченным органом формы, предназначенные для сбора административных данных, а также методики расчета показателей;";</w:t>
      </w:r>
    </w:p>
    <w:bookmarkEnd w:id="599"/>
    <w:bookmarkStart w:name="z605" w:id="600"/>
    <w:p>
      <w:pPr>
        <w:spacing w:after="0"/>
        <w:ind w:left="0"/>
        <w:jc w:val="both"/>
      </w:pPr>
      <w:r>
        <w:rPr>
          <w:rFonts w:ascii="Times New Roman"/>
          <w:b w:val="false"/>
          <w:i w:val="false"/>
          <w:color w:val="000000"/>
          <w:sz w:val="28"/>
        </w:rPr>
        <w:t>
      7) подпункт 4) пункта 1 статьи 17 изложить в следующей редакции:</w:t>
      </w:r>
    </w:p>
    <w:bookmarkEnd w:id="600"/>
    <w:bookmarkStart w:name="z606" w:id="601"/>
    <w:p>
      <w:pPr>
        <w:spacing w:after="0"/>
        <w:ind w:left="0"/>
        <w:jc w:val="both"/>
      </w:pPr>
      <w:r>
        <w:rPr>
          <w:rFonts w:ascii="Times New Roman"/>
          <w:b w:val="false"/>
          <w:i w:val="false"/>
          <w:color w:val="000000"/>
          <w:sz w:val="28"/>
        </w:rPr>
        <w:t>
      "4) получать на безвозмездной основе на электронных носителях статистическую форму и (или) программное обеспечение, необходимые для представления первичных статистических данных, в электронном виде;";</w:t>
      </w:r>
    </w:p>
    <w:bookmarkEnd w:id="601"/>
    <w:bookmarkStart w:name="z607" w:id="602"/>
    <w:p>
      <w:pPr>
        <w:spacing w:after="0"/>
        <w:ind w:left="0"/>
        <w:jc w:val="both"/>
      </w:pPr>
      <w:r>
        <w:rPr>
          <w:rFonts w:ascii="Times New Roman"/>
          <w:b w:val="false"/>
          <w:i w:val="false"/>
          <w:color w:val="000000"/>
          <w:sz w:val="28"/>
        </w:rPr>
        <w:t>
      8) пункты 2, 3 статьи 22 изложить в следующей редакции:</w:t>
      </w:r>
    </w:p>
    <w:bookmarkEnd w:id="602"/>
    <w:bookmarkStart w:name="z608" w:id="603"/>
    <w:p>
      <w:pPr>
        <w:spacing w:after="0"/>
        <w:ind w:left="0"/>
        <w:jc w:val="both"/>
      </w:pPr>
      <w:r>
        <w:rPr>
          <w:rFonts w:ascii="Times New Roman"/>
          <w:b w:val="false"/>
          <w:i w:val="false"/>
          <w:color w:val="000000"/>
          <w:sz w:val="28"/>
        </w:rPr>
        <w:t>
      "2. Статистическая методология по общегосударственным статистическим наблюдениям и формированию общегосударственной статистической информации разрабатывается и утверждается уполномоченным органом.</w:t>
      </w:r>
    </w:p>
    <w:bookmarkEnd w:id="603"/>
    <w:bookmarkStart w:name="z609" w:id="604"/>
    <w:p>
      <w:pPr>
        <w:spacing w:after="0"/>
        <w:ind w:left="0"/>
        <w:jc w:val="both"/>
      </w:pPr>
      <w:r>
        <w:rPr>
          <w:rFonts w:ascii="Times New Roman"/>
          <w:b w:val="false"/>
          <w:i w:val="false"/>
          <w:color w:val="000000"/>
          <w:sz w:val="28"/>
        </w:rPr>
        <w:t>
      3. Статистическая методология по ведомственным статистическим наблюдениям, проводимым органами государственной статистики, и по формированию ими статистической информации разрабатывается и утверждается органами государственной статистики по согласованию с уполномоченным органом.";</w:t>
      </w:r>
    </w:p>
    <w:bookmarkEnd w:id="604"/>
    <w:bookmarkStart w:name="z610" w:id="605"/>
    <w:p>
      <w:pPr>
        <w:spacing w:after="0"/>
        <w:ind w:left="0"/>
        <w:jc w:val="both"/>
      </w:pPr>
      <w:r>
        <w:rPr>
          <w:rFonts w:ascii="Times New Roman"/>
          <w:b w:val="false"/>
          <w:i w:val="false"/>
          <w:color w:val="000000"/>
          <w:sz w:val="28"/>
        </w:rPr>
        <w:t>
      9) пункт 2 статьи 26 изложить в следующей редакции:</w:t>
      </w:r>
    </w:p>
    <w:bookmarkEnd w:id="605"/>
    <w:bookmarkStart w:name="z611" w:id="606"/>
    <w:p>
      <w:pPr>
        <w:spacing w:after="0"/>
        <w:ind w:left="0"/>
        <w:jc w:val="both"/>
      </w:pPr>
      <w:r>
        <w:rPr>
          <w:rFonts w:ascii="Times New Roman"/>
          <w:b w:val="false"/>
          <w:i w:val="false"/>
          <w:color w:val="000000"/>
          <w:sz w:val="28"/>
        </w:rPr>
        <w:t>
      "2.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 в том числе в формате машиночитаемых данных и статистической методологии, путем их размещения на интернет-ресурсах органов государственной статистики и интернет-портале открытых данных веб-портала "электронного правительства".".</w:t>
      </w:r>
    </w:p>
    <w:bookmarkEnd w:id="606"/>
    <w:bookmarkStart w:name="z612" w:id="60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w:t>
      </w:r>
    </w:p>
    <w:bookmarkEnd w:id="607"/>
    <w:bookmarkStart w:name="z613" w:id="608"/>
    <w:p>
      <w:pPr>
        <w:spacing w:after="0"/>
        <w:ind w:left="0"/>
        <w:jc w:val="both"/>
      </w:pPr>
      <w:r>
        <w:rPr>
          <w:rFonts w:ascii="Times New Roman"/>
          <w:b w:val="false"/>
          <w:i w:val="false"/>
          <w:color w:val="000000"/>
          <w:sz w:val="28"/>
        </w:rPr>
        <w:t>
      1) пункт 2 статьи 14 изложить в следующей редакции:</w:t>
      </w:r>
    </w:p>
    <w:bookmarkEnd w:id="608"/>
    <w:bookmarkStart w:name="z614" w:id="609"/>
    <w:p>
      <w:pPr>
        <w:spacing w:after="0"/>
        <w:ind w:left="0"/>
        <w:jc w:val="both"/>
      </w:pPr>
      <w:r>
        <w:rPr>
          <w:rFonts w:ascii="Times New Roman"/>
          <w:b w:val="false"/>
          <w:i w:val="false"/>
          <w:color w:val="000000"/>
          <w:sz w:val="28"/>
        </w:rPr>
        <w:t>
      "2. Для включения в реестр профессиональных медиаторов медиаторам необходимо представить в организацию медиаторов документ, удостоверяющий личность, для идентификации, копии диплома о высшем образовании и документа (сертификата), подтверждающего прохождение специальной подготовки по медиации.</w:t>
      </w:r>
    </w:p>
    <w:bookmarkEnd w:id="609"/>
    <w:bookmarkStart w:name="z615" w:id="610"/>
    <w:p>
      <w:pPr>
        <w:spacing w:after="0"/>
        <w:ind w:left="0"/>
        <w:jc w:val="both"/>
      </w:pPr>
      <w:r>
        <w:rPr>
          <w:rFonts w:ascii="Times New Roman"/>
          <w:b w:val="false"/>
          <w:i w:val="false"/>
          <w:color w:val="000000"/>
          <w:sz w:val="28"/>
        </w:rPr>
        <w:t>
      Сведения об учете медиатора в наркологической и психоневрологической организации, отсутствии судимости проверяются путем информационного взаимодействия.";</w:t>
      </w:r>
    </w:p>
    <w:bookmarkEnd w:id="610"/>
    <w:bookmarkStart w:name="z616" w:id="611"/>
    <w:p>
      <w:pPr>
        <w:spacing w:after="0"/>
        <w:ind w:left="0"/>
        <w:jc w:val="both"/>
      </w:pPr>
      <w:r>
        <w:rPr>
          <w:rFonts w:ascii="Times New Roman"/>
          <w:b w:val="false"/>
          <w:i w:val="false"/>
          <w:color w:val="000000"/>
          <w:sz w:val="28"/>
        </w:rPr>
        <w:t>
      2) пункт 2 статьи 16 изложить в следующей редакции:</w:t>
      </w:r>
    </w:p>
    <w:bookmarkEnd w:id="611"/>
    <w:bookmarkStart w:name="z617" w:id="612"/>
    <w:p>
      <w:pPr>
        <w:spacing w:after="0"/>
        <w:ind w:left="0"/>
        <w:jc w:val="both"/>
      </w:pPr>
      <w:r>
        <w:rPr>
          <w:rFonts w:ascii="Times New Roman"/>
          <w:b w:val="false"/>
          <w:i w:val="false"/>
          <w:color w:val="000000"/>
          <w:sz w:val="28"/>
        </w:rPr>
        <w:t>
      "2. Медиаторы, осуществляющие медиацию на непрофессиональной основе, обязаны обратиться в уполномоченный орган для включения в реестр непрофессиональных медиаторов с представлением документа, удостоверяющего личность, для идентификации.</w:t>
      </w:r>
    </w:p>
    <w:bookmarkEnd w:id="612"/>
    <w:bookmarkStart w:name="z618" w:id="613"/>
    <w:p>
      <w:pPr>
        <w:spacing w:after="0"/>
        <w:ind w:left="0"/>
        <w:jc w:val="both"/>
      </w:pPr>
      <w:r>
        <w:rPr>
          <w:rFonts w:ascii="Times New Roman"/>
          <w:b w:val="false"/>
          <w:i w:val="false"/>
          <w:color w:val="000000"/>
          <w:sz w:val="28"/>
        </w:rPr>
        <w:t>
      Сведения об учете медиатора в наркологической и психоневрологической организации, отсутствии судимости проверяются путем информационного взаимодействия.".</w:t>
      </w:r>
    </w:p>
    <w:bookmarkEnd w:id="613"/>
    <w:bookmarkStart w:name="z619" w:id="61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614"/>
    <w:bookmarkStart w:name="z620" w:id="615"/>
    <w:p>
      <w:pPr>
        <w:spacing w:after="0"/>
        <w:ind w:left="0"/>
        <w:jc w:val="both"/>
      </w:pPr>
      <w:r>
        <w:rPr>
          <w:rFonts w:ascii="Times New Roman"/>
          <w:b w:val="false"/>
          <w:i w:val="false"/>
          <w:color w:val="000000"/>
          <w:sz w:val="28"/>
        </w:rPr>
        <w:t>
      1) пункт 1 статьи 18 изложить в следующей редакции:</w:t>
      </w:r>
    </w:p>
    <w:bookmarkEnd w:id="615"/>
    <w:bookmarkStart w:name="z621" w:id="616"/>
    <w:p>
      <w:pPr>
        <w:spacing w:after="0"/>
        <w:ind w:left="0"/>
        <w:jc w:val="both"/>
      </w:pPr>
      <w:r>
        <w:rPr>
          <w:rFonts w:ascii="Times New Roman"/>
          <w:b w:val="false"/>
          <w:i w:val="false"/>
          <w:color w:val="000000"/>
          <w:sz w:val="28"/>
        </w:rPr>
        <w:t>
      "1. Этнические казахи, самостоятельно въехавшие на территорию</w:t>
      </w:r>
    </w:p>
    <w:bookmarkEnd w:id="616"/>
    <w:bookmarkStart w:name="z622" w:id="617"/>
    <w:p>
      <w:pPr>
        <w:spacing w:after="0"/>
        <w:ind w:left="0"/>
        <w:jc w:val="both"/>
      </w:pPr>
      <w:r>
        <w:rPr>
          <w:rFonts w:ascii="Times New Roman"/>
          <w:b w:val="false"/>
          <w:i w:val="false"/>
          <w:color w:val="000000"/>
          <w:sz w:val="28"/>
        </w:rPr>
        <w:t>
      Республики Казахстан, могут обращаться на присвоение или продление статуса кандаса и (или) включение в региональную квоту приема кандасов в порядке, определяемом уполномоченным органом по вопросам миграции населения.";</w:t>
      </w:r>
    </w:p>
    <w:bookmarkEnd w:id="617"/>
    <w:bookmarkStart w:name="z623" w:id="618"/>
    <w:p>
      <w:pPr>
        <w:spacing w:after="0"/>
        <w:ind w:left="0"/>
        <w:jc w:val="both"/>
      </w:pPr>
      <w:r>
        <w:rPr>
          <w:rFonts w:ascii="Times New Roman"/>
          <w:b w:val="false"/>
          <w:i w:val="false"/>
          <w:color w:val="000000"/>
          <w:sz w:val="28"/>
        </w:rPr>
        <w:t>
      2) абзац второй пункта 8 статьи 20 изложить в следующей редакции:</w:t>
      </w:r>
    </w:p>
    <w:bookmarkEnd w:id="618"/>
    <w:bookmarkStart w:name="z624" w:id="619"/>
    <w:p>
      <w:pPr>
        <w:spacing w:after="0"/>
        <w:ind w:left="0"/>
        <w:jc w:val="both"/>
      </w:pPr>
      <w:r>
        <w:rPr>
          <w:rFonts w:ascii="Times New Roman"/>
          <w:b w:val="false"/>
          <w:i w:val="false"/>
          <w:color w:val="000000"/>
          <w:sz w:val="28"/>
        </w:rPr>
        <w:t>
      "Этнические казахи могут обращаться на присвоение статуса кандаса и (или) включение в региональную квоту приема кандасов в порядке, определяемом уполномоченным органом по вопросам миграции населения.";</w:t>
      </w:r>
    </w:p>
    <w:bookmarkEnd w:id="619"/>
    <w:bookmarkStart w:name="z625" w:id="620"/>
    <w:p>
      <w:pPr>
        <w:spacing w:after="0"/>
        <w:ind w:left="0"/>
        <w:jc w:val="both"/>
      </w:pPr>
      <w:r>
        <w:rPr>
          <w:rFonts w:ascii="Times New Roman"/>
          <w:b w:val="false"/>
          <w:i w:val="false"/>
          <w:color w:val="000000"/>
          <w:sz w:val="28"/>
        </w:rPr>
        <w:t>
      3) пункт 1 статьи 21 изложить в следующей редакции:</w:t>
      </w:r>
    </w:p>
    <w:bookmarkEnd w:id="620"/>
    <w:bookmarkStart w:name="z626" w:id="621"/>
    <w:p>
      <w:pPr>
        <w:spacing w:after="0"/>
        <w:ind w:left="0"/>
        <w:jc w:val="both"/>
      </w:pPr>
      <w:r>
        <w:rPr>
          <w:rFonts w:ascii="Times New Roman"/>
          <w:b w:val="false"/>
          <w:i w:val="false"/>
          <w:color w:val="000000"/>
          <w:sz w:val="28"/>
        </w:rPr>
        <w:t>
      "1. Этнические казахи, самостоятельно въехавшие на территорию Республики Казахстан, по прибытии на место проживания в случае выбора ими региона, определенного Правительством Республики Казахстан, могут обращаться на присвоение или продление статуса кандаса и (или) включение в региональную квоту приема кандасов в порядке, определяемом уполномоченным органом по вопросам миграции населения, и обращаются в территориальные подразделения органов внутренних дел за разрешением на постоянное проживание.".</w:t>
      </w:r>
    </w:p>
    <w:bookmarkEnd w:id="621"/>
    <w:bookmarkStart w:name="z627" w:id="62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622"/>
    <w:bookmarkStart w:name="z628" w:id="623"/>
    <w:p>
      <w:pPr>
        <w:spacing w:after="0"/>
        <w:ind w:left="0"/>
        <w:jc w:val="both"/>
      </w:pPr>
      <w:r>
        <w:rPr>
          <w:rFonts w:ascii="Times New Roman"/>
          <w:b w:val="false"/>
          <w:i w:val="false"/>
          <w:color w:val="000000"/>
          <w:sz w:val="28"/>
        </w:rPr>
        <w:t>
      1) в статье 15:</w:t>
      </w:r>
    </w:p>
    <w:bookmarkEnd w:id="623"/>
    <w:bookmarkStart w:name="z629" w:id="624"/>
    <w:p>
      <w:pPr>
        <w:spacing w:after="0"/>
        <w:ind w:left="0"/>
        <w:jc w:val="both"/>
      </w:pPr>
      <w:r>
        <w:rPr>
          <w:rFonts w:ascii="Times New Roman"/>
          <w:b w:val="false"/>
          <w:i w:val="false"/>
          <w:color w:val="000000"/>
          <w:sz w:val="28"/>
        </w:rPr>
        <w:t>
      подпункт 8) изложить в следующей редакции:</w:t>
      </w:r>
    </w:p>
    <w:bookmarkEnd w:id="624"/>
    <w:bookmarkStart w:name="z630" w:id="625"/>
    <w:p>
      <w:pPr>
        <w:spacing w:after="0"/>
        <w:ind w:left="0"/>
        <w:jc w:val="both"/>
      </w:pPr>
      <w:r>
        <w:rPr>
          <w:rFonts w:ascii="Times New Roman"/>
          <w:b w:val="false"/>
          <w:i w:val="false"/>
          <w:color w:val="000000"/>
          <w:sz w:val="28"/>
        </w:rPr>
        <w:t>
      "8) уполномоченный орган в области связи - центральный исполнительный орган, осуществляющий формирование, развитие и обеспечение безопасности инфраструктуры связи Республики Казахстан;";</w:t>
      </w:r>
    </w:p>
    <w:bookmarkEnd w:id="625"/>
    <w:bookmarkStart w:name="z631" w:id="626"/>
    <w:p>
      <w:pPr>
        <w:spacing w:after="0"/>
        <w:ind w:left="0"/>
        <w:jc w:val="both"/>
      </w:pPr>
      <w:r>
        <w:rPr>
          <w:rFonts w:ascii="Times New Roman"/>
          <w:b w:val="false"/>
          <w:i w:val="false"/>
          <w:color w:val="000000"/>
          <w:sz w:val="28"/>
        </w:rPr>
        <w:t>
      дополнить подпунктом 8-1) следующего содержания:</w:t>
      </w:r>
    </w:p>
    <w:bookmarkEnd w:id="626"/>
    <w:bookmarkStart w:name="z632" w:id="627"/>
    <w:p>
      <w:pPr>
        <w:spacing w:after="0"/>
        <w:ind w:left="0"/>
        <w:jc w:val="both"/>
      </w:pPr>
      <w:r>
        <w:rPr>
          <w:rFonts w:ascii="Times New Roman"/>
          <w:b w:val="false"/>
          <w:i w:val="false"/>
          <w:color w:val="000000"/>
          <w:sz w:val="28"/>
        </w:rPr>
        <w:t>
      "8-1) уполномоченный орган в области информации - центральный исполнительный орган, осуществляющий формирование, развитие и обеспечение безопасности единого информационного пространства, а также межведомственную координацию деятельности по обеспечению безопасности информационного пространства;";</w:t>
      </w:r>
    </w:p>
    <w:bookmarkEnd w:id="627"/>
    <w:bookmarkStart w:name="z633" w:id="628"/>
    <w:p>
      <w:pPr>
        <w:spacing w:after="0"/>
        <w:ind w:left="0"/>
        <w:jc w:val="both"/>
      </w:pPr>
      <w:r>
        <w:rPr>
          <w:rFonts w:ascii="Times New Roman"/>
          <w:b w:val="false"/>
          <w:i w:val="false"/>
          <w:color w:val="000000"/>
          <w:sz w:val="28"/>
        </w:rPr>
        <w:t>
      2) в статье 23:</w:t>
      </w:r>
    </w:p>
    <w:bookmarkEnd w:id="628"/>
    <w:bookmarkStart w:name="z634" w:id="629"/>
    <w:p>
      <w:pPr>
        <w:spacing w:after="0"/>
        <w:ind w:left="0"/>
        <w:jc w:val="both"/>
      </w:pPr>
      <w:r>
        <w:rPr>
          <w:rFonts w:ascii="Times New Roman"/>
          <w:b w:val="false"/>
          <w:i w:val="false"/>
          <w:color w:val="000000"/>
          <w:sz w:val="28"/>
        </w:rPr>
        <w:t>
      в пункте 6:</w:t>
      </w:r>
    </w:p>
    <w:bookmarkEnd w:id="629"/>
    <w:bookmarkStart w:name="z635" w:id="630"/>
    <w:p>
      <w:pPr>
        <w:spacing w:after="0"/>
        <w:ind w:left="0"/>
        <w:jc w:val="both"/>
      </w:pPr>
      <w:r>
        <w:rPr>
          <w:rFonts w:ascii="Times New Roman"/>
          <w:b w:val="false"/>
          <w:i w:val="false"/>
          <w:color w:val="000000"/>
          <w:sz w:val="28"/>
        </w:rPr>
        <w:t>
      подпункты 6) и 7) изложить в следующей редакции:</w:t>
      </w:r>
    </w:p>
    <w:bookmarkEnd w:id="630"/>
    <w:bookmarkStart w:name="z636" w:id="631"/>
    <w:p>
      <w:pPr>
        <w:spacing w:after="0"/>
        <w:ind w:left="0"/>
        <w:jc w:val="both"/>
      </w:pPr>
      <w:r>
        <w:rPr>
          <w:rFonts w:ascii="Times New Roman"/>
          <w:b w:val="false"/>
          <w:i w:val="false"/>
          <w:color w:val="000000"/>
          <w:sz w:val="28"/>
        </w:rPr>
        <w:t>
      "6)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 а также долей, паев организации, владеющей и (или) осуществляющей деятельность по управлению или эксплуатации линии связи в качестве оператора междугородной и (или) международной связи, без согласия уполномоченного органа в области связи, а также органов национальной безопасности;</w:t>
      </w:r>
    </w:p>
    <w:bookmarkEnd w:id="631"/>
    <w:bookmarkStart w:name="z637" w:id="632"/>
    <w:p>
      <w:pPr>
        <w:spacing w:after="0"/>
        <w:ind w:left="0"/>
        <w:jc w:val="both"/>
      </w:pPr>
      <w:r>
        <w:rPr>
          <w:rFonts w:ascii="Times New Roman"/>
          <w:b w:val="false"/>
          <w:i w:val="false"/>
          <w:color w:val="000000"/>
          <w:sz w:val="28"/>
        </w:rPr>
        <w:t>
      7) иностранцам, лицам без гражданства и иностранным юридическим лицам прямо и (или) косвенно владеть, пользоваться, распоряжаться и (или) управлять в совокупности более чем 49 процентами голосующих акций, а также долей, паев юридического лица, осуществляющего деятельность в области телекоммуникаций в качестве оператора междугородной и (или) международной связи, владеющего наземными (кабельными, в том числе волоконно-оптическими, радиорелейными) линиями связи, без положительного решения Правительства Республики Казахстан, основанного на заключении уполномоченного органа в области связи, согласованного с органами национальной безопасности;";</w:t>
      </w:r>
    </w:p>
    <w:bookmarkEnd w:id="632"/>
    <w:bookmarkStart w:name="z638" w:id="633"/>
    <w:p>
      <w:pPr>
        <w:spacing w:after="0"/>
        <w:ind w:left="0"/>
        <w:jc w:val="both"/>
      </w:pPr>
      <w:r>
        <w:rPr>
          <w:rFonts w:ascii="Times New Roman"/>
          <w:b w:val="false"/>
          <w:i w:val="false"/>
          <w:color w:val="000000"/>
          <w:sz w:val="28"/>
        </w:rPr>
        <w:t>
      пункт 7 изложить в следующей редакции:</w:t>
      </w:r>
    </w:p>
    <w:bookmarkEnd w:id="633"/>
    <w:bookmarkStart w:name="z639" w:id="634"/>
    <w:p>
      <w:pPr>
        <w:spacing w:after="0"/>
        <w:ind w:left="0"/>
        <w:jc w:val="both"/>
      </w:pPr>
      <w:r>
        <w:rPr>
          <w:rFonts w:ascii="Times New Roman"/>
          <w:b w:val="false"/>
          <w:i w:val="false"/>
          <w:color w:val="000000"/>
          <w:sz w:val="28"/>
        </w:rPr>
        <w:t>
      "7. Иные ограничения в части владения акциями (долями, паями) или участия в деятельности организаций, осуществляющих деятельность по обеспечению национальной безопасности в области связи и информации, устанавливаются законами Республики Казахстан.".</w:t>
      </w:r>
    </w:p>
    <w:bookmarkEnd w:id="634"/>
    <w:bookmarkStart w:name="z640" w:id="63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635"/>
    <w:bookmarkStart w:name="z641" w:id="636"/>
    <w:p>
      <w:pPr>
        <w:spacing w:after="0"/>
        <w:ind w:left="0"/>
        <w:jc w:val="both"/>
      </w:pPr>
      <w:r>
        <w:rPr>
          <w:rFonts w:ascii="Times New Roman"/>
          <w:b w:val="false"/>
          <w:i w:val="false"/>
          <w:color w:val="000000"/>
          <w:sz w:val="28"/>
        </w:rPr>
        <w:t>
      1) статью 1 дополнить подпунктом 52) следующего содержания:</w:t>
      </w:r>
    </w:p>
    <w:bookmarkEnd w:id="636"/>
    <w:bookmarkStart w:name="z642" w:id="637"/>
    <w:p>
      <w:pPr>
        <w:spacing w:after="0"/>
        <w:ind w:left="0"/>
        <w:jc w:val="both"/>
      </w:pPr>
      <w:r>
        <w:rPr>
          <w:rFonts w:ascii="Times New Roman"/>
          <w:b w:val="false"/>
          <w:i w:val="false"/>
          <w:color w:val="000000"/>
          <w:sz w:val="28"/>
        </w:rPr>
        <w:t>
      "52) оповещение - доведение военнообязанным и призывникам требований уполномоченных лиц путем направления повестки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доведением либо направлением повестки на бумажном носителе по последнему известному месту жительства или месту нахождения;";</w:t>
      </w:r>
    </w:p>
    <w:bookmarkEnd w:id="637"/>
    <w:bookmarkStart w:name="z643" w:id="638"/>
    <w:p>
      <w:pPr>
        <w:spacing w:after="0"/>
        <w:ind w:left="0"/>
        <w:jc w:val="both"/>
      </w:pPr>
      <w:r>
        <w:rPr>
          <w:rFonts w:ascii="Times New Roman"/>
          <w:b w:val="false"/>
          <w:i w:val="false"/>
          <w:color w:val="000000"/>
          <w:sz w:val="28"/>
        </w:rPr>
        <w:t>
      2) в статье 17:</w:t>
      </w:r>
    </w:p>
    <w:bookmarkEnd w:id="638"/>
    <w:bookmarkStart w:name="z644" w:id="639"/>
    <w:p>
      <w:pPr>
        <w:spacing w:after="0"/>
        <w:ind w:left="0"/>
        <w:jc w:val="both"/>
      </w:pPr>
      <w:r>
        <w:rPr>
          <w:rFonts w:ascii="Times New Roman"/>
          <w:b w:val="false"/>
          <w:i w:val="false"/>
          <w:color w:val="000000"/>
          <w:sz w:val="28"/>
        </w:rPr>
        <w:t>
      пункт 4 изложить в следующей редакции:</w:t>
      </w:r>
    </w:p>
    <w:bookmarkEnd w:id="639"/>
    <w:bookmarkStart w:name="z645" w:id="640"/>
    <w:p>
      <w:pPr>
        <w:spacing w:after="0"/>
        <w:ind w:left="0"/>
        <w:jc w:val="both"/>
      </w:pPr>
      <w:r>
        <w:rPr>
          <w:rFonts w:ascii="Times New Roman"/>
          <w:b w:val="false"/>
          <w:i w:val="false"/>
          <w:color w:val="000000"/>
          <w:sz w:val="28"/>
        </w:rPr>
        <w:t>
      "4. Сведения на военнообязанных и призывников:</w:t>
      </w:r>
    </w:p>
    <w:bookmarkEnd w:id="640"/>
    <w:bookmarkStart w:name="z646" w:id="641"/>
    <w:p>
      <w:pPr>
        <w:spacing w:after="0"/>
        <w:ind w:left="0"/>
        <w:jc w:val="both"/>
      </w:pPr>
      <w:r>
        <w:rPr>
          <w:rFonts w:ascii="Times New Roman"/>
          <w:b w:val="false"/>
          <w:i w:val="false"/>
          <w:color w:val="000000"/>
          <w:sz w:val="28"/>
        </w:rPr>
        <w:t>
      об изменении фамилии, имени, отчества (при его наличии), даты, места рождения;</w:t>
      </w:r>
    </w:p>
    <w:bookmarkEnd w:id="641"/>
    <w:bookmarkStart w:name="z647" w:id="642"/>
    <w:p>
      <w:pPr>
        <w:spacing w:after="0"/>
        <w:ind w:left="0"/>
        <w:jc w:val="both"/>
      </w:pPr>
      <w:r>
        <w:rPr>
          <w:rFonts w:ascii="Times New Roman"/>
          <w:b w:val="false"/>
          <w:i w:val="false"/>
          <w:color w:val="000000"/>
          <w:sz w:val="28"/>
        </w:rPr>
        <w:t>
      о регистрации смерти;</w:t>
      </w:r>
    </w:p>
    <w:bookmarkEnd w:id="642"/>
    <w:bookmarkStart w:name="z648" w:id="643"/>
    <w:p>
      <w:pPr>
        <w:spacing w:after="0"/>
        <w:ind w:left="0"/>
        <w:jc w:val="both"/>
      </w:pPr>
      <w:r>
        <w:rPr>
          <w:rFonts w:ascii="Times New Roman"/>
          <w:b w:val="false"/>
          <w:i w:val="false"/>
          <w:color w:val="000000"/>
          <w:sz w:val="28"/>
        </w:rPr>
        <w:t>
      признанных инвалидами;</w:t>
      </w:r>
    </w:p>
    <w:bookmarkEnd w:id="643"/>
    <w:bookmarkStart w:name="z649" w:id="644"/>
    <w:p>
      <w:pPr>
        <w:spacing w:after="0"/>
        <w:ind w:left="0"/>
        <w:jc w:val="both"/>
      </w:pPr>
      <w:r>
        <w:rPr>
          <w:rFonts w:ascii="Times New Roman"/>
          <w:b w:val="false"/>
          <w:i w:val="false"/>
          <w:color w:val="000000"/>
          <w:sz w:val="28"/>
        </w:rPr>
        <w:t>
      о регистрации и снятии с регистрационного учета граждан по месту жительства;</w:t>
      </w:r>
    </w:p>
    <w:bookmarkEnd w:id="644"/>
    <w:bookmarkStart w:name="z650" w:id="645"/>
    <w:p>
      <w:pPr>
        <w:spacing w:after="0"/>
        <w:ind w:left="0"/>
        <w:jc w:val="both"/>
      </w:pPr>
      <w:r>
        <w:rPr>
          <w:rFonts w:ascii="Times New Roman"/>
          <w:b w:val="false"/>
          <w:i w:val="false"/>
          <w:color w:val="000000"/>
          <w:sz w:val="28"/>
        </w:rPr>
        <w:t>
      о наличии либо отсутствии совершения лицом уголовного правонарушения передаются уполномоченными органами, осуществляющими деятельность по указанным направлениям, в местные органы военного управления района Города областного значения) посредством обеспечения взаимодействия государственных информационных систем государственных органов.</w:t>
      </w:r>
    </w:p>
    <w:bookmarkEnd w:id="645"/>
    <w:bookmarkStart w:name="z651" w:id="646"/>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местные органы военного управления района (города областного значения) в течение трех рабочих дней.";</w:t>
      </w:r>
    </w:p>
    <w:bookmarkEnd w:id="646"/>
    <w:bookmarkStart w:name="z652" w:id="647"/>
    <w:p>
      <w:pPr>
        <w:spacing w:after="0"/>
        <w:ind w:left="0"/>
        <w:jc w:val="both"/>
      </w:pPr>
      <w:r>
        <w:rPr>
          <w:rFonts w:ascii="Times New Roman"/>
          <w:b w:val="false"/>
          <w:i w:val="false"/>
          <w:color w:val="000000"/>
          <w:sz w:val="28"/>
        </w:rPr>
        <w:t>
      пункты 6, 8 и 10 исключить.</w:t>
      </w:r>
    </w:p>
    <w:bookmarkEnd w:id="647"/>
    <w:bookmarkStart w:name="z653" w:id="64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648"/>
    <w:bookmarkStart w:name="z654" w:id="649"/>
    <w:p>
      <w:pPr>
        <w:spacing w:after="0"/>
        <w:ind w:left="0"/>
        <w:jc w:val="both"/>
      </w:pPr>
      <w:r>
        <w:rPr>
          <w:rFonts w:ascii="Times New Roman"/>
          <w:b w:val="false"/>
          <w:i w:val="false"/>
          <w:color w:val="000000"/>
          <w:sz w:val="28"/>
        </w:rPr>
        <w:t>
      абзац второй подпункта 2) пункта 5 статьи 21 изложить в следующей редакции:</w:t>
      </w:r>
    </w:p>
    <w:bookmarkEnd w:id="649"/>
    <w:bookmarkStart w:name="z655" w:id="650"/>
    <w:p>
      <w:pPr>
        <w:spacing w:after="0"/>
        <w:ind w:left="0"/>
        <w:jc w:val="both"/>
      </w:pPr>
      <w:r>
        <w:rPr>
          <w:rFonts w:ascii="Times New Roman"/>
          <w:b w:val="false"/>
          <w:i w:val="false"/>
          <w:color w:val="000000"/>
          <w:sz w:val="28"/>
        </w:rPr>
        <w:t>
      "К запросу нотариуса должна быть приложена копия свидетельства или уведомления о смерти.".</w:t>
      </w:r>
    </w:p>
    <w:bookmarkEnd w:id="650"/>
    <w:bookmarkStart w:name="z656" w:id="65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651"/>
    <w:bookmarkStart w:name="z657" w:id="652"/>
    <w:p>
      <w:pPr>
        <w:spacing w:after="0"/>
        <w:ind w:left="0"/>
        <w:jc w:val="both"/>
      </w:pPr>
      <w:r>
        <w:rPr>
          <w:rFonts w:ascii="Times New Roman"/>
          <w:b w:val="false"/>
          <w:i w:val="false"/>
          <w:color w:val="000000"/>
          <w:sz w:val="28"/>
        </w:rPr>
        <w:t>
      1) пункт 2 статьи 24 изложить в следующей редакции:</w:t>
      </w:r>
    </w:p>
    <w:bookmarkEnd w:id="652"/>
    <w:bookmarkStart w:name="z658" w:id="653"/>
    <w:p>
      <w:pPr>
        <w:spacing w:after="0"/>
        <w:ind w:left="0"/>
        <w:jc w:val="both"/>
      </w:pPr>
      <w:r>
        <w:rPr>
          <w:rFonts w:ascii="Times New Roman"/>
          <w:b w:val="false"/>
          <w:i w:val="false"/>
          <w:color w:val="000000"/>
          <w:sz w:val="28"/>
        </w:rPr>
        <w:t>
      "2. Въезд лиц в пограничную полосу осуществляется в установленных для этого местах при наличии документов, удостоверяющих личность, либо их предъявлении посредством сервиса цифровых документов и специальных пропусков, выдаваемых Пограничной службой Комитета национальной безопасности Республики Казахстан.";</w:t>
      </w:r>
    </w:p>
    <w:bookmarkEnd w:id="653"/>
    <w:bookmarkStart w:name="z659" w:id="654"/>
    <w:p>
      <w:pPr>
        <w:spacing w:after="0"/>
        <w:ind w:left="0"/>
        <w:jc w:val="both"/>
      </w:pPr>
      <w:r>
        <w:rPr>
          <w:rFonts w:ascii="Times New Roman"/>
          <w:b w:val="false"/>
          <w:i w:val="false"/>
          <w:color w:val="000000"/>
          <w:sz w:val="28"/>
        </w:rPr>
        <w:t>
      2) пункт 1 статьи 40 изложить в следующей редакции:</w:t>
      </w:r>
    </w:p>
    <w:bookmarkEnd w:id="654"/>
    <w:bookmarkStart w:name="z660" w:id="655"/>
    <w:p>
      <w:pPr>
        <w:spacing w:after="0"/>
        <w:ind w:left="0"/>
        <w:jc w:val="both"/>
      </w:pPr>
      <w:r>
        <w:rPr>
          <w:rFonts w:ascii="Times New Roman"/>
          <w:b w:val="false"/>
          <w:i w:val="false"/>
          <w:color w:val="000000"/>
          <w:sz w:val="28"/>
        </w:rPr>
        <w:t>
      "1. Въезд лиц в пограничную полосу осуществляется в установленных для этого местах при наличии документов, удостоверяющих личность, либо их предъявлении посредством сервиса цифровых документов и специальных пропусков, выдаваемых Пограничной службой Комитета национальной безопасности Республики Казахстан.".</w:t>
      </w:r>
    </w:p>
    <w:bookmarkEnd w:id="655"/>
    <w:bookmarkStart w:name="z661" w:id="65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w:t>
      </w:r>
    </w:p>
    <w:bookmarkEnd w:id="656"/>
    <w:bookmarkStart w:name="z662" w:id="657"/>
    <w:p>
      <w:pPr>
        <w:spacing w:after="0"/>
        <w:ind w:left="0"/>
        <w:jc w:val="both"/>
      </w:pPr>
      <w:r>
        <w:rPr>
          <w:rFonts w:ascii="Times New Roman"/>
          <w:b w:val="false"/>
          <w:i w:val="false"/>
          <w:color w:val="000000"/>
          <w:sz w:val="28"/>
        </w:rPr>
        <w:t>
      1) подпункты 3), 5) статьи 1 изложить в следующей редакции:</w:t>
      </w:r>
    </w:p>
    <w:bookmarkEnd w:id="657"/>
    <w:bookmarkStart w:name="z663" w:id="658"/>
    <w:p>
      <w:pPr>
        <w:spacing w:after="0"/>
        <w:ind w:left="0"/>
        <w:jc w:val="both"/>
      </w:pPr>
      <w:r>
        <w:rPr>
          <w:rFonts w:ascii="Times New Roman"/>
          <w:b w:val="false"/>
          <w:i w:val="false"/>
          <w:color w:val="000000"/>
          <w:sz w:val="28"/>
        </w:rPr>
        <w:t>
      "3) документ, удостоверяющий личность, - документ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 выдаваемый на материальном носителе либо, в случаях определенных настоящим Законом, в электронной форме.";</w:t>
      </w:r>
    </w:p>
    <w:bookmarkEnd w:id="658"/>
    <w:bookmarkStart w:name="z664" w:id="659"/>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659"/>
    <w:bookmarkStart w:name="z665" w:id="660"/>
    <w:p>
      <w:pPr>
        <w:spacing w:after="0"/>
        <w:ind w:left="0"/>
        <w:jc w:val="both"/>
      </w:pPr>
      <w:r>
        <w:rPr>
          <w:rFonts w:ascii="Times New Roman"/>
          <w:b w:val="false"/>
          <w:i w:val="false"/>
          <w:color w:val="000000"/>
          <w:sz w:val="28"/>
        </w:rPr>
        <w:t>
      2) пункт 1 статьи 18 изложить в следующей редакции:</w:t>
      </w:r>
    </w:p>
    <w:bookmarkEnd w:id="660"/>
    <w:bookmarkStart w:name="z666" w:id="661"/>
    <w:p>
      <w:pPr>
        <w:spacing w:after="0"/>
        <w:ind w:left="0"/>
        <w:jc w:val="both"/>
      </w:pPr>
      <w:r>
        <w:rPr>
          <w:rFonts w:ascii="Times New Roman"/>
          <w:b w:val="false"/>
          <w:i w:val="false"/>
          <w:color w:val="000000"/>
          <w:sz w:val="28"/>
        </w:rPr>
        <w:t>
      "1. Свидетельство о рождении выдается в электронной форме и (или) на бумажном носителе на основании актовой записи о государственной регистрации рождения ребенка в соответствии с законодательством Республики Казахстан.";</w:t>
      </w:r>
    </w:p>
    <w:bookmarkEnd w:id="661"/>
    <w:bookmarkStart w:name="z667" w:id="662"/>
    <w:p>
      <w:pPr>
        <w:spacing w:after="0"/>
        <w:ind w:left="0"/>
        <w:jc w:val="both"/>
      </w:pPr>
      <w:r>
        <w:rPr>
          <w:rFonts w:ascii="Times New Roman"/>
          <w:b w:val="false"/>
          <w:i w:val="false"/>
          <w:color w:val="000000"/>
          <w:sz w:val="28"/>
        </w:rPr>
        <w:t>
      3) пункт 3 статьи 22 исключить;</w:t>
      </w:r>
    </w:p>
    <w:bookmarkEnd w:id="662"/>
    <w:bookmarkStart w:name="z668" w:id="663"/>
    <w:p>
      <w:pPr>
        <w:spacing w:after="0"/>
        <w:ind w:left="0"/>
        <w:jc w:val="both"/>
      </w:pPr>
      <w:r>
        <w:rPr>
          <w:rFonts w:ascii="Times New Roman"/>
          <w:b w:val="false"/>
          <w:i w:val="false"/>
          <w:color w:val="000000"/>
          <w:sz w:val="28"/>
        </w:rPr>
        <w:t>
      4) статью 23 дополнить пунктом 3-1 следующего содержания:</w:t>
      </w:r>
    </w:p>
    <w:bookmarkEnd w:id="663"/>
    <w:bookmarkStart w:name="z669" w:id="664"/>
    <w:p>
      <w:pPr>
        <w:spacing w:after="0"/>
        <w:ind w:left="0"/>
        <w:jc w:val="both"/>
      </w:pPr>
      <w:r>
        <w:rPr>
          <w:rFonts w:ascii="Times New Roman"/>
          <w:b w:val="false"/>
          <w:i w:val="false"/>
          <w:color w:val="000000"/>
          <w:sz w:val="28"/>
        </w:rPr>
        <w:t>
      "3-1. Для идентификации физического лица на территории Республики Казахстан документы, удостоверяющие личность, могут использоваться и представляться посредством сервиса цифровых документов.".</w:t>
      </w:r>
    </w:p>
    <w:bookmarkEnd w:id="664"/>
    <w:bookmarkStart w:name="z670" w:id="665"/>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665"/>
    <w:bookmarkStart w:name="z671" w:id="666"/>
    <w:p>
      <w:pPr>
        <w:spacing w:after="0"/>
        <w:ind w:left="0"/>
        <w:jc w:val="both"/>
      </w:pPr>
      <w:r>
        <w:rPr>
          <w:rFonts w:ascii="Times New Roman"/>
          <w:b w:val="false"/>
          <w:i w:val="false"/>
          <w:color w:val="000000"/>
          <w:sz w:val="28"/>
        </w:rPr>
        <w:t>
      1) в статье 1:</w:t>
      </w:r>
    </w:p>
    <w:bookmarkEnd w:id="666"/>
    <w:bookmarkStart w:name="z672" w:id="667"/>
    <w:p>
      <w:pPr>
        <w:spacing w:after="0"/>
        <w:ind w:left="0"/>
        <w:jc w:val="both"/>
      </w:pPr>
      <w:r>
        <w:rPr>
          <w:rFonts w:ascii="Times New Roman"/>
          <w:b w:val="false"/>
          <w:i w:val="false"/>
          <w:color w:val="000000"/>
          <w:sz w:val="28"/>
        </w:rPr>
        <w:t>
      дополнить подпунктом 4-1) следующего содержания:</w:t>
      </w:r>
    </w:p>
    <w:bookmarkEnd w:id="667"/>
    <w:bookmarkStart w:name="z673" w:id="668"/>
    <w:p>
      <w:pPr>
        <w:spacing w:after="0"/>
        <w:ind w:left="0"/>
        <w:jc w:val="both"/>
      </w:pPr>
      <w:r>
        <w:rPr>
          <w:rFonts w:ascii="Times New Roman"/>
          <w:b w:val="false"/>
          <w:i w:val="false"/>
          <w:color w:val="000000"/>
          <w:sz w:val="28"/>
        </w:rPr>
        <w:t>
      "4-1) общественно-значимая услуга - форма реализации государственных функций, направленных на реализацию прав и законных интересов физических и (или) юридических лиц;";</w:t>
      </w:r>
    </w:p>
    <w:bookmarkEnd w:id="668"/>
    <w:bookmarkStart w:name="z674" w:id="669"/>
    <w:p>
      <w:pPr>
        <w:spacing w:after="0"/>
        <w:ind w:left="0"/>
        <w:jc w:val="both"/>
      </w:pPr>
      <w:r>
        <w:rPr>
          <w:rFonts w:ascii="Times New Roman"/>
          <w:b w:val="false"/>
          <w:i w:val="false"/>
          <w:color w:val="000000"/>
          <w:sz w:val="28"/>
        </w:rPr>
        <w:t>
      подпункт 5) изложить в следующей редакции:</w:t>
      </w:r>
    </w:p>
    <w:bookmarkEnd w:id="669"/>
    <w:bookmarkStart w:name="z675" w:id="670"/>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670"/>
    <w:bookmarkStart w:name="z676" w:id="671"/>
    <w:p>
      <w:pPr>
        <w:spacing w:after="0"/>
        <w:ind w:left="0"/>
        <w:jc w:val="both"/>
      </w:pPr>
      <w:r>
        <w:rPr>
          <w:rFonts w:ascii="Times New Roman"/>
          <w:b w:val="false"/>
          <w:i w:val="false"/>
          <w:color w:val="000000"/>
          <w:sz w:val="28"/>
        </w:rPr>
        <w:t>
      подпункт 7) исключить;</w:t>
      </w:r>
    </w:p>
    <w:bookmarkEnd w:id="671"/>
    <w:bookmarkStart w:name="z677" w:id="672"/>
    <w:p>
      <w:pPr>
        <w:spacing w:after="0"/>
        <w:ind w:left="0"/>
        <w:jc w:val="both"/>
      </w:pPr>
      <w:r>
        <w:rPr>
          <w:rFonts w:ascii="Times New Roman"/>
          <w:b w:val="false"/>
          <w:i w:val="false"/>
          <w:color w:val="000000"/>
          <w:sz w:val="28"/>
        </w:rPr>
        <w:t>
      подпункт 10-1) изложить в следующей редакции:</w:t>
      </w:r>
    </w:p>
    <w:bookmarkEnd w:id="672"/>
    <w:bookmarkStart w:name="z678" w:id="673"/>
    <w:p>
      <w:pPr>
        <w:spacing w:after="0"/>
        <w:ind w:left="0"/>
        <w:jc w:val="both"/>
      </w:pPr>
      <w:r>
        <w:rPr>
          <w:rFonts w:ascii="Times New Roman"/>
          <w:b w:val="false"/>
          <w:i w:val="false"/>
          <w:color w:val="000000"/>
          <w:sz w:val="28"/>
        </w:rPr>
        <w:t>
      "10-1) пилотный проект в сфере оказания государственных услуг - процесс по апробации изменения процессов, подходов при оказании государственных услуг;";</w:t>
      </w:r>
    </w:p>
    <w:bookmarkEnd w:id="673"/>
    <w:bookmarkStart w:name="z679" w:id="674"/>
    <w:p>
      <w:pPr>
        <w:spacing w:after="0"/>
        <w:ind w:left="0"/>
        <w:jc w:val="both"/>
      </w:pPr>
      <w:r>
        <w:rPr>
          <w:rFonts w:ascii="Times New Roman"/>
          <w:b w:val="false"/>
          <w:i w:val="false"/>
          <w:color w:val="000000"/>
          <w:sz w:val="28"/>
        </w:rPr>
        <w:t>
      подпункт 16) исключить;</w:t>
      </w:r>
    </w:p>
    <w:bookmarkEnd w:id="674"/>
    <w:bookmarkStart w:name="z680" w:id="675"/>
    <w:p>
      <w:pPr>
        <w:spacing w:after="0"/>
        <w:ind w:left="0"/>
        <w:jc w:val="both"/>
      </w:pPr>
      <w:r>
        <w:rPr>
          <w:rFonts w:ascii="Times New Roman"/>
          <w:b w:val="false"/>
          <w:i w:val="false"/>
          <w:color w:val="000000"/>
          <w:sz w:val="28"/>
        </w:rPr>
        <w:t>
      дополнить подпунктом 17-3) следующего содержания:</w:t>
      </w:r>
    </w:p>
    <w:bookmarkEnd w:id="675"/>
    <w:bookmarkStart w:name="z681" w:id="676"/>
    <w:p>
      <w:pPr>
        <w:spacing w:after="0"/>
        <w:ind w:left="0"/>
        <w:jc w:val="both"/>
      </w:pPr>
      <w:r>
        <w:rPr>
          <w:rFonts w:ascii="Times New Roman"/>
          <w:b w:val="false"/>
          <w:i w:val="false"/>
          <w:color w:val="000000"/>
          <w:sz w:val="28"/>
        </w:rPr>
        <w:t>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bookmarkEnd w:id="676"/>
    <w:bookmarkStart w:name="z682" w:id="677"/>
    <w:p>
      <w:pPr>
        <w:spacing w:after="0"/>
        <w:ind w:left="0"/>
        <w:jc w:val="both"/>
      </w:pPr>
      <w:r>
        <w:rPr>
          <w:rFonts w:ascii="Times New Roman"/>
          <w:b w:val="false"/>
          <w:i w:val="false"/>
          <w:color w:val="000000"/>
          <w:sz w:val="28"/>
        </w:rPr>
        <w:t>
      2) статью 2 дополнить пунктом 1-1 следующего содержания:</w:t>
      </w:r>
    </w:p>
    <w:bookmarkEnd w:id="677"/>
    <w:bookmarkStart w:name="z683" w:id="678"/>
    <w:p>
      <w:pPr>
        <w:spacing w:after="0"/>
        <w:ind w:left="0"/>
        <w:jc w:val="both"/>
      </w:pPr>
      <w:r>
        <w:rPr>
          <w:rFonts w:ascii="Times New Roman"/>
          <w:b w:val="false"/>
          <w:i w:val="false"/>
          <w:color w:val="000000"/>
          <w:sz w:val="28"/>
        </w:rPr>
        <w:t>
      "1-1. Не допускается включение в другие законы Республики Казахстан норм, регулирующих требования к порядку оказания государственной услуги, кроме случаев, предусмотренных настоящим Законом и Законом Республики Казахстан "О разрешениях и уведомлениях", а также случаев, регулирующих обеспечение безопасности жизни и здоровья людей, защиты их прав, свобод и законных интересов, безопасности для окружающей среды, национальной безопасности Республики Казахстан, защиты имущественных интересов государства, требующих отражения в законах Республики Казахстан.";</w:t>
      </w:r>
    </w:p>
    <w:bookmarkEnd w:id="678"/>
    <w:bookmarkStart w:name="z684" w:id="679"/>
    <w:p>
      <w:pPr>
        <w:spacing w:after="0"/>
        <w:ind w:left="0"/>
        <w:jc w:val="both"/>
      </w:pPr>
      <w:r>
        <w:rPr>
          <w:rFonts w:ascii="Times New Roman"/>
          <w:b w:val="false"/>
          <w:i w:val="false"/>
          <w:color w:val="000000"/>
          <w:sz w:val="28"/>
        </w:rPr>
        <w:t>
      3) в пункте 2 статьи 5:</w:t>
      </w:r>
    </w:p>
    <w:bookmarkEnd w:id="679"/>
    <w:bookmarkStart w:name="z685" w:id="680"/>
    <w:p>
      <w:pPr>
        <w:spacing w:after="0"/>
        <w:ind w:left="0"/>
        <w:jc w:val="both"/>
      </w:pPr>
      <w:r>
        <w:rPr>
          <w:rFonts w:ascii="Times New Roman"/>
          <w:b w:val="false"/>
          <w:i w:val="false"/>
          <w:color w:val="000000"/>
          <w:sz w:val="28"/>
        </w:rPr>
        <w:t>
      часть первую дополнить подпунктом 14) следующего содержания:</w:t>
      </w:r>
    </w:p>
    <w:bookmarkEnd w:id="680"/>
    <w:bookmarkStart w:name="z686" w:id="681"/>
    <w:p>
      <w:pPr>
        <w:spacing w:after="0"/>
        <w:ind w:left="0"/>
        <w:jc w:val="both"/>
      </w:pPr>
      <w:r>
        <w:rPr>
          <w:rFonts w:ascii="Times New Roman"/>
          <w:b w:val="false"/>
          <w:i w:val="false"/>
          <w:color w:val="000000"/>
          <w:sz w:val="28"/>
        </w:rPr>
        <w:t>
      "14) отказывать в оказании государственных услуг в случаях и по основаниям, установленным законами Республики Казахстан.";</w:t>
      </w:r>
    </w:p>
    <w:bookmarkEnd w:id="681"/>
    <w:bookmarkStart w:name="z687" w:id="682"/>
    <w:p>
      <w:pPr>
        <w:spacing w:after="0"/>
        <w:ind w:left="0"/>
        <w:jc w:val="both"/>
      </w:pPr>
      <w:r>
        <w:rPr>
          <w:rFonts w:ascii="Times New Roman"/>
          <w:b w:val="false"/>
          <w:i w:val="false"/>
          <w:color w:val="000000"/>
          <w:sz w:val="28"/>
        </w:rPr>
        <w:t>
      подпункты 1), 5) части второй изложить в следующей редакции:</w:t>
      </w:r>
    </w:p>
    <w:bookmarkEnd w:id="682"/>
    <w:bookmarkStart w:name="z688" w:id="683"/>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bookmarkEnd w:id="683"/>
    <w:bookmarkStart w:name="z689" w:id="684"/>
    <w:p>
      <w:pPr>
        <w:spacing w:after="0"/>
        <w:ind w:left="0"/>
        <w:jc w:val="both"/>
      </w:pP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за исключением государственных услуг, оказываемых в течение одного рабочего дня;";</w:t>
      </w:r>
    </w:p>
    <w:bookmarkEnd w:id="684"/>
    <w:bookmarkStart w:name="z690" w:id="685"/>
    <w:p>
      <w:pPr>
        <w:spacing w:after="0"/>
        <w:ind w:left="0"/>
        <w:jc w:val="both"/>
      </w:pPr>
      <w:r>
        <w:rPr>
          <w:rFonts w:ascii="Times New Roman"/>
          <w:b w:val="false"/>
          <w:i w:val="false"/>
          <w:color w:val="000000"/>
          <w:sz w:val="28"/>
        </w:rPr>
        <w:t>
      4) подпункт 2-1) статьи 6 исключить;</w:t>
      </w:r>
    </w:p>
    <w:bookmarkEnd w:id="685"/>
    <w:bookmarkStart w:name="z691" w:id="686"/>
    <w:p>
      <w:pPr>
        <w:spacing w:after="0"/>
        <w:ind w:left="0"/>
        <w:jc w:val="both"/>
      </w:pPr>
      <w:r>
        <w:rPr>
          <w:rFonts w:ascii="Times New Roman"/>
          <w:b w:val="false"/>
          <w:i w:val="false"/>
          <w:color w:val="000000"/>
          <w:sz w:val="28"/>
        </w:rPr>
        <w:t>
      5) подпункт 2) статьи 7 изложить в следующей редакции:</w:t>
      </w:r>
    </w:p>
    <w:bookmarkEnd w:id="686"/>
    <w:bookmarkStart w:name="z692" w:id="687"/>
    <w:p>
      <w:pPr>
        <w:spacing w:after="0"/>
        <w:ind w:left="0"/>
        <w:jc w:val="both"/>
      </w:pPr>
      <w:r>
        <w:rPr>
          <w:rFonts w:ascii="Times New Roman"/>
          <w:b w:val="false"/>
          <w:i w:val="false"/>
          <w:color w:val="000000"/>
          <w:sz w:val="28"/>
        </w:rPr>
        <w:t>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услугополучателей;";</w:t>
      </w:r>
    </w:p>
    <w:bookmarkEnd w:id="687"/>
    <w:bookmarkStart w:name="z693" w:id="688"/>
    <w:p>
      <w:pPr>
        <w:spacing w:after="0"/>
        <w:ind w:left="0"/>
        <w:jc w:val="both"/>
      </w:pPr>
      <w:r>
        <w:rPr>
          <w:rFonts w:ascii="Times New Roman"/>
          <w:b w:val="false"/>
          <w:i w:val="false"/>
          <w:color w:val="000000"/>
          <w:sz w:val="28"/>
        </w:rPr>
        <w:t>
      6) подпункты 7), 8-1) статьи 8 исключить;</w:t>
      </w:r>
    </w:p>
    <w:bookmarkEnd w:id="688"/>
    <w:bookmarkStart w:name="z694" w:id="689"/>
    <w:p>
      <w:pPr>
        <w:spacing w:after="0"/>
        <w:ind w:left="0"/>
        <w:jc w:val="both"/>
      </w:pPr>
      <w:r>
        <w:rPr>
          <w:rFonts w:ascii="Times New Roman"/>
          <w:b w:val="false"/>
          <w:i w:val="false"/>
          <w:color w:val="000000"/>
          <w:sz w:val="28"/>
        </w:rPr>
        <w:t>
      7) в статье 9:</w:t>
      </w:r>
    </w:p>
    <w:bookmarkEnd w:id="689"/>
    <w:bookmarkStart w:name="z695" w:id="690"/>
    <w:p>
      <w:pPr>
        <w:spacing w:after="0"/>
        <w:ind w:left="0"/>
        <w:jc w:val="both"/>
      </w:pPr>
      <w:r>
        <w:rPr>
          <w:rFonts w:ascii="Times New Roman"/>
          <w:b w:val="false"/>
          <w:i w:val="false"/>
          <w:color w:val="000000"/>
          <w:sz w:val="28"/>
        </w:rPr>
        <w:t>
      подпункт 8-1) исключить;</w:t>
      </w:r>
    </w:p>
    <w:bookmarkEnd w:id="690"/>
    <w:bookmarkStart w:name="z696" w:id="691"/>
    <w:p>
      <w:pPr>
        <w:spacing w:after="0"/>
        <w:ind w:left="0"/>
        <w:jc w:val="both"/>
      </w:pPr>
      <w:r>
        <w:rPr>
          <w:rFonts w:ascii="Times New Roman"/>
          <w:b w:val="false"/>
          <w:i w:val="false"/>
          <w:color w:val="000000"/>
          <w:sz w:val="28"/>
        </w:rPr>
        <w:t>
      подпункты 9) изложить в следующей редакции:</w:t>
      </w:r>
    </w:p>
    <w:bookmarkEnd w:id="691"/>
    <w:bookmarkStart w:name="z697" w:id="692"/>
    <w:p>
      <w:pPr>
        <w:spacing w:after="0"/>
        <w:ind w:left="0"/>
        <w:jc w:val="both"/>
      </w:pPr>
      <w:r>
        <w:rPr>
          <w:rFonts w:ascii="Times New Roman"/>
          <w:b w:val="false"/>
          <w:i w:val="false"/>
          <w:color w:val="000000"/>
          <w:sz w:val="28"/>
        </w:rPr>
        <w:t>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bookmarkEnd w:id="692"/>
    <w:bookmarkStart w:name="z698" w:id="693"/>
    <w:p>
      <w:pPr>
        <w:spacing w:after="0"/>
        <w:ind w:left="0"/>
        <w:jc w:val="both"/>
      </w:pPr>
      <w:r>
        <w:rPr>
          <w:rFonts w:ascii="Times New Roman"/>
          <w:b w:val="false"/>
          <w:i w:val="false"/>
          <w:color w:val="000000"/>
          <w:sz w:val="28"/>
        </w:rPr>
        <w:t>
      подпункт 10) исключить;</w:t>
      </w:r>
    </w:p>
    <w:bookmarkEnd w:id="693"/>
    <w:bookmarkStart w:name="z699" w:id="694"/>
    <w:p>
      <w:pPr>
        <w:spacing w:after="0"/>
        <w:ind w:left="0"/>
        <w:jc w:val="both"/>
      </w:pPr>
      <w:r>
        <w:rPr>
          <w:rFonts w:ascii="Times New Roman"/>
          <w:b w:val="false"/>
          <w:i w:val="false"/>
          <w:color w:val="000000"/>
          <w:sz w:val="28"/>
        </w:rPr>
        <w:t>
      подпункт 12-3) изложить в следующей редакции:</w:t>
      </w:r>
    </w:p>
    <w:bookmarkEnd w:id="694"/>
    <w:bookmarkStart w:name="z700" w:id="695"/>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вопросам реинжиниринга бизнес-процессов оказания государственных услуг в соответствии с Правилами и методикой осуществления реинжиниринга бизнес-процессов административных органов, утвержденными уполномоченным органом в сфере информатизации;";</w:t>
      </w:r>
    </w:p>
    <w:bookmarkEnd w:id="695"/>
    <w:bookmarkStart w:name="z701" w:id="696"/>
    <w:p>
      <w:pPr>
        <w:spacing w:after="0"/>
        <w:ind w:left="0"/>
        <w:jc w:val="both"/>
      </w:pPr>
      <w:r>
        <w:rPr>
          <w:rFonts w:ascii="Times New Roman"/>
          <w:b w:val="false"/>
          <w:i w:val="false"/>
          <w:color w:val="000000"/>
          <w:sz w:val="28"/>
        </w:rPr>
        <w:t>
      подпункт 13) исключить;</w:t>
      </w:r>
    </w:p>
    <w:bookmarkEnd w:id="696"/>
    <w:bookmarkStart w:name="z702" w:id="697"/>
    <w:p>
      <w:pPr>
        <w:spacing w:after="0"/>
        <w:ind w:left="0"/>
        <w:jc w:val="both"/>
      </w:pPr>
      <w:r>
        <w:rPr>
          <w:rFonts w:ascii="Times New Roman"/>
          <w:b w:val="false"/>
          <w:i w:val="false"/>
          <w:color w:val="000000"/>
          <w:sz w:val="28"/>
        </w:rPr>
        <w:t>
      8) подпункты 2), 5) статьи 9-1 исключить;</w:t>
      </w:r>
    </w:p>
    <w:bookmarkEnd w:id="697"/>
    <w:bookmarkStart w:name="z703" w:id="698"/>
    <w:p>
      <w:pPr>
        <w:spacing w:after="0"/>
        <w:ind w:left="0"/>
        <w:jc w:val="both"/>
      </w:pPr>
      <w:r>
        <w:rPr>
          <w:rFonts w:ascii="Times New Roman"/>
          <w:b w:val="false"/>
          <w:i w:val="false"/>
          <w:color w:val="000000"/>
          <w:sz w:val="28"/>
        </w:rPr>
        <w:t>
      9) в статье 10:</w:t>
      </w:r>
    </w:p>
    <w:bookmarkEnd w:id="698"/>
    <w:bookmarkStart w:name="z704" w:id="699"/>
    <w:p>
      <w:pPr>
        <w:spacing w:after="0"/>
        <w:ind w:left="0"/>
        <w:jc w:val="both"/>
      </w:pPr>
      <w:r>
        <w:rPr>
          <w:rFonts w:ascii="Times New Roman"/>
          <w:b w:val="false"/>
          <w:i w:val="false"/>
          <w:color w:val="000000"/>
          <w:sz w:val="28"/>
        </w:rPr>
        <w:t>
      подпункт 9) изложить в следующей редакции:</w:t>
      </w:r>
    </w:p>
    <w:bookmarkEnd w:id="699"/>
    <w:bookmarkStart w:name="z705" w:id="700"/>
    <w:p>
      <w:pPr>
        <w:spacing w:after="0"/>
        <w:ind w:left="0"/>
        <w:jc w:val="both"/>
      </w:pPr>
      <w:r>
        <w:rPr>
          <w:rFonts w:ascii="Times New Roman"/>
          <w:b w:val="false"/>
          <w:i w:val="false"/>
          <w:color w:val="000000"/>
          <w:sz w:val="28"/>
        </w:rPr>
        <w:t>
      "9) осуществляют реинжиниринг бизнес-процессов оказания государственных услуг в соответствии с правилами и методикой осуществления реинжиниринга бизнес-процессов административных органов, утвержденными уполномоченным органом в сфере информатизации;";</w:t>
      </w:r>
    </w:p>
    <w:bookmarkEnd w:id="700"/>
    <w:bookmarkStart w:name="z706" w:id="701"/>
    <w:p>
      <w:pPr>
        <w:spacing w:after="0"/>
        <w:ind w:left="0"/>
        <w:jc w:val="both"/>
      </w:pPr>
      <w:r>
        <w:rPr>
          <w:rFonts w:ascii="Times New Roman"/>
          <w:b w:val="false"/>
          <w:i w:val="false"/>
          <w:color w:val="000000"/>
          <w:sz w:val="28"/>
        </w:rPr>
        <w:t>
      дополнить подпунктом 13-1) следующего содержания:</w:t>
      </w:r>
    </w:p>
    <w:bookmarkEnd w:id="701"/>
    <w:bookmarkStart w:name="z707" w:id="702"/>
    <w:p>
      <w:pPr>
        <w:spacing w:after="0"/>
        <w:ind w:left="0"/>
        <w:jc w:val="both"/>
      </w:pPr>
      <w:r>
        <w:rPr>
          <w:rFonts w:ascii="Times New Roman"/>
          <w:b w:val="false"/>
          <w:i w:val="false"/>
          <w:color w:val="000000"/>
          <w:sz w:val="28"/>
        </w:rPr>
        <w:t>
      "13-1) координирует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соблюдению правовых актов, регулирующих порядок оказания государственных услуг;";</w:t>
      </w:r>
    </w:p>
    <w:bookmarkEnd w:id="702"/>
    <w:bookmarkStart w:name="z708" w:id="703"/>
    <w:p>
      <w:pPr>
        <w:spacing w:after="0"/>
        <w:ind w:left="0"/>
        <w:jc w:val="both"/>
      </w:pPr>
      <w:r>
        <w:rPr>
          <w:rFonts w:ascii="Times New Roman"/>
          <w:b w:val="false"/>
          <w:i w:val="false"/>
          <w:color w:val="000000"/>
          <w:sz w:val="28"/>
        </w:rPr>
        <w:t>
      10) подпункт 7) статьи 11 изложить в следующей редакции:</w:t>
      </w:r>
    </w:p>
    <w:bookmarkEnd w:id="703"/>
    <w:bookmarkStart w:name="z709" w:id="704"/>
    <w:p>
      <w:pPr>
        <w:spacing w:after="0"/>
        <w:ind w:left="0"/>
        <w:jc w:val="both"/>
      </w:pPr>
      <w:r>
        <w:rPr>
          <w:rFonts w:ascii="Times New Roman"/>
          <w:b w:val="false"/>
          <w:i w:val="false"/>
          <w:color w:val="000000"/>
          <w:sz w:val="28"/>
        </w:rPr>
        <w:t>
      "7) осуществляют реинжиниринг бизнес-процессов оказания государственных услуг в соответствии с правилами и методикой осуществления реинжиниринга бизнес процессов административных органов, утвержденными Правительством Республики Казахстан;";</w:t>
      </w:r>
    </w:p>
    <w:bookmarkEnd w:id="704"/>
    <w:bookmarkStart w:name="z710" w:id="705"/>
    <w:p>
      <w:pPr>
        <w:spacing w:after="0"/>
        <w:ind w:left="0"/>
        <w:jc w:val="both"/>
      </w:pPr>
      <w:r>
        <w:rPr>
          <w:rFonts w:ascii="Times New Roman"/>
          <w:b w:val="false"/>
          <w:i w:val="false"/>
          <w:color w:val="000000"/>
          <w:sz w:val="28"/>
        </w:rPr>
        <w:t>
      11) подпункты 6-2), 6-3) пункта 4 статьи 11-1 исключить;</w:t>
      </w:r>
    </w:p>
    <w:bookmarkEnd w:id="705"/>
    <w:bookmarkStart w:name="z711" w:id="706"/>
    <w:p>
      <w:pPr>
        <w:spacing w:after="0"/>
        <w:ind w:left="0"/>
        <w:jc w:val="both"/>
      </w:pPr>
      <w:r>
        <w:rPr>
          <w:rFonts w:ascii="Times New Roman"/>
          <w:b w:val="false"/>
          <w:i w:val="false"/>
          <w:color w:val="000000"/>
          <w:sz w:val="28"/>
        </w:rPr>
        <w:t>
      12) пункт 1 статьи 12 изложить в следующей редакции:</w:t>
      </w:r>
    </w:p>
    <w:bookmarkEnd w:id="706"/>
    <w:bookmarkStart w:name="z712" w:id="707"/>
    <w:p>
      <w:pPr>
        <w:spacing w:after="0"/>
        <w:ind w:left="0"/>
        <w:jc w:val="both"/>
      </w:pPr>
      <w:r>
        <w:rPr>
          <w:rFonts w:ascii="Times New Roman"/>
          <w:b w:val="false"/>
          <w:i w:val="false"/>
          <w:color w:val="000000"/>
          <w:sz w:val="28"/>
        </w:rPr>
        <w:t>
      "1. Государственные услуги и общественно-значимые услуги подлежат включению в реестр государственных услуг.";</w:t>
      </w:r>
    </w:p>
    <w:bookmarkEnd w:id="707"/>
    <w:bookmarkStart w:name="z713" w:id="708"/>
    <w:p>
      <w:pPr>
        <w:spacing w:after="0"/>
        <w:ind w:left="0"/>
        <w:jc w:val="both"/>
      </w:pPr>
      <w:r>
        <w:rPr>
          <w:rFonts w:ascii="Times New Roman"/>
          <w:b w:val="false"/>
          <w:i w:val="false"/>
          <w:color w:val="000000"/>
          <w:sz w:val="28"/>
        </w:rPr>
        <w:t>
      13) абзац второй пункта 1 статьи 13 исключить;</w:t>
      </w:r>
    </w:p>
    <w:bookmarkEnd w:id="708"/>
    <w:bookmarkStart w:name="z714" w:id="709"/>
    <w:p>
      <w:pPr>
        <w:spacing w:after="0"/>
        <w:ind w:left="0"/>
        <w:jc w:val="both"/>
      </w:pPr>
      <w:r>
        <w:rPr>
          <w:rFonts w:ascii="Times New Roman"/>
          <w:b w:val="false"/>
          <w:i w:val="false"/>
          <w:color w:val="000000"/>
          <w:sz w:val="28"/>
        </w:rPr>
        <w:t>
      14) в статье 14:</w:t>
      </w:r>
    </w:p>
    <w:bookmarkEnd w:id="709"/>
    <w:bookmarkStart w:name="z715" w:id="710"/>
    <w:p>
      <w:pPr>
        <w:spacing w:after="0"/>
        <w:ind w:left="0"/>
        <w:jc w:val="both"/>
      </w:pPr>
      <w:r>
        <w:rPr>
          <w:rFonts w:ascii="Times New Roman"/>
          <w:b w:val="false"/>
          <w:i w:val="false"/>
          <w:color w:val="000000"/>
          <w:sz w:val="28"/>
        </w:rPr>
        <w:t>
      подпункт 2) дополнить абзацем следующего содержания:</w:t>
      </w:r>
    </w:p>
    <w:bookmarkEnd w:id="710"/>
    <w:bookmarkStart w:name="z716" w:id="711"/>
    <w:p>
      <w:pPr>
        <w:spacing w:after="0"/>
        <w:ind w:left="0"/>
        <w:jc w:val="both"/>
      </w:pPr>
      <w:r>
        <w:rPr>
          <w:rFonts w:ascii="Times New Roman"/>
          <w:b w:val="false"/>
          <w:i w:val="false"/>
          <w:color w:val="000000"/>
          <w:sz w:val="28"/>
        </w:rPr>
        <w:t>
      "выдача результата оказания государственной услуги.";</w:t>
      </w:r>
    </w:p>
    <w:bookmarkEnd w:id="711"/>
    <w:bookmarkStart w:name="z717" w:id="712"/>
    <w:p>
      <w:pPr>
        <w:spacing w:after="0"/>
        <w:ind w:left="0"/>
        <w:jc w:val="both"/>
      </w:pPr>
      <w:r>
        <w:rPr>
          <w:rFonts w:ascii="Times New Roman"/>
          <w:b w:val="false"/>
          <w:i w:val="false"/>
          <w:color w:val="000000"/>
          <w:sz w:val="28"/>
        </w:rPr>
        <w:t>
      подпункт 3) изложить в следующей редакции:</w:t>
      </w:r>
    </w:p>
    <w:bookmarkEnd w:id="712"/>
    <w:bookmarkStart w:name="z718" w:id="713"/>
    <w:p>
      <w:pPr>
        <w:spacing w:after="0"/>
        <w:ind w:left="0"/>
        <w:jc w:val="both"/>
      </w:pPr>
      <w:r>
        <w:rPr>
          <w:rFonts w:ascii="Times New Roman"/>
          <w:b w:val="false"/>
          <w:i w:val="false"/>
          <w:color w:val="000000"/>
          <w:sz w:val="28"/>
        </w:rPr>
        <w:t>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End w:id="713"/>
    <w:bookmarkStart w:name="z719" w:id="714"/>
    <w:p>
      <w:pPr>
        <w:spacing w:after="0"/>
        <w:ind w:left="0"/>
        <w:jc w:val="both"/>
      </w:pPr>
      <w:r>
        <w:rPr>
          <w:rFonts w:ascii="Times New Roman"/>
          <w:b w:val="false"/>
          <w:i w:val="false"/>
          <w:color w:val="000000"/>
          <w:sz w:val="28"/>
        </w:rPr>
        <w:t>
      в подпункте 3-1):</w:t>
      </w:r>
    </w:p>
    <w:bookmarkEnd w:id="714"/>
    <w:bookmarkStart w:name="z720" w:id="715"/>
    <w:p>
      <w:pPr>
        <w:spacing w:after="0"/>
        <w:ind w:left="0"/>
        <w:jc w:val="both"/>
      </w:pPr>
      <w:r>
        <w:rPr>
          <w:rFonts w:ascii="Times New Roman"/>
          <w:b w:val="false"/>
          <w:i w:val="false"/>
          <w:color w:val="000000"/>
          <w:sz w:val="28"/>
        </w:rPr>
        <w:t>
      абзац первый изложить в следующей редакции:</w:t>
      </w:r>
    </w:p>
    <w:bookmarkEnd w:id="715"/>
    <w:bookmarkStart w:name="z721" w:id="716"/>
    <w:p>
      <w:pPr>
        <w:spacing w:after="0"/>
        <w:ind w:left="0"/>
        <w:jc w:val="both"/>
      </w:pPr>
      <w:r>
        <w:rPr>
          <w:rFonts w:ascii="Times New Roman"/>
          <w:b w:val="false"/>
          <w:i w:val="false"/>
          <w:color w:val="000000"/>
          <w:sz w:val="28"/>
        </w:rPr>
        <w:t>
      "3-1) приложение с перечнем основных требований к оказанию государственной услуги, которое содержит:";</w:t>
      </w:r>
    </w:p>
    <w:bookmarkEnd w:id="716"/>
    <w:bookmarkStart w:name="z722" w:id="717"/>
    <w:p>
      <w:pPr>
        <w:spacing w:after="0"/>
        <w:ind w:left="0"/>
        <w:jc w:val="both"/>
      </w:pPr>
      <w:r>
        <w:rPr>
          <w:rFonts w:ascii="Times New Roman"/>
          <w:b w:val="false"/>
          <w:i w:val="false"/>
          <w:color w:val="000000"/>
          <w:sz w:val="28"/>
        </w:rPr>
        <w:t>
      абзацы девятый и десятый изложить в следующей редакции:</w:t>
      </w:r>
    </w:p>
    <w:bookmarkEnd w:id="717"/>
    <w:bookmarkStart w:name="z723" w:id="718"/>
    <w:p>
      <w:pPr>
        <w:spacing w:after="0"/>
        <w:ind w:left="0"/>
        <w:jc w:val="both"/>
      </w:pPr>
      <w:r>
        <w:rPr>
          <w:rFonts w:ascii="Times New Roman"/>
          <w:b w:val="false"/>
          <w:i w:val="false"/>
          <w:color w:val="000000"/>
          <w:sz w:val="28"/>
        </w:rPr>
        <w:t>
      "график работы услугодателя, госкорпорации и объектов информации в соответствии со статьей 18 настоящего Закона;</w:t>
      </w:r>
    </w:p>
    <w:bookmarkEnd w:id="718"/>
    <w:bookmarkStart w:name="z724" w:id="719"/>
    <w:p>
      <w:pPr>
        <w:spacing w:after="0"/>
        <w:ind w:left="0"/>
        <w:jc w:val="both"/>
      </w:pPr>
      <w:r>
        <w:rPr>
          <w:rFonts w:ascii="Times New Roman"/>
          <w:b w:val="false"/>
          <w:i w:val="false"/>
          <w:color w:val="000000"/>
          <w:sz w:val="28"/>
        </w:rPr>
        <w:t>
      перечень документов и сведений, истребуемых у услугополучателя для оказания государственной услуги;";</w:t>
      </w:r>
    </w:p>
    <w:bookmarkEnd w:id="719"/>
    <w:bookmarkStart w:name="z725" w:id="720"/>
    <w:p>
      <w:pPr>
        <w:spacing w:after="0"/>
        <w:ind w:left="0"/>
        <w:jc w:val="both"/>
      </w:pPr>
      <w:r>
        <w:rPr>
          <w:rFonts w:ascii="Times New Roman"/>
          <w:b w:val="false"/>
          <w:i w:val="false"/>
          <w:color w:val="000000"/>
          <w:sz w:val="28"/>
        </w:rPr>
        <w:t>
      15) пункт 2 статьи 15 изложить в следующей редакции:</w:t>
      </w:r>
    </w:p>
    <w:bookmarkEnd w:id="720"/>
    <w:bookmarkStart w:name="z726" w:id="721"/>
    <w:p>
      <w:pPr>
        <w:spacing w:after="0"/>
        <w:ind w:left="0"/>
        <w:jc w:val="both"/>
      </w:pPr>
      <w:r>
        <w:rPr>
          <w:rFonts w:ascii="Times New Roman"/>
          <w:b w:val="false"/>
          <w:i w:val="false"/>
          <w:color w:val="000000"/>
          <w:sz w:val="28"/>
        </w:rPr>
        <w:t>
      "2. Центральный государственный орган, разрабатывающий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веб-портале "электронного правительства", своем интернет- 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обеспечивает иными способами информирование услугополучателей о проекте подзаконного нормативного правового акта, определяющего порядок оказания государственной услуги.";</w:t>
      </w:r>
    </w:p>
    <w:bookmarkEnd w:id="721"/>
    <w:bookmarkStart w:name="z727" w:id="722"/>
    <w:p>
      <w:pPr>
        <w:spacing w:after="0"/>
        <w:ind w:left="0"/>
        <w:jc w:val="both"/>
      </w:pPr>
      <w:r>
        <w:rPr>
          <w:rFonts w:ascii="Times New Roman"/>
          <w:b w:val="false"/>
          <w:i w:val="false"/>
          <w:color w:val="000000"/>
          <w:sz w:val="28"/>
        </w:rPr>
        <w:t>
      16) в статье 18:</w:t>
      </w:r>
    </w:p>
    <w:bookmarkEnd w:id="722"/>
    <w:bookmarkStart w:name="z728" w:id="723"/>
    <w:p>
      <w:pPr>
        <w:spacing w:after="0"/>
        <w:ind w:left="0"/>
        <w:jc w:val="both"/>
      </w:pPr>
      <w:r>
        <w:rPr>
          <w:rFonts w:ascii="Times New Roman"/>
          <w:b w:val="false"/>
          <w:i w:val="false"/>
          <w:color w:val="000000"/>
          <w:sz w:val="28"/>
        </w:rPr>
        <w:t>
      подпункт 3) изложить в следующей редакции:</w:t>
      </w:r>
    </w:p>
    <w:bookmarkEnd w:id="723"/>
    <w:bookmarkStart w:name="z729" w:id="724"/>
    <w:p>
      <w:pPr>
        <w:spacing w:after="0"/>
        <w:ind w:left="0"/>
        <w:jc w:val="both"/>
      </w:pPr>
      <w:r>
        <w:rPr>
          <w:rFonts w:ascii="Times New Roman"/>
          <w:b w:val="false"/>
          <w:i w:val="false"/>
          <w:color w:val="000000"/>
          <w:sz w:val="28"/>
        </w:rPr>
        <w:t>
      "3) посредством веб-портала "электронного правительства";";</w:t>
      </w:r>
    </w:p>
    <w:bookmarkEnd w:id="724"/>
    <w:bookmarkStart w:name="z730" w:id="725"/>
    <w:p>
      <w:pPr>
        <w:spacing w:after="0"/>
        <w:ind w:left="0"/>
        <w:jc w:val="both"/>
      </w:pPr>
      <w:r>
        <w:rPr>
          <w:rFonts w:ascii="Times New Roman"/>
          <w:b w:val="false"/>
          <w:i w:val="false"/>
          <w:color w:val="000000"/>
          <w:sz w:val="28"/>
        </w:rPr>
        <w:t>
      дополнить подпунктами 5) и 6) следующего содержания:</w:t>
      </w:r>
    </w:p>
    <w:bookmarkEnd w:id="725"/>
    <w:bookmarkStart w:name="z731" w:id="726"/>
    <w:p>
      <w:pPr>
        <w:spacing w:after="0"/>
        <w:ind w:left="0"/>
        <w:jc w:val="both"/>
      </w:pPr>
      <w:r>
        <w:rPr>
          <w:rFonts w:ascii="Times New Roman"/>
          <w:b w:val="false"/>
          <w:i w:val="false"/>
          <w:color w:val="000000"/>
          <w:sz w:val="28"/>
        </w:rPr>
        <w:t>
      "5) посредством стационарного абонентского устройства;</w:t>
      </w:r>
    </w:p>
    <w:bookmarkEnd w:id="726"/>
    <w:bookmarkStart w:name="z732" w:id="727"/>
    <w:p>
      <w:pPr>
        <w:spacing w:after="0"/>
        <w:ind w:left="0"/>
        <w:jc w:val="both"/>
      </w:pPr>
      <w:r>
        <w:rPr>
          <w:rFonts w:ascii="Times New Roman"/>
          <w:b w:val="false"/>
          <w:i w:val="false"/>
          <w:color w:val="000000"/>
          <w:sz w:val="28"/>
        </w:rPr>
        <w:t>
      6) посредством объектов информатизации, определенных уполномоченным органом;";</w:t>
      </w:r>
    </w:p>
    <w:bookmarkEnd w:id="727"/>
    <w:bookmarkStart w:name="z733" w:id="728"/>
    <w:p>
      <w:pPr>
        <w:spacing w:after="0"/>
        <w:ind w:left="0"/>
        <w:jc w:val="both"/>
      </w:pPr>
      <w:r>
        <w:rPr>
          <w:rFonts w:ascii="Times New Roman"/>
          <w:b w:val="false"/>
          <w:i w:val="false"/>
          <w:color w:val="000000"/>
          <w:sz w:val="28"/>
        </w:rPr>
        <w:t>
      17) пункт 6 статьи 20 изложить в следующей редакции:</w:t>
      </w:r>
    </w:p>
    <w:bookmarkEnd w:id="728"/>
    <w:bookmarkStart w:name="z734" w:id="729"/>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729"/>
    <w:bookmarkStart w:name="z735" w:id="730"/>
    <w:p>
      <w:pPr>
        <w:spacing w:after="0"/>
        <w:ind w:left="0"/>
        <w:jc w:val="both"/>
      </w:pPr>
      <w:r>
        <w:rPr>
          <w:rFonts w:ascii="Times New Roman"/>
          <w:b w:val="false"/>
          <w:i w:val="false"/>
          <w:color w:val="000000"/>
          <w:sz w:val="28"/>
        </w:rPr>
        <w:t>
      18) пункт 4 статьи 21 исключить;</w:t>
      </w:r>
    </w:p>
    <w:bookmarkEnd w:id="730"/>
    <w:bookmarkStart w:name="z736" w:id="731"/>
    <w:p>
      <w:pPr>
        <w:spacing w:after="0"/>
        <w:ind w:left="0"/>
        <w:jc w:val="both"/>
      </w:pPr>
      <w:r>
        <w:rPr>
          <w:rFonts w:ascii="Times New Roman"/>
          <w:b w:val="false"/>
          <w:i w:val="false"/>
          <w:color w:val="000000"/>
          <w:sz w:val="28"/>
        </w:rPr>
        <w:t>
      19) статью 22 изложить в следующей редакции:</w:t>
      </w:r>
    </w:p>
    <w:bookmarkEnd w:id="731"/>
    <w:bookmarkStart w:name="z737" w:id="732"/>
    <w:p>
      <w:pPr>
        <w:spacing w:after="0"/>
        <w:ind w:left="0"/>
        <w:jc w:val="both"/>
      </w:pPr>
      <w:r>
        <w:rPr>
          <w:rFonts w:ascii="Times New Roman"/>
          <w:b w:val="false"/>
          <w:i w:val="false"/>
          <w:color w:val="000000"/>
          <w:sz w:val="28"/>
        </w:rPr>
        <w:t>
      "Статья 22. Реинжиниринг процессов оказания государственных услуг</w:t>
      </w:r>
    </w:p>
    <w:bookmarkEnd w:id="732"/>
    <w:bookmarkStart w:name="z738" w:id="733"/>
    <w:p>
      <w:pPr>
        <w:spacing w:after="0"/>
        <w:ind w:left="0"/>
        <w:jc w:val="both"/>
      </w:pPr>
      <w:r>
        <w:rPr>
          <w:rFonts w:ascii="Times New Roman"/>
          <w:b w:val="false"/>
          <w:i w:val="false"/>
          <w:color w:val="000000"/>
          <w:sz w:val="28"/>
        </w:rPr>
        <w:t>
      Реинжиниринг процессов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на постоянной основе в порядке, определяемом уполномоченным органом в сфере информатизации.</w:t>
      </w:r>
    </w:p>
    <w:bookmarkEnd w:id="733"/>
    <w:bookmarkStart w:name="z739" w:id="734"/>
    <w:p>
      <w:pPr>
        <w:spacing w:after="0"/>
        <w:ind w:left="0"/>
        <w:jc w:val="both"/>
      </w:pPr>
      <w:r>
        <w:rPr>
          <w:rFonts w:ascii="Times New Roman"/>
          <w:b w:val="false"/>
          <w:i w:val="false"/>
          <w:color w:val="000000"/>
          <w:sz w:val="28"/>
        </w:rPr>
        <w:t>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734"/>
    <w:bookmarkStart w:name="z740" w:id="735"/>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35"/>
    <w:bookmarkStart w:name="z741" w:id="736"/>
    <w:p>
      <w:pPr>
        <w:spacing w:after="0"/>
        <w:ind w:left="0"/>
        <w:jc w:val="both"/>
      </w:pPr>
      <w:r>
        <w:rPr>
          <w:rFonts w:ascii="Times New Roman"/>
          <w:b w:val="false"/>
          <w:i w:val="false"/>
          <w:color w:val="000000"/>
          <w:sz w:val="28"/>
        </w:rPr>
        <w:t>
      пункт 2 статьи 17 изложить в следующей редакции:</w:t>
      </w:r>
    </w:p>
    <w:bookmarkEnd w:id="736"/>
    <w:bookmarkStart w:name="z742" w:id="737"/>
    <w:p>
      <w:pPr>
        <w:spacing w:after="0"/>
        <w:ind w:left="0"/>
        <w:jc w:val="both"/>
      </w:pPr>
      <w:r>
        <w:rPr>
          <w:rFonts w:ascii="Times New Roman"/>
          <w:b w:val="false"/>
          <w:i w:val="false"/>
          <w:color w:val="000000"/>
          <w:sz w:val="28"/>
        </w:rPr>
        <w:t>
      "2. При сборе, обработке персональных данных для осуществления аналитики данных обезличивание персональных данных осуществляется оператором информационно-коммуникационной инфраструктуры "электронного правительства" в соответствии с требованиями по управлению данными, утвержденными уполномоченным органом в сфере информатизации, за исключением случаев, когда обезличивание персональных данных произведено собственником и (или) оператором.".</w:t>
      </w:r>
    </w:p>
    <w:bookmarkEnd w:id="737"/>
    <w:bookmarkStart w:name="z743" w:id="738"/>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p>
    <w:bookmarkEnd w:id="738"/>
    <w:bookmarkStart w:name="z744" w:id="739"/>
    <w:p>
      <w:pPr>
        <w:spacing w:after="0"/>
        <w:ind w:left="0"/>
        <w:jc w:val="both"/>
      </w:pPr>
      <w:r>
        <w:rPr>
          <w:rFonts w:ascii="Times New Roman"/>
          <w:b w:val="false"/>
          <w:i w:val="false"/>
          <w:color w:val="000000"/>
          <w:sz w:val="28"/>
        </w:rPr>
        <w:t>
      1) пункты 2, 3, 6 статьи 72 изложить в следующей редакции:</w:t>
      </w:r>
    </w:p>
    <w:bookmarkEnd w:id="739"/>
    <w:bookmarkStart w:name="z745" w:id="740"/>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740"/>
    <w:bookmarkStart w:name="z746" w:id="741"/>
    <w:p>
      <w:pPr>
        <w:spacing w:after="0"/>
        <w:ind w:left="0"/>
        <w:jc w:val="both"/>
      </w:pPr>
      <w:r>
        <w:rPr>
          <w:rFonts w:ascii="Times New Roman"/>
          <w:b w:val="false"/>
          <w:i w:val="false"/>
          <w:color w:val="000000"/>
          <w:sz w:val="28"/>
        </w:rPr>
        <w:t>
      3. Рассмотрение документов об аттестации на право проведения работ в области промышленной безопасности осуществляется уполномоченным органом в области промышленной безопасности.";</w:t>
      </w:r>
    </w:p>
    <w:bookmarkEnd w:id="741"/>
    <w:bookmarkStart w:name="z747" w:id="742"/>
    <w:p>
      <w:pPr>
        <w:spacing w:after="0"/>
        <w:ind w:left="0"/>
        <w:jc w:val="both"/>
      </w:pPr>
      <w:r>
        <w:rPr>
          <w:rFonts w:ascii="Times New Roman"/>
          <w:b w:val="false"/>
          <w:i w:val="false"/>
          <w:color w:val="000000"/>
          <w:sz w:val="28"/>
        </w:rPr>
        <w:t>
      "6. В выдаче аттестата может быть отказано по причине несоответствия заявителя требованиям, предъявляемым к юридическим лицам, аттестуемым на право проведения работ в области промышленной безопасности.</w:t>
      </w:r>
    </w:p>
    <w:bookmarkEnd w:id="742"/>
    <w:bookmarkStart w:name="z748" w:id="743"/>
    <w:p>
      <w:pPr>
        <w:spacing w:after="0"/>
        <w:ind w:left="0"/>
        <w:jc w:val="both"/>
      </w:pPr>
      <w:r>
        <w:rPr>
          <w:rFonts w:ascii="Times New Roman"/>
          <w:b w:val="false"/>
          <w:i w:val="false"/>
          <w:color w:val="000000"/>
          <w:sz w:val="28"/>
        </w:rPr>
        <w:t>
      При устранении юридическим лицом указанных причин заявление об аттестации рассматривается на общих основаниях.";</w:t>
      </w:r>
    </w:p>
    <w:bookmarkEnd w:id="743"/>
    <w:bookmarkStart w:name="z749" w:id="744"/>
    <w:p>
      <w:pPr>
        <w:spacing w:after="0"/>
        <w:ind w:left="0"/>
        <w:jc w:val="both"/>
      </w:pPr>
      <w:r>
        <w:rPr>
          <w:rFonts w:ascii="Times New Roman"/>
          <w:b w:val="false"/>
          <w:i w:val="false"/>
          <w:color w:val="000000"/>
          <w:sz w:val="28"/>
        </w:rPr>
        <w:t>
      2) пункты 1, 2 статьи 74 изложить в следующей редакции:</w:t>
      </w:r>
    </w:p>
    <w:bookmarkEnd w:id="744"/>
    <w:bookmarkStart w:name="z750" w:id="745"/>
    <w:p>
      <w:pPr>
        <w:spacing w:after="0"/>
        <w:ind w:left="0"/>
        <w:jc w:val="both"/>
      </w:pPr>
      <w:r>
        <w:rPr>
          <w:rFonts w:ascii="Times New Roman"/>
          <w:b w:val="false"/>
          <w:i w:val="false"/>
          <w:color w:val="000000"/>
          <w:sz w:val="28"/>
        </w:rPr>
        <w:t>
      "1.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745"/>
    <w:bookmarkStart w:name="z751" w:id="746"/>
    <w:p>
      <w:pPr>
        <w:spacing w:after="0"/>
        <w:ind w:left="0"/>
        <w:jc w:val="both"/>
      </w:pPr>
      <w:r>
        <w:rPr>
          <w:rFonts w:ascii="Times New Roman"/>
          <w:b w:val="false"/>
          <w:i w:val="false"/>
          <w:color w:val="000000"/>
          <w:sz w:val="28"/>
        </w:rPr>
        <w:t>
      2. Уполномоченный орган в области промышленной безопасности, рассмотрев представленные документы, принимает решение о выдаче разрешения на применение технологий, применяемых на опасных производственных объектах, опасных технических устройств либо представляет мотивированный отказ.";</w:t>
      </w:r>
    </w:p>
    <w:bookmarkEnd w:id="746"/>
    <w:bookmarkStart w:name="z752" w:id="747"/>
    <w:p>
      <w:pPr>
        <w:spacing w:after="0"/>
        <w:ind w:left="0"/>
        <w:jc w:val="both"/>
      </w:pPr>
      <w:r>
        <w:rPr>
          <w:rFonts w:ascii="Times New Roman"/>
          <w:b w:val="false"/>
          <w:i w:val="false"/>
          <w:color w:val="000000"/>
          <w:sz w:val="28"/>
        </w:rPr>
        <w:t>
      3) пункт 1 статьи 75 изложить в следующей редакции:</w:t>
      </w:r>
    </w:p>
    <w:bookmarkEnd w:id="747"/>
    <w:bookmarkStart w:name="z753" w:id="748"/>
    <w:p>
      <w:pPr>
        <w:spacing w:after="0"/>
        <w:ind w:left="0"/>
        <w:jc w:val="both"/>
      </w:pPr>
      <w:r>
        <w:rPr>
          <w:rFonts w:ascii="Times New Roman"/>
          <w:b w:val="false"/>
          <w:i w:val="false"/>
          <w:color w:val="000000"/>
          <w:sz w:val="28"/>
        </w:rPr>
        <w:t>
      "1.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bookmarkEnd w:id="748"/>
    <w:bookmarkStart w:name="z754" w:id="749"/>
    <w:p>
      <w:pPr>
        <w:spacing w:after="0"/>
        <w:ind w:left="0"/>
        <w:jc w:val="both"/>
      </w:pPr>
      <w:r>
        <w:rPr>
          <w:rFonts w:ascii="Times New Roman"/>
          <w:b w:val="false"/>
          <w:i w:val="false"/>
          <w:color w:val="000000"/>
          <w:sz w:val="28"/>
        </w:rPr>
        <w:t>
      4) абзац первый пункта 6 статьи 76 изложить в следующей редакции:</w:t>
      </w:r>
    </w:p>
    <w:bookmarkEnd w:id="749"/>
    <w:bookmarkStart w:name="z755" w:id="750"/>
    <w:p>
      <w:pPr>
        <w:spacing w:after="0"/>
        <w:ind w:left="0"/>
        <w:jc w:val="both"/>
      </w:pPr>
      <w:r>
        <w:rPr>
          <w:rFonts w:ascii="Times New Roman"/>
          <w:b w:val="false"/>
          <w:i w:val="false"/>
          <w:color w:val="000000"/>
          <w:sz w:val="28"/>
        </w:rPr>
        <w:t>
      "6.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bookmarkEnd w:id="750"/>
    <w:bookmarkStart w:name="z756" w:id="751"/>
    <w:p>
      <w:pPr>
        <w:spacing w:after="0"/>
        <w:ind w:left="0"/>
        <w:jc w:val="both"/>
      </w:pPr>
      <w:r>
        <w:rPr>
          <w:rFonts w:ascii="Times New Roman"/>
          <w:b w:val="false"/>
          <w:i w:val="false"/>
          <w:color w:val="000000"/>
          <w:sz w:val="28"/>
        </w:rPr>
        <w:t>
      5) пункт 3 статьи 77 изложить в следующей редакции:</w:t>
      </w:r>
    </w:p>
    <w:bookmarkEnd w:id="751"/>
    <w:bookmarkStart w:name="z757" w:id="752"/>
    <w:p>
      <w:pPr>
        <w:spacing w:after="0"/>
        <w:ind w:left="0"/>
        <w:jc w:val="both"/>
      </w:pPr>
      <w:r>
        <w:rPr>
          <w:rFonts w:ascii="Times New Roman"/>
          <w:b w:val="false"/>
          <w:i w:val="false"/>
          <w:color w:val="000000"/>
          <w:sz w:val="28"/>
        </w:rPr>
        <w:t>
      "3.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w:t>
      </w:r>
    </w:p>
    <w:bookmarkEnd w:id="752"/>
    <w:bookmarkStart w:name="z758" w:id="753"/>
    <w:p>
      <w:pPr>
        <w:spacing w:after="0"/>
        <w:ind w:left="0"/>
        <w:jc w:val="both"/>
      </w:pPr>
      <w:r>
        <w:rPr>
          <w:rFonts w:ascii="Times New Roman"/>
          <w:b w:val="false"/>
          <w:i w:val="false"/>
          <w:color w:val="000000"/>
          <w:sz w:val="28"/>
        </w:rPr>
        <w:t>
      6) пункт 2 статьи 78 изложить в следующей редакции:</w:t>
      </w:r>
    </w:p>
    <w:bookmarkEnd w:id="753"/>
    <w:bookmarkStart w:name="z759" w:id="754"/>
    <w:p>
      <w:pPr>
        <w:spacing w:after="0"/>
        <w:ind w:left="0"/>
        <w:jc w:val="both"/>
      </w:pPr>
      <w:r>
        <w:rPr>
          <w:rFonts w:ascii="Times New Roman"/>
          <w:b w:val="false"/>
          <w:i w:val="false"/>
          <w:color w:val="000000"/>
          <w:sz w:val="28"/>
        </w:rPr>
        <w:t>
      "2.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754"/>
    <w:bookmarkStart w:name="z760" w:id="755"/>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755"/>
    <w:bookmarkStart w:name="z761" w:id="756"/>
    <w:p>
      <w:pPr>
        <w:spacing w:after="0"/>
        <w:ind w:left="0"/>
        <w:jc w:val="both"/>
      </w:pPr>
      <w:r>
        <w:rPr>
          <w:rFonts w:ascii="Times New Roman"/>
          <w:b w:val="false"/>
          <w:i w:val="false"/>
          <w:color w:val="000000"/>
          <w:sz w:val="28"/>
        </w:rPr>
        <w:t>
      1) статью 1 дополнить подпунктом 1-2) следующего содержания:</w:t>
      </w:r>
    </w:p>
    <w:bookmarkEnd w:id="756"/>
    <w:bookmarkStart w:name="z762" w:id="757"/>
    <w:p>
      <w:pPr>
        <w:spacing w:after="0"/>
        <w:ind w:left="0"/>
        <w:jc w:val="both"/>
      </w:pPr>
      <w:r>
        <w:rPr>
          <w:rFonts w:ascii="Times New Roman"/>
          <w:b w:val="false"/>
          <w:i w:val="false"/>
          <w:color w:val="000000"/>
          <w:sz w:val="28"/>
        </w:rPr>
        <w:t>
      "1-2) автоматический режим проверки заявителя и выдачи разрешения - режим, при котором рассмотрение заявления и выдача разрешения производятся без участия ответственного лица разрешительного органа;";</w:t>
      </w:r>
    </w:p>
    <w:bookmarkEnd w:id="757"/>
    <w:bookmarkStart w:name="z763" w:id="758"/>
    <w:p>
      <w:pPr>
        <w:spacing w:after="0"/>
        <w:ind w:left="0"/>
        <w:jc w:val="both"/>
      </w:pPr>
      <w:r>
        <w:rPr>
          <w:rFonts w:ascii="Times New Roman"/>
          <w:b w:val="false"/>
          <w:i w:val="false"/>
          <w:color w:val="000000"/>
          <w:sz w:val="28"/>
        </w:rPr>
        <w:t>
      2) пункт 3 статьи 7 изложить в следующей редакции:</w:t>
      </w:r>
    </w:p>
    <w:bookmarkEnd w:id="758"/>
    <w:bookmarkStart w:name="z764" w:id="759"/>
    <w:p>
      <w:pPr>
        <w:spacing w:after="0"/>
        <w:ind w:left="0"/>
        <w:jc w:val="both"/>
      </w:pPr>
      <w:r>
        <w:rPr>
          <w:rFonts w:ascii="Times New Roman"/>
          <w:b w:val="false"/>
          <w:i w:val="false"/>
          <w:color w:val="000000"/>
          <w:sz w:val="28"/>
        </w:rPr>
        <w:t>
      "3.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иных объектах информатизации в соответствии с законодательством о государственных услугах на казахском и русском языках, за исключением информации, содержащей государственные секреты и иную охраняемую законом тайну.";</w:t>
      </w:r>
    </w:p>
    <w:bookmarkEnd w:id="759"/>
    <w:bookmarkStart w:name="z765" w:id="760"/>
    <w:p>
      <w:pPr>
        <w:spacing w:after="0"/>
        <w:ind w:left="0"/>
        <w:jc w:val="both"/>
      </w:pPr>
      <w:r>
        <w:rPr>
          <w:rFonts w:ascii="Times New Roman"/>
          <w:b w:val="false"/>
          <w:i w:val="false"/>
          <w:color w:val="000000"/>
          <w:sz w:val="28"/>
        </w:rPr>
        <w:t>
      3) статью 15 дополнить подпунктом 2-2) следующего содержания:</w:t>
      </w:r>
    </w:p>
    <w:bookmarkEnd w:id="760"/>
    <w:bookmarkStart w:name="z766" w:id="761"/>
    <w:p>
      <w:pPr>
        <w:spacing w:after="0"/>
        <w:ind w:left="0"/>
        <w:jc w:val="both"/>
      </w:pPr>
      <w:r>
        <w:rPr>
          <w:rFonts w:ascii="Times New Roman"/>
          <w:b w:val="false"/>
          <w:i w:val="false"/>
          <w:color w:val="000000"/>
          <w:sz w:val="28"/>
        </w:rPr>
        <w:t>
      "2-2) разрабатывает и утверждает перечень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в государственной информационной системе разрешений и уведомлений;";</w:t>
      </w:r>
    </w:p>
    <w:bookmarkEnd w:id="761"/>
    <w:bookmarkStart w:name="z767" w:id="762"/>
    <w:p>
      <w:pPr>
        <w:spacing w:after="0"/>
        <w:ind w:left="0"/>
        <w:jc w:val="both"/>
      </w:pPr>
      <w:r>
        <w:rPr>
          <w:rFonts w:ascii="Times New Roman"/>
          <w:b w:val="false"/>
          <w:i w:val="false"/>
          <w:color w:val="000000"/>
          <w:sz w:val="28"/>
        </w:rPr>
        <w:t>
      4) абзац второй пункта 4 статьи 25 изложить в следующей редакции:</w:t>
      </w:r>
    </w:p>
    <w:bookmarkEnd w:id="762"/>
    <w:bookmarkStart w:name="z768" w:id="763"/>
    <w:p>
      <w:pPr>
        <w:spacing w:after="0"/>
        <w:ind w:left="0"/>
        <w:jc w:val="both"/>
      </w:pPr>
      <w:r>
        <w:rPr>
          <w:rFonts w:ascii="Times New Roman"/>
          <w:b w:val="false"/>
          <w:i w:val="false"/>
          <w:color w:val="000000"/>
          <w:sz w:val="28"/>
        </w:rPr>
        <w:t>
      "В случае, подачи заявления в электронной форме выдается документ о подтверждении приема соответствующего заявления, удостоверенный электронной цифровой подписью уполномоченного лица разрешительного органа.";</w:t>
      </w:r>
    </w:p>
    <w:bookmarkEnd w:id="763"/>
    <w:bookmarkStart w:name="z769" w:id="764"/>
    <w:p>
      <w:pPr>
        <w:spacing w:after="0"/>
        <w:ind w:left="0"/>
        <w:jc w:val="both"/>
      </w:pPr>
      <w:r>
        <w:rPr>
          <w:rFonts w:ascii="Times New Roman"/>
          <w:b w:val="false"/>
          <w:i w:val="false"/>
          <w:color w:val="000000"/>
          <w:sz w:val="28"/>
        </w:rPr>
        <w:t>
      5) абзац третий пункта 2 статьи 26 изложить в следующей редакции:</w:t>
      </w:r>
    </w:p>
    <w:bookmarkEnd w:id="764"/>
    <w:bookmarkStart w:name="z770" w:id="765"/>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электронной цифровой подписью уполномоченного липа разрешительного органа.";</w:t>
      </w:r>
    </w:p>
    <w:bookmarkEnd w:id="765"/>
    <w:bookmarkStart w:name="z771" w:id="766"/>
    <w:p>
      <w:pPr>
        <w:spacing w:after="0"/>
        <w:ind w:left="0"/>
        <w:jc w:val="both"/>
      </w:pPr>
      <w:r>
        <w:rPr>
          <w:rFonts w:ascii="Times New Roman"/>
          <w:b w:val="false"/>
          <w:i w:val="false"/>
          <w:color w:val="000000"/>
          <w:sz w:val="28"/>
        </w:rPr>
        <w:t>
      6) абзац второй пункта 8 статьи 34 изложить в следующей редакции:</w:t>
      </w:r>
    </w:p>
    <w:bookmarkEnd w:id="766"/>
    <w:bookmarkStart w:name="z772" w:id="767"/>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электронной цифровой подписью уполномоченного лица разрешительного органа.";</w:t>
      </w:r>
    </w:p>
    <w:bookmarkEnd w:id="767"/>
    <w:bookmarkStart w:name="z773" w:id="768"/>
    <w:p>
      <w:pPr>
        <w:spacing w:after="0"/>
        <w:ind w:left="0"/>
        <w:jc w:val="both"/>
      </w:pPr>
      <w:r>
        <w:rPr>
          <w:rFonts w:ascii="Times New Roman"/>
          <w:b w:val="false"/>
          <w:i w:val="false"/>
          <w:color w:val="000000"/>
          <w:sz w:val="28"/>
        </w:rPr>
        <w:t>
      7) пункт 2 статьи 46 изложить в следующей редакции:</w:t>
      </w:r>
    </w:p>
    <w:bookmarkEnd w:id="768"/>
    <w:bookmarkStart w:name="z774" w:id="769"/>
    <w:p>
      <w:pPr>
        <w:spacing w:after="0"/>
        <w:ind w:left="0"/>
        <w:jc w:val="both"/>
      </w:pPr>
      <w:r>
        <w:rPr>
          <w:rFonts w:ascii="Times New Roman"/>
          <w:b w:val="false"/>
          <w:i w:val="false"/>
          <w:color w:val="000000"/>
          <w:sz w:val="28"/>
        </w:rPr>
        <w:t>
      "2.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 а также на иных объектах информатизации в соответствии с законодательством о государственных услугах.";</w:t>
      </w:r>
    </w:p>
    <w:bookmarkEnd w:id="769"/>
    <w:bookmarkStart w:name="z775" w:id="770"/>
    <w:p>
      <w:pPr>
        <w:spacing w:after="0"/>
        <w:ind w:left="0"/>
        <w:jc w:val="both"/>
      </w:pPr>
      <w:r>
        <w:rPr>
          <w:rFonts w:ascii="Times New Roman"/>
          <w:b w:val="false"/>
          <w:i w:val="false"/>
          <w:color w:val="000000"/>
          <w:sz w:val="28"/>
        </w:rPr>
        <w:t>
      8) в статье 48:</w:t>
      </w:r>
    </w:p>
    <w:bookmarkEnd w:id="770"/>
    <w:bookmarkStart w:name="z776" w:id="771"/>
    <w:p>
      <w:pPr>
        <w:spacing w:after="0"/>
        <w:ind w:left="0"/>
        <w:jc w:val="both"/>
      </w:pPr>
      <w:r>
        <w:rPr>
          <w:rFonts w:ascii="Times New Roman"/>
          <w:b w:val="false"/>
          <w:i w:val="false"/>
          <w:color w:val="000000"/>
          <w:sz w:val="28"/>
        </w:rPr>
        <w:t>
      пункт 6 изложить в следующей редакции:</w:t>
      </w:r>
    </w:p>
    <w:bookmarkEnd w:id="771"/>
    <w:bookmarkStart w:name="z777" w:id="772"/>
    <w:p>
      <w:pPr>
        <w:spacing w:after="0"/>
        <w:ind w:left="0"/>
        <w:jc w:val="both"/>
      </w:pPr>
      <w:r>
        <w:rPr>
          <w:rFonts w:ascii="Times New Roman"/>
          <w:b w:val="false"/>
          <w:i w:val="false"/>
          <w:color w:val="000000"/>
          <w:sz w:val="28"/>
        </w:rPr>
        <w:t>
      "6.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p>
    <w:bookmarkEnd w:id="772"/>
    <w:bookmarkStart w:name="z778" w:id="773"/>
    <w:p>
      <w:pPr>
        <w:spacing w:after="0"/>
        <w:ind w:left="0"/>
        <w:jc w:val="both"/>
      </w:pPr>
      <w:r>
        <w:rPr>
          <w:rFonts w:ascii="Times New Roman"/>
          <w:b w:val="false"/>
          <w:i w:val="false"/>
          <w:color w:val="000000"/>
          <w:sz w:val="28"/>
        </w:rPr>
        <w:t>
      дополнить пунктом 7 следующего содержания:</w:t>
      </w:r>
    </w:p>
    <w:bookmarkEnd w:id="773"/>
    <w:bookmarkStart w:name="z779" w:id="774"/>
    <w:p>
      <w:pPr>
        <w:spacing w:after="0"/>
        <w:ind w:left="0"/>
        <w:jc w:val="both"/>
      </w:pPr>
      <w:r>
        <w:rPr>
          <w:rFonts w:ascii="Times New Roman"/>
          <w:b w:val="false"/>
          <w:i w:val="false"/>
          <w:color w:val="000000"/>
          <w:sz w:val="28"/>
        </w:rPr>
        <w:t>
      "7. Допускаются осуществление проверки заявителя квалификационным или разрешительным требованиям и выдача разрешения в автоматическом режиме в государственной информационной системе разрешений и уведомлений.</w:t>
      </w:r>
    </w:p>
    <w:bookmarkEnd w:id="774"/>
    <w:bookmarkStart w:name="z780" w:id="775"/>
    <w:p>
      <w:pPr>
        <w:spacing w:after="0"/>
        <w:ind w:left="0"/>
        <w:jc w:val="both"/>
      </w:pPr>
      <w:r>
        <w:rPr>
          <w:rFonts w:ascii="Times New Roman"/>
          <w:b w:val="false"/>
          <w:i w:val="false"/>
          <w:color w:val="000000"/>
          <w:sz w:val="28"/>
        </w:rPr>
        <w:t>
      В этом случае результат соответствующей государственной услуги удостоверяется электронной цифровой подписью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bookmarkEnd w:id="775"/>
    <w:bookmarkStart w:name="z781" w:id="776"/>
    <w:p>
      <w:pPr>
        <w:spacing w:after="0"/>
        <w:ind w:left="0"/>
        <w:jc w:val="both"/>
      </w:pPr>
      <w:r>
        <w:rPr>
          <w:rFonts w:ascii="Times New Roman"/>
          <w:b w:val="false"/>
          <w:i w:val="false"/>
          <w:color w:val="000000"/>
          <w:sz w:val="28"/>
        </w:rPr>
        <w:t>
      Перечень разрешений, по которым проверка заявителя квалификационным или разрешительным требованиям и выдача разрешения либо мотивированного отказа осуществляются в автоматическом режиме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нормативно-правового акта разрешительного органа.".</w:t>
      </w:r>
    </w:p>
    <w:bookmarkEnd w:id="776"/>
    <w:bookmarkStart w:name="z782" w:id="77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777"/>
    <w:bookmarkStart w:name="z783" w:id="778"/>
    <w:p>
      <w:pPr>
        <w:spacing w:after="0"/>
        <w:ind w:left="0"/>
        <w:jc w:val="both"/>
      </w:pPr>
      <w:r>
        <w:rPr>
          <w:rFonts w:ascii="Times New Roman"/>
          <w:b w:val="false"/>
          <w:i w:val="false"/>
          <w:color w:val="000000"/>
          <w:sz w:val="28"/>
        </w:rPr>
        <w:t>
      подпункты 5), 6), 6-1), 7), 11), 11-1) статьи 1 изложить в следующей редакции:</w:t>
      </w:r>
    </w:p>
    <w:bookmarkEnd w:id="778"/>
    <w:bookmarkStart w:name="z784" w:id="779"/>
    <w:p>
      <w:pPr>
        <w:spacing w:after="0"/>
        <w:ind w:left="0"/>
        <w:jc w:val="both"/>
      </w:pPr>
      <w:r>
        <w:rPr>
          <w:rFonts w:ascii="Times New Roman"/>
          <w:b w:val="false"/>
          <w:i w:val="false"/>
          <w:color w:val="000000"/>
          <w:sz w:val="28"/>
        </w:rPr>
        <w:t>
      "5) открытые данные - данные, представленные в машиночитаемом виде и предназначенные для дальнейшего использования;</w:t>
      </w:r>
    </w:p>
    <w:bookmarkEnd w:id="779"/>
    <w:bookmarkStart w:name="z785" w:id="780"/>
    <w:p>
      <w:pPr>
        <w:spacing w:after="0"/>
        <w:ind w:left="0"/>
        <w:jc w:val="both"/>
      </w:pPr>
      <w:r>
        <w:rPr>
          <w:rFonts w:ascii="Times New Roman"/>
          <w:b w:val="false"/>
          <w:i w:val="false"/>
          <w:color w:val="000000"/>
          <w:sz w:val="28"/>
        </w:rPr>
        <w:t>
      6) интернет-портал открытых данных - объект информатизации, обеспечивающий централизованное хранение описательной и ссылочной информации по открытым данным;</w:t>
      </w:r>
    </w:p>
    <w:bookmarkEnd w:id="780"/>
    <w:bookmarkStart w:name="z786" w:id="781"/>
    <w:p>
      <w:pPr>
        <w:spacing w:after="0"/>
        <w:ind w:left="0"/>
        <w:jc w:val="both"/>
      </w:pPr>
      <w:r>
        <w:rPr>
          <w:rFonts w:ascii="Times New Roman"/>
          <w:b w:val="false"/>
          <w:i w:val="false"/>
          <w:color w:val="000000"/>
          <w:sz w:val="28"/>
        </w:rPr>
        <w:t>
      6- 1) интернет-портал открытого диалога - объект информатизации, обеспечивающий возможность направления пользователями информации запросов посредством блог-платформы первых руководителей государственных органов и субъектов квазигосударственного сектора, а также участия пользователей информации в интернет-конференциях и опросах;</w:t>
      </w:r>
    </w:p>
    <w:bookmarkEnd w:id="781"/>
    <w:bookmarkStart w:name="z787" w:id="782"/>
    <w:p>
      <w:pPr>
        <w:spacing w:after="0"/>
        <w:ind w:left="0"/>
        <w:jc w:val="both"/>
      </w:pPr>
      <w:r>
        <w:rPr>
          <w:rFonts w:ascii="Times New Roman"/>
          <w:b w:val="false"/>
          <w:i w:val="false"/>
          <w:color w:val="000000"/>
          <w:sz w:val="28"/>
        </w:rPr>
        <w:t>
      7) интернет-портал открытых нормативных правовых актов - объект информатизации,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w:t>
      </w:r>
    </w:p>
    <w:bookmarkEnd w:id="782"/>
    <w:bookmarkStart w:name="z788" w:id="783"/>
    <w:p>
      <w:pPr>
        <w:spacing w:after="0"/>
        <w:ind w:left="0"/>
        <w:jc w:val="both"/>
      </w:pPr>
      <w:r>
        <w:rPr>
          <w:rFonts w:ascii="Times New Roman"/>
          <w:b w:val="false"/>
          <w:i w:val="false"/>
          <w:color w:val="000000"/>
          <w:sz w:val="28"/>
        </w:rPr>
        <w:t>
      "11) интернет-портал оценки эффективности деятельности государственных органов - объект информатизации, обеспечивающий размещение информации об оценке деятельности государственных органов, отчетов о достижении целевых индикаторов стратегических планов и программ развития территорий, а также публичное обсуждение деятельности государственных органов;</w:t>
      </w:r>
    </w:p>
    <w:bookmarkEnd w:id="783"/>
    <w:bookmarkStart w:name="z789" w:id="784"/>
    <w:p>
      <w:pPr>
        <w:spacing w:after="0"/>
        <w:ind w:left="0"/>
        <w:jc w:val="both"/>
      </w:pPr>
      <w:r>
        <w:rPr>
          <w:rFonts w:ascii="Times New Roman"/>
          <w:b w:val="false"/>
          <w:i w:val="false"/>
          <w:color w:val="000000"/>
          <w:sz w:val="28"/>
        </w:rPr>
        <w:t>
      11-1) блог-платформа первых руководителей государственных органов и субъектов квазигосударственного сектора - объект информатизации, обеспечивающий возможность направления гражданами запросов и получения ответов на них от первых руководителей государственных органов и субъектов квазигосударственного сектора;".</w:t>
      </w:r>
    </w:p>
    <w:bookmarkEnd w:id="784"/>
    <w:bookmarkStart w:name="z790" w:id="78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785"/>
    <w:bookmarkStart w:name="z791" w:id="786"/>
    <w:p>
      <w:pPr>
        <w:spacing w:after="0"/>
        <w:ind w:left="0"/>
        <w:jc w:val="both"/>
      </w:pPr>
      <w:r>
        <w:rPr>
          <w:rFonts w:ascii="Times New Roman"/>
          <w:b w:val="false"/>
          <w:i w:val="false"/>
          <w:color w:val="000000"/>
          <w:sz w:val="28"/>
        </w:rPr>
        <w:t>
      подпункт 3) пункта 4 статьи 19 изложить в следующей редакции:</w:t>
      </w:r>
    </w:p>
    <w:bookmarkEnd w:id="786"/>
    <w:bookmarkStart w:name="z792" w:id="787"/>
    <w:p>
      <w:pPr>
        <w:spacing w:after="0"/>
        <w:ind w:left="0"/>
        <w:jc w:val="both"/>
      </w:pPr>
      <w:r>
        <w:rPr>
          <w:rFonts w:ascii="Times New Roman"/>
          <w:b w:val="false"/>
          <w:i w:val="false"/>
          <w:color w:val="000000"/>
          <w:sz w:val="28"/>
        </w:rPr>
        <w:t>
      "3) создание и развитие информационной системы и электронных информационных ресурсов системы обязательного социального медицинского страхования.".</w:t>
      </w:r>
    </w:p>
    <w:bookmarkEnd w:id="787"/>
    <w:bookmarkStart w:name="z793" w:id="78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788"/>
    <w:bookmarkStart w:name="z794" w:id="789"/>
    <w:p>
      <w:pPr>
        <w:spacing w:after="0"/>
        <w:ind w:left="0"/>
        <w:jc w:val="both"/>
      </w:pPr>
      <w:r>
        <w:rPr>
          <w:rFonts w:ascii="Times New Roman"/>
          <w:b w:val="false"/>
          <w:i w:val="false"/>
          <w:color w:val="000000"/>
          <w:sz w:val="28"/>
        </w:rPr>
        <w:t>
      1) в статье 1:</w:t>
      </w:r>
    </w:p>
    <w:bookmarkEnd w:id="789"/>
    <w:bookmarkStart w:name="z795" w:id="790"/>
    <w:p>
      <w:pPr>
        <w:spacing w:after="0"/>
        <w:ind w:left="0"/>
        <w:jc w:val="both"/>
      </w:pPr>
      <w:r>
        <w:rPr>
          <w:rFonts w:ascii="Times New Roman"/>
          <w:b w:val="false"/>
          <w:i w:val="false"/>
          <w:color w:val="000000"/>
          <w:sz w:val="28"/>
        </w:rPr>
        <w:t>
      подпункт 24) изложить в следующей редакции:</w:t>
      </w:r>
    </w:p>
    <w:bookmarkEnd w:id="790"/>
    <w:bookmarkStart w:name="z796" w:id="791"/>
    <w:p>
      <w:pPr>
        <w:spacing w:after="0"/>
        <w:ind w:left="0"/>
        <w:jc w:val="both"/>
      </w:pPr>
      <w:r>
        <w:rPr>
          <w:rFonts w:ascii="Times New Roman"/>
          <w:b w:val="false"/>
          <w:i w:val="false"/>
          <w:color w:val="000000"/>
          <w:sz w:val="28"/>
        </w:rPr>
        <w:t>
      "24) критически важные объекты информационно-коммуникационной инфраструктуры - объекты информационно-коммуникационной инфраструктуры, нарушение или прекращение функционирования которых приводят к незаконному сбору и обработке персональных данных, ограниченному доступу и иных сведений, содержащих охраняемую законом тайну,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
    <w:bookmarkEnd w:id="791"/>
    <w:bookmarkStart w:name="z797" w:id="792"/>
    <w:p>
      <w:pPr>
        <w:spacing w:after="0"/>
        <w:ind w:left="0"/>
        <w:jc w:val="both"/>
      </w:pPr>
      <w:r>
        <w:rPr>
          <w:rFonts w:ascii="Times New Roman"/>
          <w:b w:val="false"/>
          <w:i w:val="false"/>
          <w:color w:val="000000"/>
          <w:sz w:val="28"/>
        </w:rPr>
        <w:t>
      дополнить подпунктом 27-1) следующего содержания:</w:t>
      </w:r>
    </w:p>
    <w:bookmarkEnd w:id="792"/>
    <w:bookmarkStart w:name="z798" w:id="793"/>
    <w:p>
      <w:pPr>
        <w:spacing w:after="0"/>
        <w:ind w:left="0"/>
        <w:jc w:val="both"/>
      </w:pPr>
      <w:r>
        <w:rPr>
          <w:rFonts w:ascii="Times New Roman"/>
          <w:b w:val="false"/>
          <w:i w:val="false"/>
          <w:color w:val="000000"/>
          <w:sz w:val="28"/>
        </w:rPr>
        <w:t>
      "27-1) заказчик информационно-коммуникационной услуги государственный орган или субъект квазигосударственного сектора, получающее информационно-коммуникационные услуги;";</w:t>
      </w:r>
    </w:p>
    <w:bookmarkEnd w:id="793"/>
    <w:bookmarkStart w:name="z799" w:id="794"/>
    <w:p>
      <w:pPr>
        <w:spacing w:after="0"/>
        <w:ind w:left="0"/>
        <w:jc w:val="both"/>
      </w:pPr>
      <w:r>
        <w:rPr>
          <w:rFonts w:ascii="Times New Roman"/>
          <w:b w:val="false"/>
          <w:i w:val="false"/>
          <w:color w:val="000000"/>
          <w:sz w:val="28"/>
        </w:rPr>
        <w:t>
      подпункт 31-1) изложить в следующей редакции:</w:t>
      </w:r>
    </w:p>
    <w:bookmarkEnd w:id="794"/>
    <w:bookmarkStart w:name="z800" w:id="795"/>
    <w:p>
      <w:pPr>
        <w:spacing w:after="0"/>
        <w:ind w:left="0"/>
        <w:jc w:val="both"/>
      </w:pPr>
      <w:r>
        <w:rPr>
          <w:rFonts w:ascii="Times New Roman"/>
          <w:b w:val="false"/>
          <w:i w:val="false"/>
          <w:color w:val="000000"/>
          <w:sz w:val="28"/>
        </w:rPr>
        <w:t>
      "31-1) отраслевой центр информационной безопасности - юридическое лицо или структурное подразделение центрального исполнительного государственного органа, уполномоченного органа по регулированию, контролю и надзору финансового рынка и финансовых организаций, осуществляющие организацию и координацию мероприятий по обеспечению защиты информации от несанкционированного доступа или воздействия в отношении подведомственных организаций и (или) регулируемой сферы управления;"; дополнить подпунктами 31-2), 35-1), 35-2) следующего содержания:</w:t>
      </w:r>
    </w:p>
    <w:bookmarkEnd w:id="795"/>
    <w:bookmarkStart w:name="z801" w:id="796"/>
    <w:p>
      <w:pPr>
        <w:spacing w:after="0"/>
        <w:ind w:left="0"/>
        <w:jc w:val="both"/>
      </w:pPr>
      <w:r>
        <w:rPr>
          <w:rFonts w:ascii="Times New Roman"/>
          <w:b w:val="false"/>
          <w:i w:val="false"/>
          <w:color w:val="000000"/>
          <w:sz w:val="28"/>
        </w:rPr>
        <w:t>
      "31-2) уязвимость в объекте информатизации - недостаток в программном или аппаратном обеспечении, обуславливающий возможность нарушения его работоспособности, либо выполнения каких-либо несанкционированных действий в обход разрешений, установленных в программном или аппаратном обеспечении;";</w:t>
      </w:r>
    </w:p>
    <w:bookmarkEnd w:id="796"/>
    <w:bookmarkStart w:name="z802" w:id="797"/>
    <w:p>
      <w:pPr>
        <w:spacing w:after="0"/>
        <w:ind w:left="0"/>
        <w:jc w:val="both"/>
      </w:pPr>
      <w:r>
        <w:rPr>
          <w:rFonts w:ascii="Times New Roman"/>
          <w:b w:val="false"/>
          <w:i w:val="false"/>
          <w:color w:val="000000"/>
          <w:sz w:val="28"/>
        </w:rPr>
        <w:t>
      "35-1) данные - информация в формализованном виде, пригодном для передачи или обработки;</w:t>
      </w:r>
    </w:p>
    <w:bookmarkEnd w:id="797"/>
    <w:bookmarkStart w:name="z803" w:id="798"/>
    <w:p>
      <w:pPr>
        <w:spacing w:after="0"/>
        <w:ind w:left="0"/>
        <w:jc w:val="both"/>
      </w:pPr>
      <w:r>
        <w:rPr>
          <w:rFonts w:ascii="Times New Roman"/>
          <w:b w:val="false"/>
          <w:i w:val="false"/>
          <w:color w:val="000000"/>
          <w:sz w:val="28"/>
        </w:rPr>
        <w:t>
      35-2)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798"/>
    <w:bookmarkStart w:name="z804" w:id="799"/>
    <w:p>
      <w:pPr>
        <w:spacing w:after="0"/>
        <w:ind w:left="0"/>
        <w:jc w:val="both"/>
      </w:pPr>
      <w:r>
        <w:rPr>
          <w:rFonts w:ascii="Times New Roman"/>
          <w:b w:val="false"/>
          <w:i w:val="false"/>
          <w:color w:val="000000"/>
          <w:sz w:val="28"/>
        </w:rPr>
        <w:t>
      подпункты 36), 45) изложить в следующей редакции:</w:t>
      </w:r>
    </w:p>
    <w:bookmarkEnd w:id="799"/>
    <w:bookmarkStart w:name="z805" w:id="800"/>
    <w:p>
      <w:pPr>
        <w:spacing w:after="0"/>
        <w:ind w:left="0"/>
        <w:jc w:val="both"/>
      </w:pPr>
      <w:r>
        <w:rPr>
          <w:rFonts w:ascii="Times New Roman"/>
          <w:b w:val="false"/>
          <w:i w:val="false"/>
          <w:color w:val="000000"/>
          <w:sz w:val="28"/>
        </w:rPr>
        <w:t>
      "36) интернет-портал открытых данных - объект информатизации, обеспечивающий централизованное хранение описательной и ссылочной информации по открытым данным;";</w:t>
      </w:r>
    </w:p>
    <w:bookmarkEnd w:id="800"/>
    <w:bookmarkStart w:name="z806" w:id="801"/>
    <w:p>
      <w:pPr>
        <w:spacing w:after="0"/>
        <w:ind w:left="0"/>
        <w:jc w:val="both"/>
      </w:pPr>
      <w:r>
        <w:rPr>
          <w:rFonts w:ascii="Times New Roman"/>
          <w:b w:val="false"/>
          <w:i w:val="false"/>
          <w:color w:val="000000"/>
          <w:sz w:val="28"/>
        </w:rPr>
        <w:t>
      "45) единый шлюз доступа к интернету - аппаратно-программный комплекс, предназначенный для защиты объектов информатизации при доступе к интернету и (или) сетям связи, имеющим выход в интернет;"; подпункт 49) исключить;</w:t>
      </w:r>
    </w:p>
    <w:bookmarkEnd w:id="801"/>
    <w:bookmarkStart w:name="z807" w:id="802"/>
    <w:p>
      <w:pPr>
        <w:spacing w:after="0"/>
        <w:ind w:left="0"/>
        <w:jc w:val="both"/>
      </w:pPr>
      <w:r>
        <w:rPr>
          <w:rFonts w:ascii="Times New Roman"/>
          <w:b w:val="false"/>
          <w:i w:val="false"/>
          <w:color w:val="000000"/>
          <w:sz w:val="28"/>
        </w:rPr>
        <w:t>
      подпункт 55-2) изложить в следующей редакции:</w:t>
      </w:r>
    </w:p>
    <w:bookmarkEnd w:id="802"/>
    <w:bookmarkStart w:name="z808" w:id="803"/>
    <w:p>
      <w:pPr>
        <w:spacing w:after="0"/>
        <w:ind w:left="0"/>
        <w:jc w:val="both"/>
      </w:pPr>
      <w:r>
        <w:rPr>
          <w:rFonts w:ascii="Times New Roman"/>
          <w:b w:val="false"/>
          <w:i w:val="false"/>
          <w:color w:val="000000"/>
          <w:sz w:val="28"/>
        </w:rPr>
        <w:t>
      "55-2)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803"/>
    <w:bookmarkStart w:name="z809" w:id="804"/>
    <w:p>
      <w:pPr>
        <w:spacing w:after="0"/>
        <w:ind w:left="0"/>
        <w:jc w:val="both"/>
      </w:pPr>
      <w:r>
        <w:rPr>
          <w:rFonts w:ascii="Times New Roman"/>
          <w:b w:val="false"/>
          <w:i w:val="false"/>
          <w:color w:val="000000"/>
          <w:sz w:val="28"/>
        </w:rPr>
        <w:t>
      Документы в сервисе цифровых документов, используемые и предоставляемые государственным органам, физическим и юридическим лицам, равнозначны документам на бумажном носителе;";</w:t>
      </w:r>
    </w:p>
    <w:bookmarkEnd w:id="804"/>
    <w:bookmarkStart w:name="z810" w:id="805"/>
    <w:p>
      <w:pPr>
        <w:spacing w:after="0"/>
        <w:ind w:left="0"/>
        <w:jc w:val="both"/>
      </w:pPr>
      <w:r>
        <w:rPr>
          <w:rFonts w:ascii="Times New Roman"/>
          <w:b w:val="false"/>
          <w:i w:val="false"/>
          <w:color w:val="000000"/>
          <w:sz w:val="28"/>
        </w:rPr>
        <w:t>
      дополнить подпунктами 55-4), 55-5), 55-6) следующего содержания:</w:t>
      </w:r>
    </w:p>
    <w:bookmarkEnd w:id="805"/>
    <w:bookmarkStart w:name="z811" w:id="806"/>
    <w:p>
      <w:pPr>
        <w:spacing w:after="0"/>
        <w:ind w:left="0"/>
        <w:jc w:val="both"/>
      </w:pPr>
      <w:r>
        <w:rPr>
          <w:rFonts w:ascii="Times New Roman"/>
          <w:b w:val="false"/>
          <w:i w:val="false"/>
          <w:color w:val="000000"/>
          <w:sz w:val="28"/>
        </w:rPr>
        <w:t>
      "55-4) цифровизация - бизнес-процесс, в ходе которого происходит активное внедрение информационно-коммуникационных технологий во все сферы жизнедеятельности, а также меняется подход к использованию, хранению и передаче информации;";</w:t>
      </w:r>
    </w:p>
    <w:bookmarkEnd w:id="806"/>
    <w:bookmarkStart w:name="z812" w:id="807"/>
    <w:p>
      <w:pPr>
        <w:spacing w:after="0"/>
        <w:ind w:left="0"/>
        <w:jc w:val="both"/>
      </w:pPr>
      <w:r>
        <w:rPr>
          <w:rFonts w:ascii="Times New Roman"/>
          <w:b w:val="false"/>
          <w:i w:val="false"/>
          <w:color w:val="000000"/>
          <w:sz w:val="28"/>
        </w:rPr>
        <w:t>
      "55-5) цифровая зрелость - уровень цифрового развития субъектов информатизации в процессе цифровизации;</w:t>
      </w:r>
    </w:p>
    <w:bookmarkEnd w:id="807"/>
    <w:bookmarkStart w:name="z813" w:id="808"/>
    <w:p>
      <w:pPr>
        <w:spacing w:after="0"/>
        <w:ind w:left="0"/>
        <w:jc w:val="both"/>
      </w:pPr>
      <w:r>
        <w:rPr>
          <w:rFonts w:ascii="Times New Roman"/>
          <w:b w:val="false"/>
          <w:i w:val="false"/>
          <w:color w:val="000000"/>
          <w:sz w:val="28"/>
        </w:rPr>
        <w:t>
      55-6) жизненная ситуация -совокупность значимых для человека событий и связанных с ним потребностей, ценностей и представлений, влияющих на его поведение и мировоззрение в конкретный период жизненного цикла;";</w:t>
      </w:r>
    </w:p>
    <w:bookmarkEnd w:id="808"/>
    <w:bookmarkStart w:name="z814" w:id="809"/>
    <w:p>
      <w:pPr>
        <w:spacing w:after="0"/>
        <w:ind w:left="0"/>
        <w:jc w:val="both"/>
      </w:pPr>
      <w:r>
        <w:rPr>
          <w:rFonts w:ascii="Times New Roman"/>
          <w:b w:val="false"/>
          <w:i w:val="false"/>
          <w:color w:val="000000"/>
          <w:sz w:val="28"/>
        </w:rPr>
        <w:t>
      подпункт 59) исключить;</w:t>
      </w:r>
    </w:p>
    <w:bookmarkEnd w:id="809"/>
    <w:bookmarkStart w:name="z815" w:id="810"/>
    <w:p>
      <w:pPr>
        <w:spacing w:after="0"/>
        <w:ind w:left="0"/>
        <w:jc w:val="both"/>
      </w:pPr>
      <w:r>
        <w:rPr>
          <w:rFonts w:ascii="Times New Roman"/>
          <w:b w:val="false"/>
          <w:i w:val="false"/>
          <w:color w:val="000000"/>
          <w:sz w:val="28"/>
        </w:rPr>
        <w:t>
      подпункты 68), 69) изложить в следующей редакции:</w:t>
      </w:r>
    </w:p>
    <w:bookmarkEnd w:id="810"/>
    <w:bookmarkStart w:name="z816" w:id="811"/>
    <w:p>
      <w:pPr>
        <w:spacing w:after="0"/>
        <w:ind w:left="0"/>
        <w:jc w:val="both"/>
      </w:pPr>
      <w:r>
        <w:rPr>
          <w:rFonts w:ascii="Times New Roman"/>
          <w:b w:val="false"/>
          <w:i w:val="false"/>
          <w:color w:val="000000"/>
          <w:sz w:val="28"/>
        </w:rPr>
        <w:t>
      "68) информационно-коммуникационная платформа "электронного правительства"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 а также централизованного сбора, обработки, хранения государственных электронных информационных ресурсов;</w:t>
      </w:r>
    </w:p>
    <w:bookmarkEnd w:id="811"/>
    <w:bookmarkStart w:name="z817" w:id="812"/>
    <w:p>
      <w:pPr>
        <w:spacing w:after="0"/>
        <w:ind w:left="0"/>
        <w:jc w:val="both"/>
      </w:pPr>
      <w:r>
        <w:rPr>
          <w:rFonts w:ascii="Times New Roman"/>
          <w:b w:val="false"/>
          <w:i w:val="false"/>
          <w:color w:val="000000"/>
          <w:sz w:val="28"/>
        </w:rPr>
        <w:t>
      69) архитектура "электронного правительства" - комплекс нормативных и технических требований, используемых для управления и координирования процессов создания и развития объектов информатизации "электронного правительства", в том числе "электронного акимата";";</w:t>
      </w:r>
    </w:p>
    <w:bookmarkEnd w:id="812"/>
    <w:bookmarkStart w:name="z818" w:id="813"/>
    <w:p>
      <w:pPr>
        <w:spacing w:after="0"/>
        <w:ind w:left="0"/>
        <w:jc w:val="both"/>
      </w:pPr>
      <w:r>
        <w:rPr>
          <w:rFonts w:ascii="Times New Roman"/>
          <w:b w:val="false"/>
          <w:i w:val="false"/>
          <w:color w:val="000000"/>
          <w:sz w:val="28"/>
        </w:rPr>
        <w:t>
      дополнить подпунктами 73), 74), 75) следующего содержания:</w:t>
      </w:r>
    </w:p>
    <w:bookmarkEnd w:id="813"/>
    <w:bookmarkStart w:name="z819" w:id="814"/>
    <w:p>
      <w:pPr>
        <w:spacing w:after="0"/>
        <w:ind w:left="0"/>
        <w:jc w:val="both"/>
      </w:pPr>
      <w:r>
        <w:rPr>
          <w:rFonts w:ascii="Times New Roman"/>
          <w:b w:val="false"/>
          <w:i w:val="false"/>
          <w:color w:val="000000"/>
          <w:sz w:val="28"/>
        </w:rPr>
        <w:t>
      "73) центр выявления уязвимостей в объектах информатизации (далее - центр выявления уязвимостей) - юридическое лицо, осуществляющее деятельность по координации зарегистрированных исследователей информационной безопасности на платформе выявления уязвимостей в объектах информатизации;</w:t>
      </w:r>
    </w:p>
    <w:bookmarkEnd w:id="814"/>
    <w:bookmarkStart w:name="z820" w:id="815"/>
    <w:p>
      <w:pPr>
        <w:spacing w:after="0"/>
        <w:ind w:left="0"/>
        <w:jc w:val="both"/>
      </w:pPr>
      <w:r>
        <w:rPr>
          <w:rFonts w:ascii="Times New Roman"/>
          <w:b w:val="false"/>
          <w:i w:val="false"/>
          <w:color w:val="000000"/>
          <w:sz w:val="28"/>
        </w:rPr>
        <w:t>
      74) исследователь информационной безопасности - независимый специалист в сфере информационно-коммуникационных технологий, зарегистрированный на платформе выявления уязвимостей в объектах информатизации;</w:t>
      </w:r>
    </w:p>
    <w:bookmarkEnd w:id="815"/>
    <w:bookmarkStart w:name="z821" w:id="816"/>
    <w:p>
      <w:pPr>
        <w:spacing w:after="0"/>
        <w:ind w:left="0"/>
        <w:jc w:val="both"/>
      </w:pPr>
      <w:r>
        <w:rPr>
          <w:rFonts w:ascii="Times New Roman"/>
          <w:b w:val="false"/>
          <w:i w:val="false"/>
          <w:color w:val="000000"/>
          <w:sz w:val="28"/>
        </w:rPr>
        <w:t>
      75) платформа выявления уязвимостей в объектах информатизации (далее - платформа выявления уязвимостей) - объект информатизации, предназначенный для работы и координации зарегистрированных исследователей информационной безопасности, владельцем которого является центр выявления уязвимостей;".";</w:t>
      </w:r>
    </w:p>
    <w:bookmarkEnd w:id="816"/>
    <w:bookmarkStart w:name="z822" w:id="817"/>
    <w:p>
      <w:pPr>
        <w:spacing w:after="0"/>
        <w:ind w:left="0"/>
        <w:jc w:val="both"/>
      </w:pPr>
      <w:r>
        <w:rPr>
          <w:rFonts w:ascii="Times New Roman"/>
          <w:b w:val="false"/>
          <w:i w:val="false"/>
          <w:color w:val="000000"/>
          <w:sz w:val="28"/>
        </w:rPr>
        <w:t>
      2) в статье 7:</w:t>
      </w:r>
    </w:p>
    <w:bookmarkEnd w:id="817"/>
    <w:bookmarkStart w:name="z823" w:id="818"/>
    <w:p>
      <w:pPr>
        <w:spacing w:after="0"/>
        <w:ind w:left="0"/>
        <w:jc w:val="both"/>
      </w:pPr>
      <w:r>
        <w:rPr>
          <w:rFonts w:ascii="Times New Roman"/>
          <w:b w:val="false"/>
          <w:i w:val="false"/>
          <w:color w:val="000000"/>
          <w:sz w:val="28"/>
        </w:rPr>
        <w:t>
      подпункт 17), 40) изложить в следующей редакции:</w:t>
      </w:r>
    </w:p>
    <w:bookmarkEnd w:id="818"/>
    <w:bookmarkStart w:name="z824" w:id="819"/>
    <w:p>
      <w:pPr>
        <w:spacing w:after="0"/>
        <w:ind w:left="0"/>
        <w:jc w:val="both"/>
      </w:pPr>
      <w:r>
        <w:rPr>
          <w:rFonts w:ascii="Times New Roman"/>
          <w:b w:val="false"/>
          <w:i w:val="false"/>
          <w:color w:val="000000"/>
          <w:sz w:val="28"/>
        </w:rPr>
        <w:t>
      "17) утверждает правила разработки, реализации, сопровождения реализации, мониторинга и развития архитектуры "электронного правительства" по согласованию с уполномоченным органом в сфере обеспечения информационной безопасности;";</w:t>
      </w:r>
    </w:p>
    <w:bookmarkEnd w:id="819"/>
    <w:bookmarkStart w:name="z825" w:id="820"/>
    <w:p>
      <w:pPr>
        <w:spacing w:after="0"/>
        <w:ind w:left="0"/>
        <w:jc w:val="both"/>
      </w:pPr>
      <w:r>
        <w:rPr>
          <w:rFonts w:ascii="Times New Roman"/>
          <w:b w:val="false"/>
          <w:i w:val="false"/>
          <w:color w:val="000000"/>
          <w:sz w:val="28"/>
        </w:rPr>
        <w:t>
      "40) утверждает архитектуру "электронного правительства" и обеспечивает ее развитие;";</w:t>
      </w:r>
    </w:p>
    <w:bookmarkEnd w:id="820"/>
    <w:bookmarkStart w:name="z826" w:id="821"/>
    <w:p>
      <w:pPr>
        <w:spacing w:after="0"/>
        <w:ind w:left="0"/>
        <w:jc w:val="both"/>
      </w:pPr>
      <w:r>
        <w:rPr>
          <w:rFonts w:ascii="Times New Roman"/>
          <w:b w:val="false"/>
          <w:i w:val="false"/>
          <w:color w:val="000000"/>
          <w:sz w:val="28"/>
        </w:rPr>
        <w:t>
      подпункты 41-1), 41-2) исключить;</w:t>
      </w:r>
    </w:p>
    <w:bookmarkEnd w:id="821"/>
    <w:bookmarkStart w:name="z827" w:id="822"/>
    <w:p>
      <w:pPr>
        <w:spacing w:after="0"/>
        <w:ind w:left="0"/>
        <w:jc w:val="both"/>
      </w:pPr>
      <w:r>
        <w:rPr>
          <w:rFonts w:ascii="Times New Roman"/>
          <w:b w:val="false"/>
          <w:i w:val="false"/>
          <w:color w:val="000000"/>
          <w:sz w:val="28"/>
        </w:rPr>
        <w:t>
      подпункт 52) изложить в следующей редакции:</w:t>
      </w:r>
    </w:p>
    <w:bookmarkEnd w:id="822"/>
    <w:bookmarkStart w:name="z828" w:id="823"/>
    <w:p>
      <w:pPr>
        <w:spacing w:after="0"/>
        <w:ind w:left="0"/>
        <w:jc w:val="both"/>
      </w:pPr>
      <w:r>
        <w:rPr>
          <w:rFonts w:ascii="Times New Roman"/>
          <w:b w:val="false"/>
          <w:i w:val="false"/>
          <w:color w:val="000000"/>
          <w:sz w:val="28"/>
        </w:rPr>
        <w:t>
      "52) организует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государственных юридических лиц, квазигосударственного сектора на архитектурном портале "электронного правительства";";</w:t>
      </w:r>
    </w:p>
    <w:bookmarkEnd w:id="823"/>
    <w:bookmarkStart w:name="z829" w:id="824"/>
    <w:p>
      <w:pPr>
        <w:spacing w:after="0"/>
        <w:ind w:left="0"/>
        <w:jc w:val="both"/>
      </w:pPr>
      <w:r>
        <w:rPr>
          <w:rFonts w:ascii="Times New Roman"/>
          <w:b w:val="false"/>
          <w:i w:val="false"/>
          <w:color w:val="000000"/>
          <w:sz w:val="28"/>
        </w:rPr>
        <w:t>
      подпункты 59), 61) исключить;</w:t>
      </w:r>
    </w:p>
    <w:bookmarkEnd w:id="824"/>
    <w:bookmarkStart w:name="z830" w:id="825"/>
    <w:p>
      <w:pPr>
        <w:spacing w:after="0"/>
        <w:ind w:left="0"/>
        <w:jc w:val="both"/>
      </w:pPr>
      <w:r>
        <w:rPr>
          <w:rFonts w:ascii="Times New Roman"/>
          <w:b w:val="false"/>
          <w:i w:val="false"/>
          <w:color w:val="000000"/>
          <w:sz w:val="28"/>
        </w:rPr>
        <w:t>
      подпункт 63-4) изложить в следующей редакции:</w:t>
      </w:r>
    </w:p>
    <w:bookmarkEnd w:id="825"/>
    <w:bookmarkStart w:name="z831" w:id="826"/>
    <w:p>
      <w:pPr>
        <w:spacing w:after="0"/>
        <w:ind w:left="0"/>
        <w:jc w:val="both"/>
      </w:pPr>
      <w:r>
        <w:rPr>
          <w:rFonts w:ascii="Times New Roman"/>
          <w:b w:val="false"/>
          <w:i w:val="false"/>
          <w:color w:val="000000"/>
          <w:sz w:val="28"/>
        </w:rPr>
        <w:t>
      "63-4) утверждает правила отображения и использования электронных документов в сервисе цифровых документов;";</w:t>
      </w:r>
    </w:p>
    <w:bookmarkEnd w:id="826"/>
    <w:bookmarkStart w:name="z832" w:id="827"/>
    <w:p>
      <w:pPr>
        <w:spacing w:after="0"/>
        <w:ind w:left="0"/>
        <w:jc w:val="both"/>
      </w:pPr>
      <w:r>
        <w:rPr>
          <w:rFonts w:ascii="Times New Roman"/>
          <w:b w:val="false"/>
          <w:i w:val="false"/>
          <w:color w:val="000000"/>
          <w:sz w:val="28"/>
        </w:rPr>
        <w:t>
      дополнить подпунктами 63-5), 63-6), 63-7), 63-8) следующего содержания: "63-5) утверждает методику по построению "умных" городов (эталонный стандарт "умных" городов Республики Казахстан) по согласованию с уполномоченным органом по государственному планированию;</w:t>
      </w:r>
    </w:p>
    <w:bookmarkEnd w:id="827"/>
    <w:bookmarkStart w:name="z833" w:id="828"/>
    <w:p>
      <w:pPr>
        <w:spacing w:after="0"/>
        <w:ind w:left="0"/>
        <w:jc w:val="both"/>
      </w:pPr>
      <w:r>
        <w:rPr>
          <w:rFonts w:ascii="Times New Roman"/>
          <w:b w:val="false"/>
          <w:i w:val="false"/>
          <w:color w:val="000000"/>
          <w:sz w:val="28"/>
        </w:rPr>
        <w:t>
      63-6) утверждает методику цифровой зрелости;</w:t>
      </w:r>
    </w:p>
    <w:bookmarkEnd w:id="828"/>
    <w:bookmarkStart w:name="z834" w:id="829"/>
    <w:p>
      <w:pPr>
        <w:spacing w:after="0"/>
        <w:ind w:left="0"/>
        <w:jc w:val="both"/>
      </w:pPr>
      <w:r>
        <w:rPr>
          <w:rFonts w:ascii="Times New Roman"/>
          <w:b w:val="false"/>
          <w:i w:val="false"/>
          <w:color w:val="000000"/>
          <w:sz w:val="28"/>
        </w:rPr>
        <w:t>
      63-7) разрабатывает методику реинжиниринга деятельности государственных органов и иных организаций;</w:t>
      </w:r>
    </w:p>
    <w:bookmarkEnd w:id="829"/>
    <w:bookmarkStart w:name="z835" w:id="830"/>
    <w:p>
      <w:pPr>
        <w:spacing w:after="0"/>
        <w:ind w:left="0"/>
        <w:jc w:val="both"/>
      </w:pPr>
      <w:r>
        <w:rPr>
          <w:rFonts w:ascii="Times New Roman"/>
          <w:b w:val="false"/>
          <w:i w:val="false"/>
          <w:color w:val="000000"/>
          <w:sz w:val="28"/>
        </w:rPr>
        <w:t>
      63-8) организовывает реинжиниринг деятельности государственных органов и иных организаций.";</w:t>
      </w:r>
    </w:p>
    <w:bookmarkEnd w:id="830"/>
    <w:bookmarkStart w:name="z836" w:id="831"/>
    <w:p>
      <w:pPr>
        <w:spacing w:after="0"/>
        <w:ind w:left="0"/>
        <w:jc w:val="both"/>
      </w:pPr>
      <w:r>
        <w:rPr>
          <w:rFonts w:ascii="Times New Roman"/>
          <w:b w:val="false"/>
          <w:i w:val="false"/>
          <w:color w:val="000000"/>
          <w:sz w:val="28"/>
        </w:rPr>
        <w:t>
      3) статью 7-1 дополнить подпунктами 20-4), 20-5) следующего содержания:</w:t>
      </w:r>
    </w:p>
    <w:bookmarkEnd w:id="831"/>
    <w:bookmarkStart w:name="z837" w:id="832"/>
    <w:p>
      <w:pPr>
        <w:spacing w:after="0"/>
        <w:ind w:left="0"/>
        <w:jc w:val="both"/>
      </w:pPr>
      <w:r>
        <w:rPr>
          <w:rFonts w:ascii="Times New Roman"/>
          <w:b w:val="false"/>
          <w:i w:val="false"/>
          <w:color w:val="000000"/>
          <w:sz w:val="28"/>
        </w:rPr>
        <w:t>
      "20-4) осуществляет государственный контроль в сфере информатизации;</w:t>
      </w:r>
    </w:p>
    <w:bookmarkEnd w:id="832"/>
    <w:bookmarkStart w:name="z838" w:id="833"/>
    <w:p>
      <w:pPr>
        <w:spacing w:after="0"/>
        <w:ind w:left="0"/>
        <w:jc w:val="both"/>
      </w:pPr>
      <w:r>
        <w:rPr>
          <w:rFonts w:ascii="Times New Roman"/>
          <w:b w:val="false"/>
          <w:i w:val="false"/>
          <w:color w:val="000000"/>
          <w:sz w:val="28"/>
        </w:rPr>
        <w:t>
      20-5) утверждает правила функционирования платформы выявления уязвимостей в объектах информатизации.";</w:t>
      </w:r>
    </w:p>
    <w:bookmarkEnd w:id="833"/>
    <w:bookmarkStart w:name="z839" w:id="834"/>
    <w:p>
      <w:pPr>
        <w:spacing w:after="0"/>
        <w:ind w:left="0"/>
        <w:jc w:val="both"/>
      </w:pPr>
      <w:r>
        <w:rPr>
          <w:rFonts w:ascii="Times New Roman"/>
          <w:b w:val="false"/>
          <w:i w:val="false"/>
          <w:color w:val="000000"/>
          <w:sz w:val="28"/>
        </w:rPr>
        <w:t>
      4) в статье 7-2: в пункте 1:</w:t>
      </w:r>
    </w:p>
    <w:bookmarkEnd w:id="834"/>
    <w:bookmarkStart w:name="z840" w:id="835"/>
    <w:p>
      <w:pPr>
        <w:spacing w:after="0"/>
        <w:ind w:left="0"/>
        <w:jc w:val="both"/>
      </w:pPr>
      <w:r>
        <w:rPr>
          <w:rFonts w:ascii="Times New Roman"/>
          <w:b w:val="false"/>
          <w:i w:val="false"/>
          <w:color w:val="000000"/>
          <w:sz w:val="28"/>
        </w:rPr>
        <w:t>
      подпункт 2) изложить в следующей редакции:</w:t>
      </w:r>
    </w:p>
    <w:bookmarkEnd w:id="835"/>
    <w:bookmarkStart w:name="z841" w:id="836"/>
    <w:p>
      <w:pPr>
        <w:spacing w:after="0"/>
        <w:ind w:left="0"/>
        <w:jc w:val="both"/>
      </w:pPr>
      <w:r>
        <w:rPr>
          <w:rFonts w:ascii="Times New Roman"/>
          <w:b w:val="false"/>
          <w:i w:val="false"/>
          <w:color w:val="000000"/>
          <w:sz w:val="28"/>
        </w:rPr>
        <w:t>
      "2) принимает меры по минимизации угроз информационной безопасности, незамедлительно информирует владельца информационно-коммуникационной инфраструктуры, а также Национальный координационный центр информационной безопасности о фактах выявления инцидентов и угроз информационной безопасности;";</w:t>
      </w:r>
    </w:p>
    <w:bookmarkEnd w:id="836"/>
    <w:bookmarkStart w:name="z842" w:id="837"/>
    <w:p>
      <w:pPr>
        <w:spacing w:after="0"/>
        <w:ind w:left="0"/>
        <w:jc w:val="both"/>
      </w:pPr>
      <w:r>
        <w:rPr>
          <w:rFonts w:ascii="Times New Roman"/>
          <w:b w:val="false"/>
          <w:i w:val="false"/>
          <w:color w:val="000000"/>
          <w:sz w:val="28"/>
        </w:rPr>
        <w:t>
      дополнить подпунктом 9) следующего содержания:</w:t>
      </w:r>
    </w:p>
    <w:bookmarkEnd w:id="837"/>
    <w:bookmarkStart w:name="z843" w:id="838"/>
    <w:p>
      <w:pPr>
        <w:spacing w:after="0"/>
        <w:ind w:left="0"/>
        <w:jc w:val="both"/>
      </w:pPr>
      <w:r>
        <w:rPr>
          <w:rFonts w:ascii="Times New Roman"/>
          <w:b w:val="false"/>
          <w:i w:val="false"/>
          <w:color w:val="000000"/>
          <w:sz w:val="28"/>
        </w:rPr>
        <w:t>
      "9) обеспечивает публикацию сведений на платформе выявления уязвимостей об объектах информатизации, подключенных к оперативному центру информационной безопасности.";</w:t>
      </w:r>
    </w:p>
    <w:bookmarkEnd w:id="838"/>
    <w:bookmarkStart w:name="z844" w:id="839"/>
    <w:p>
      <w:pPr>
        <w:spacing w:after="0"/>
        <w:ind w:left="0"/>
        <w:jc w:val="both"/>
      </w:pPr>
      <w:r>
        <w:rPr>
          <w:rFonts w:ascii="Times New Roman"/>
          <w:b w:val="false"/>
          <w:i w:val="false"/>
          <w:color w:val="000000"/>
          <w:sz w:val="28"/>
        </w:rPr>
        <w:t>
      пункт 4 изложить в следующей редакции:</w:t>
      </w:r>
    </w:p>
    <w:bookmarkEnd w:id="839"/>
    <w:bookmarkStart w:name="z845" w:id="840"/>
    <w:p>
      <w:pPr>
        <w:spacing w:after="0"/>
        <w:ind w:left="0"/>
        <w:jc w:val="both"/>
      </w:pPr>
      <w:r>
        <w:rPr>
          <w:rFonts w:ascii="Times New Roman"/>
          <w:b w:val="false"/>
          <w:i w:val="false"/>
          <w:color w:val="000000"/>
          <w:sz w:val="28"/>
        </w:rPr>
        <w:t>
      "4. Требование пункта 2 настоящей статьи не распространяется на органы прокуратуры Республики Казахстан, правоохранительные и специальные государственные органы, осуществляющие досудебное расследование, а также на специальные государственные органы и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w:t>
      </w:r>
    </w:p>
    <w:bookmarkEnd w:id="840"/>
    <w:bookmarkStart w:name="z846" w:id="841"/>
    <w:p>
      <w:pPr>
        <w:spacing w:after="0"/>
        <w:ind w:left="0"/>
        <w:jc w:val="both"/>
      </w:pPr>
      <w:r>
        <w:rPr>
          <w:rFonts w:ascii="Times New Roman"/>
          <w:b w:val="false"/>
          <w:i w:val="false"/>
          <w:color w:val="000000"/>
          <w:sz w:val="28"/>
        </w:rPr>
        <w:t>
      5) пункт 1 статьи 7-4 изложить в следующей редакции:</w:t>
      </w:r>
    </w:p>
    <w:bookmarkEnd w:id="841"/>
    <w:bookmarkStart w:name="z847" w:id="842"/>
    <w:p>
      <w:pPr>
        <w:spacing w:after="0"/>
        <w:ind w:left="0"/>
        <w:jc w:val="both"/>
      </w:pPr>
      <w:r>
        <w:rPr>
          <w:rFonts w:ascii="Times New Roman"/>
          <w:b w:val="false"/>
          <w:i w:val="false"/>
          <w:color w:val="000000"/>
          <w:sz w:val="28"/>
        </w:rPr>
        <w:t>
      "1. Национальный координационный центр информационной безопасности:</w:t>
      </w:r>
    </w:p>
    <w:bookmarkEnd w:id="842"/>
    <w:bookmarkStart w:name="z848" w:id="843"/>
    <w:p>
      <w:pPr>
        <w:spacing w:after="0"/>
        <w:ind w:left="0"/>
        <w:jc w:val="both"/>
      </w:pPr>
      <w:r>
        <w:rPr>
          <w:rFonts w:ascii="Times New Roman"/>
          <w:b w:val="false"/>
          <w:i w:val="false"/>
          <w:color w:val="000000"/>
          <w:sz w:val="28"/>
        </w:rPr>
        <w:t>
      1) обеспечивает взаимодействие оперативных и отраслевых центров информационной безопасности;</w:t>
      </w:r>
    </w:p>
    <w:bookmarkEnd w:id="843"/>
    <w:bookmarkStart w:name="z849" w:id="844"/>
    <w:p>
      <w:pPr>
        <w:spacing w:after="0"/>
        <w:ind w:left="0"/>
        <w:jc w:val="both"/>
      </w:pPr>
      <w:r>
        <w:rPr>
          <w:rFonts w:ascii="Times New Roman"/>
          <w:b w:val="false"/>
          <w:i w:val="false"/>
          <w:color w:val="000000"/>
          <w:sz w:val="28"/>
        </w:rPr>
        <w:t>
      2) осуществляет сбор, анализ и обобщение информации оперативных центров информационной безопасности об инцидентах информационной безопасности на объектах информационно-коммуникационной инфраструктуры "электронного правительства" и других критически важных объектах информационно-коммуникационной инфраструктуры;</w:t>
      </w:r>
    </w:p>
    <w:bookmarkEnd w:id="844"/>
    <w:bookmarkStart w:name="z850" w:id="845"/>
    <w:p>
      <w:pPr>
        <w:spacing w:after="0"/>
        <w:ind w:left="0"/>
        <w:jc w:val="both"/>
      </w:pPr>
      <w:r>
        <w:rPr>
          <w:rFonts w:ascii="Times New Roman"/>
          <w:b w:val="false"/>
          <w:i w:val="false"/>
          <w:color w:val="000000"/>
          <w:sz w:val="28"/>
        </w:rPr>
        <w:t>
      3) реализует задачи и функции национальной службы реагирования на компьютерные инциденты информационной безопасности;</w:t>
      </w:r>
    </w:p>
    <w:bookmarkEnd w:id="845"/>
    <w:bookmarkStart w:name="z851" w:id="846"/>
    <w:p>
      <w:pPr>
        <w:spacing w:after="0"/>
        <w:ind w:left="0"/>
        <w:jc w:val="both"/>
      </w:pPr>
      <w:r>
        <w:rPr>
          <w:rFonts w:ascii="Times New Roman"/>
          <w:b w:val="false"/>
          <w:i w:val="false"/>
          <w:color w:val="000000"/>
          <w:sz w:val="28"/>
        </w:rPr>
        <w:t>
      4) реализует задачи и функции государственного оперативного центра информационной безопасности.";</w:t>
      </w:r>
    </w:p>
    <w:bookmarkEnd w:id="846"/>
    <w:bookmarkStart w:name="z852" w:id="847"/>
    <w:p>
      <w:pPr>
        <w:spacing w:after="0"/>
        <w:ind w:left="0"/>
        <w:jc w:val="both"/>
      </w:pPr>
      <w:r>
        <w:rPr>
          <w:rFonts w:ascii="Times New Roman"/>
          <w:b w:val="false"/>
          <w:i w:val="false"/>
          <w:color w:val="000000"/>
          <w:sz w:val="28"/>
        </w:rPr>
        <w:t>
      6) пункт 1 статьи 7-5 изложить в следующей редакции:</w:t>
      </w:r>
    </w:p>
    <w:bookmarkEnd w:id="847"/>
    <w:bookmarkStart w:name="z853" w:id="848"/>
    <w:p>
      <w:pPr>
        <w:spacing w:after="0"/>
        <w:ind w:left="0"/>
        <w:jc w:val="both"/>
      </w:pPr>
      <w:r>
        <w:rPr>
          <w:rFonts w:ascii="Times New Roman"/>
          <w:b w:val="false"/>
          <w:i w:val="false"/>
          <w:color w:val="000000"/>
          <w:sz w:val="28"/>
        </w:rPr>
        <w:t>
      "1. Отраслевой центр информационной безопасности организовывает и координирует обеспечение информационной безопасности субъектами информатизации соответствующей отрасли (сферы) государственного регулирования, в том числе:</w:t>
      </w:r>
    </w:p>
    <w:bookmarkEnd w:id="848"/>
    <w:bookmarkStart w:name="z854" w:id="849"/>
    <w:p>
      <w:pPr>
        <w:spacing w:after="0"/>
        <w:ind w:left="0"/>
        <w:jc w:val="both"/>
      </w:pPr>
      <w:r>
        <w:rPr>
          <w:rFonts w:ascii="Times New Roman"/>
          <w:b w:val="false"/>
          <w:i w:val="false"/>
          <w:color w:val="000000"/>
          <w:sz w:val="28"/>
        </w:rPr>
        <w:t>
      1) осуществляет деятельность по анализу, оценке, прогнозированию и профилактике угроз информационной безопасности организаций, входящих в систему центрального исполнительного органа;</w:t>
      </w:r>
    </w:p>
    <w:bookmarkEnd w:id="849"/>
    <w:bookmarkStart w:name="z855" w:id="850"/>
    <w:p>
      <w:pPr>
        <w:spacing w:after="0"/>
        <w:ind w:left="0"/>
        <w:jc w:val="both"/>
      </w:pPr>
      <w:r>
        <w:rPr>
          <w:rFonts w:ascii="Times New Roman"/>
          <w:b w:val="false"/>
          <w:i w:val="false"/>
          <w:color w:val="000000"/>
          <w:sz w:val="28"/>
        </w:rPr>
        <w:t>
      2) осуществляет обмен информацией, необходимой для обеспечения информационной безопасности, с национальным координационным центром информационной безопасности;</w:t>
      </w:r>
    </w:p>
    <w:bookmarkEnd w:id="850"/>
    <w:bookmarkStart w:name="z856" w:id="851"/>
    <w:p>
      <w:pPr>
        <w:spacing w:after="0"/>
        <w:ind w:left="0"/>
        <w:jc w:val="both"/>
      </w:pPr>
      <w:r>
        <w:rPr>
          <w:rFonts w:ascii="Times New Roman"/>
          <w:b w:val="false"/>
          <w:i w:val="false"/>
          <w:color w:val="000000"/>
          <w:sz w:val="28"/>
        </w:rPr>
        <w:t>
      3) осуществляет сбор, консолидацию, анализ и хранение сведений о событиях и инцидентах информационной безопасности, поступивших от субъектов информатизации соответствующей отрасли (сферы);</w:t>
      </w:r>
    </w:p>
    <w:bookmarkEnd w:id="851"/>
    <w:bookmarkStart w:name="z857" w:id="852"/>
    <w:p>
      <w:pPr>
        <w:spacing w:after="0"/>
        <w:ind w:left="0"/>
        <w:jc w:val="both"/>
      </w:pPr>
      <w:r>
        <w:rPr>
          <w:rFonts w:ascii="Times New Roman"/>
          <w:b w:val="false"/>
          <w:i w:val="false"/>
          <w:color w:val="000000"/>
          <w:sz w:val="28"/>
        </w:rPr>
        <w:t>
      4) предоставляет информацию, необходимую для обеспечения информационной безопасности, субъектам информатизации соответствующей отрасли (сферы), в том числе информацию об угрозах безопасности, уязвимостях в объектах информатизации соответствующей отрасли (сферы), предпосылка возникновения инцидентов информационной безопасности, а также методах их предупреждения и ликвидации последствий;</w:t>
      </w:r>
    </w:p>
    <w:bookmarkEnd w:id="852"/>
    <w:bookmarkStart w:name="z858" w:id="853"/>
    <w:p>
      <w:pPr>
        <w:spacing w:after="0"/>
        <w:ind w:left="0"/>
        <w:jc w:val="both"/>
      </w:pPr>
      <w:r>
        <w:rPr>
          <w:rFonts w:ascii="Times New Roman"/>
          <w:b w:val="false"/>
          <w:i w:val="false"/>
          <w:color w:val="000000"/>
          <w:sz w:val="28"/>
        </w:rPr>
        <w:t>
      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p>
    <w:bookmarkEnd w:id="853"/>
    <w:bookmarkStart w:name="z859" w:id="854"/>
    <w:p>
      <w:pPr>
        <w:spacing w:after="0"/>
        <w:ind w:left="0"/>
        <w:jc w:val="both"/>
      </w:pPr>
      <w:r>
        <w:rPr>
          <w:rFonts w:ascii="Times New Roman"/>
          <w:b w:val="false"/>
          <w:i w:val="false"/>
          <w:color w:val="000000"/>
          <w:sz w:val="28"/>
        </w:rPr>
        <w:t>
      7) дополнить статьями 7-7, 7-8, 7-9 следующего содержания:</w:t>
      </w:r>
    </w:p>
    <w:bookmarkEnd w:id="854"/>
    <w:bookmarkStart w:name="z860" w:id="855"/>
    <w:p>
      <w:pPr>
        <w:spacing w:after="0"/>
        <w:ind w:left="0"/>
        <w:jc w:val="both"/>
      </w:pPr>
      <w:r>
        <w:rPr>
          <w:rFonts w:ascii="Times New Roman"/>
          <w:b w:val="false"/>
          <w:i w:val="false"/>
          <w:color w:val="000000"/>
          <w:sz w:val="28"/>
        </w:rPr>
        <w:t>
      "Статья 7-7. Национальная служба реагирования на компьютерные инциденты информационной безопасности</w:t>
      </w:r>
    </w:p>
    <w:bookmarkEnd w:id="855"/>
    <w:bookmarkStart w:name="z861" w:id="856"/>
    <w:p>
      <w:pPr>
        <w:spacing w:after="0"/>
        <w:ind w:left="0"/>
        <w:jc w:val="both"/>
      </w:pPr>
      <w:r>
        <w:rPr>
          <w:rFonts w:ascii="Times New Roman"/>
          <w:b w:val="false"/>
          <w:i w:val="false"/>
          <w:color w:val="000000"/>
          <w:sz w:val="28"/>
        </w:rPr>
        <w:t>
      1. Национальная служба реагирования на компьютерные инциденты информационной безопасности:</w:t>
      </w:r>
    </w:p>
    <w:bookmarkEnd w:id="856"/>
    <w:bookmarkStart w:name="z862" w:id="857"/>
    <w:p>
      <w:pPr>
        <w:spacing w:after="0"/>
        <w:ind w:left="0"/>
        <w:jc w:val="both"/>
      </w:pPr>
      <w:r>
        <w:rPr>
          <w:rFonts w:ascii="Times New Roman"/>
          <w:b w:val="false"/>
          <w:i w:val="false"/>
          <w:color w:val="000000"/>
          <w:sz w:val="28"/>
        </w:rPr>
        <w:t>
      1)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определяемом законодательством Республики Казахстан;</w:t>
      </w:r>
    </w:p>
    <w:bookmarkEnd w:id="857"/>
    <w:bookmarkStart w:name="z863" w:id="858"/>
    <w:p>
      <w:pPr>
        <w:spacing w:after="0"/>
        <w:ind w:left="0"/>
        <w:jc w:val="both"/>
      </w:pPr>
      <w:r>
        <w:rPr>
          <w:rFonts w:ascii="Times New Roman"/>
          <w:b w:val="false"/>
          <w:i w:val="false"/>
          <w:color w:val="000000"/>
          <w:sz w:val="28"/>
        </w:rPr>
        <w:t>
      2)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w:t>
      </w:r>
    </w:p>
    <w:bookmarkEnd w:id="858"/>
    <w:bookmarkStart w:name="z864" w:id="859"/>
    <w:p>
      <w:pPr>
        <w:spacing w:after="0"/>
        <w:ind w:left="0"/>
        <w:jc w:val="both"/>
      </w:pPr>
      <w:r>
        <w:rPr>
          <w:rFonts w:ascii="Times New Roman"/>
          <w:b w:val="false"/>
          <w:i w:val="false"/>
          <w:color w:val="000000"/>
          <w:sz w:val="28"/>
        </w:rPr>
        <w:t>
      2. Сотрудники Национальной службы реагирования на компьютерные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859"/>
    <w:bookmarkStart w:name="z865" w:id="860"/>
    <w:p>
      <w:pPr>
        <w:spacing w:after="0"/>
        <w:ind w:left="0"/>
        <w:jc w:val="both"/>
      </w:pPr>
      <w:r>
        <w:rPr>
          <w:rFonts w:ascii="Times New Roman"/>
          <w:b w:val="false"/>
          <w:i w:val="false"/>
          <w:color w:val="000000"/>
          <w:sz w:val="28"/>
        </w:rPr>
        <w:t>
      Статья 7-8. Государственный оперативный центр информационной безопасности</w:t>
      </w:r>
    </w:p>
    <w:bookmarkEnd w:id="860"/>
    <w:bookmarkStart w:name="z866" w:id="861"/>
    <w:p>
      <w:pPr>
        <w:spacing w:after="0"/>
        <w:ind w:left="0"/>
        <w:jc w:val="both"/>
      </w:pPr>
      <w:r>
        <w:rPr>
          <w:rFonts w:ascii="Times New Roman"/>
          <w:b w:val="false"/>
          <w:i w:val="false"/>
          <w:color w:val="000000"/>
          <w:sz w:val="28"/>
        </w:rPr>
        <w:t>
      1. Государственный оперативный центр информационной безопасности:</w:t>
      </w:r>
    </w:p>
    <w:bookmarkEnd w:id="861"/>
    <w:bookmarkStart w:name="z867" w:id="862"/>
    <w:p>
      <w:pPr>
        <w:spacing w:after="0"/>
        <w:ind w:left="0"/>
        <w:jc w:val="both"/>
      </w:pPr>
      <w:r>
        <w:rPr>
          <w:rFonts w:ascii="Times New Roman"/>
          <w:b w:val="false"/>
          <w:i w:val="false"/>
          <w:color w:val="000000"/>
          <w:sz w:val="28"/>
        </w:rPr>
        <w:t>
      1) осуществляет мониторинг обеспечения информационной безопасности объектов информатизации "электронного правительства" посредством системы мониторинга обеспечения информационной безопасности национального координационного центра информационной безопасности;</w:t>
      </w:r>
    </w:p>
    <w:bookmarkEnd w:id="862"/>
    <w:bookmarkStart w:name="z868" w:id="863"/>
    <w:p>
      <w:pPr>
        <w:spacing w:after="0"/>
        <w:ind w:left="0"/>
        <w:jc w:val="both"/>
      </w:pPr>
      <w:r>
        <w:rPr>
          <w:rFonts w:ascii="Times New Roman"/>
          <w:b w:val="false"/>
          <w:i w:val="false"/>
          <w:color w:val="000000"/>
          <w:sz w:val="28"/>
        </w:rPr>
        <w:t>
      2) осуществляет мониторинг событий информационной безопасности объектов информатизации государственных органов;</w:t>
      </w:r>
    </w:p>
    <w:bookmarkEnd w:id="863"/>
    <w:bookmarkStart w:name="z869" w:id="864"/>
    <w:p>
      <w:pPr>
        <w:spacing w:after="0"/>
        <w:ind w:left="0"/>
        <w:jc w:val="both"/>
      </w:pPr>
      <w:r>
        <w:rPr>
          <w:rFonts w:ascii="Times New Roman"/>
          <w:b w:val="false"/>
          <w:i w:val="false"/>
          <w:color w:val="000000"/>
          <w:sz w:val="28"/>
        </w:rPr>
        <w:t>
      3) осуществляет мероприятия по выявлению, пресечению и исследованию угроз и инцидентов информационной безопасности на объектах информатизации "электронного правительства" посредством единого шлюза доступа к интернету и формирует рекомендации по их устранению или предотвращению;</w:t>
      </w:r>
    </w:p>
    <w:bookmarkEnd w:id="864"/>
    <w:bookmarkStart w:name="z870" w:id="865"/>
    <w:p>
      <w:pPr>
        <w:spacing w:after="0"/>
        <w:ind w:left="0"/>
        <w:jc w:val="both"/>
      </w:pPr>
      <w:r>
        <w:rPr>
          <w:rFonts w:ascii="Times New Roman"/>
          <w:b w:val="false"/>
          <w:i w:val="false"/>
          <w:color w:val="000000"/>
          <w:sz w:val="28"/>
        </w:rPr>
        <w:t>
      4) осуществляет координацию мероприятий по обеспечению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а также реагированию на инциденты информационной безопасности;</w:t>
      </w:r>
    </w:p>
    <w:bookmarkEnd w:id="865"/>
    <w:bookmarkStart w:name="z871" w:id="866"/>
    <w:p>
      <w:pPr>
        <w:spacing w:after="0"/>
        <w:ind w:left="0"/>
        <w:jc w:val="both"/>
      </w:pPr>
      <w:r>
        <w:rPr>
          <w:rFonts w:ascii="Times New Roman"/>
          <w:b w:val="false"/>
          <w:i w:val="false"/>
          <w:color w:val="000000"/>
          <w:sz w:val="28"/>
        </w:rPr>
        <w:t>
      5) обеспечивает публикацию сведений на платформе выявления уязвимостей об объектах информатизации, подключенных к государственному оперативному центру информационной безопасности.</w:t>
      </w:r>
    </w:p>
    <w:bookmarkEnd w:id="866"/>
    <w:bookmarkStart w:name="z872" w:id="867"/>
    <w:p>
      <w:pPr>
        <w:spacing w:after="0"/>
        <w:ind w:left="0"/>
        <w:jc w:val="both"/>
      </w:pPr>
      <w:r>
        <w:rPr>
          <w:rFonts w:ascii="Times New Roman"/>
          <w:b w:val="false"/>
          <w:i w:val="false"/>
          <w:color w:val="000000"/>
          <w:sz w:val="28"/>
        </w:rPr>
        <w:t>
      2. Сотрудники Государственного оперативного центра информационной безопасности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867"/>
    <w:bookmarkStart w:name="z873" w:id="868"/>
    <w:p>
      <w:pPr>
        <w:spacing w:after="0"/>
        <w:ind w:left="0"/>
        <w:jc w:val="both"/>
      </w:pPr>
      <w:r>
        <w:rPr>
          <w:rFonts w:ascii="Times New Roman"/>
          <w:b w:val="false"/>
          <w:i w:val="false"/>
          <w:color w:val="000000"/>
          <w:sz w:val="28"/>
        </w:rPr>
        <w:t>
      Статья 7-9. Центр выявления уязвимостей в объектах информатизации</w:t>
      </w:r>
    </w:p>
    <w:bookmarkEnd w:id="868"/>
    <w:bookmarkStart w:name="z874" w:id="869"/>
    <w:p>
      <w:pPr>
        <w:spacing w:after="0"/>
        <w:ind w:left="0"/>
        <w:jc w:val="both"/>
      </w:pPr>
      <w:r>
        <w:rPr>
          <w:rFonts w:ascii="Times New Roman"/>
          <w:b w:val="false"/>
          <w:i w:val="false"/>
          <w:color w:val="000000"/>
          <w:sz w:val="28"/>
        </w:rPr>
        <w:t>
      1. Центр выявления уязвимостей:</w:t>
      </w:r>
    </w:p>
    <w:bookmarkEnd w:id="869"/>
    <w:bookmarkStart w:name="z875" w:id="870"/>
    <w:p>
      <w:pPr>
        <w:spacing w:after="0"/>
        <w:ind w:left="0"/>
        <w:jc w:val="both"/>
      </w:pPr>
      <w:r>
        <w:rPr>
          <w:rFonts w:ascii="Times New Roman"/>
          <w:b w:val="false"/>
          <w:i w:val="false"/>
          <w:color w:val="000000"/>
          <w:sz w:val="28"/>
        </w:rPr>
        <w:t>
      1) привлекает независимых исследователей информационной безопасности для выявления уязвимостей в объектах информатизации;</w:t>
      </w:r>
    </w:p>
    <w:bookmarkEnd w:id="870"/>
    <w:bookmarkStart w:name="z876" w:id="871"/>
    <w:p>
      <w:pPr>
        <w:spacing w:after="0"/>
        <w:ind w:left="0"/>
        <w:jc w:val="both"/>
      </w:pPr>
      <w:r>
        <w:rPr>
          <w:rFonts w:ascii="Times New Roman"/>
          <w:b w:val="false"/>
          <w:i w:val="false"/>
          <w:color w:val="000000"/>
          <w:sz w:val="28"/>
        </w:rPr>
        <w:t>
      2) обеспечивает доступ к платформе выявления уязвимостей для публикации сведений о выявленных уязвимостей в объектах информатизации;</w:t>
      </w:r>
    </w:p>
    <w:bookmarkEnd w:id="871"/>
    <w:bookmarkStart w:name="z877" w:id="872"/>
    <w:p>
      <w:pPr>
        <w:spacing w:after="0"/>
        <w:ind w:left="0"/>
        <w:jc w:val="both"/>
      </w:pPr>
      <w:r>
        <w:rPr>
          <w:rFonts w:ascii="Times New Roman"/>
          <w:b w:val="false"/>
          <w:i w:val="false"/>
          <w:color w:val="000000"/>
          <w:sz w:val="28"/>
        </w:rPr>
        <w:t>
      3) осуществляет сбор, консолидацию, анализ и хранение сведений о выявленных уязвимостях в объектах информатизации и направляет их заказчику в конфиденциальной форме;</w:t>
      </w:r>
    </w:p>
    <w:bookmarkEnd w:id="872"/>
    <w:bookmarkStart w:name="z878" w:id="873"/>
    <w:p>
      <w:pPr>
        <w:spacing w:after="0"/>
        <w:ind w:left="0"/>
        <w:jc w:val="both"/>
      </w:pPr>
      <w:r>
        <w:rPr>
          <w:rFonts w:ascii="Times New Roman"/>
          <w:b w:val="false"/>
          <w:i w:val="false"/>
          <w:color w:val="000000"/>
          <w:sz w:val="28"/>
        </w:rPr>
        <w:t>
      4) обеспечивает сохранность сведений ограниченного распространения, ставших известными ему в рамках осуществления своей деятельности;</w:t>
      </w:r>
    </w:p>
    <w:bookmarkEnd w:id="873"/>
    <w:bookmarkStart w:name="z879" w:id="874"/>
    <w:p>
      <w:pPr>
        <w:spacing w:after="0"/>
        <w:ind w:left="0"/>
        <w:jc w:val="both"/>
      </w:pPr>
      <w:r>
        <w:rPr>
          <w:rFonts w:ascii="Times New Roman"/>
          <w:b w:val="false"/>
          <w:i w:val="false"/>
          <w:color w:val="000000"/>
          <w:sz w:val="28"/>
        </w:rPr>
        <w:t>
      5) обеспечивает взаимодействие между заказчиком и исследователями информационной безопасности для устранения выявленных уязвимостей в объектах информатизации;</w:t>
      </w:r>
    </w:p>
    <w:bookmarkEnd w:id="874"/>
    <w:bookmarkStart w:name="z880" w:id="875"/>
    <w:p>
      <w:pPr>
        <w:spacing w:after="0"/>
        <w:ind w:left="0"/>
        <w:jc w:val="both"/>
      </w:pPr>
      <w:r>
        <w:rPr>
          <w:rFonts w:ascii="Times New Roman"/>
          <w:b w:val="false"/>
          <w:i w:val="false"/>
          <w:color w:val="000000"/>
          <w:sz w:val="28"/>
        </w:rPr>
        <w:t>
      6) обеспечивает доступ к выявленным уязвимостям в объектах информатизации национальному координационному центру информационной безопасности.</w:t>
      </w:r>
    </w:p>
    <w:bookmarkEnd w:id="875"/>
    <w:bookmarkStart w:name="z881" w:id="876"/>
    <w:p>
      <w:pPr>
        <w:spacing w:after="0"/>
        <w:ind w:left="0"/>
        <w:jc w:val="both"/>
      </w:pPr>
      <w:r>
        <w:rPr>
          <w:rFonts w:ascii="Times New Roman"/>
          <w:b w:val="false"/>
          <w:i w:val="false"/>
          <w:color w:val="000000"/>
          <w:sz w:val="28"/>
        </w:rPr>
        <w:t>
      2. Центр выявления уязвимостей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876"/>
    <w:bookmarkStart w:name="z882" w:id="877"/>
    <w:p>
      <w:pPr>
        <w:spacing w:after="0"/>
        <w:ind w:left="0"/>
        <w:jc w:val="both"/>
      </w:pPr>
      <w:r>
        <w:rPr>
          <w:rFonts w:ascii="Times New Roman"/>
          <w:b w:val="false"/>
          <w:i w:val="false"/>
          <w:color w:val="000000"/>
          <w:sz w:val="28"/>
        </w:rPr>
        <w:t>
      3. Оказание услуг Центром выявления уязвимостей осуществляется в соответствии с гражданским законодательством Республики Казахстан.</w:t>
      </w:r>
    </w:p>
    <w:bookmarkEnd w:id="877"/>
    <w:bookmarkStart w:name="z883" w:id="878"/>
    <w:p>
      <w:pPr>
        <w:spacing w:after="0"/>
        <w:ind w:left="0"/>
        <w:jc w:val="both"/>
      </w:pPr>
      <w:r>
        <w:rPr>
          <w:rFonts w:ascii="Times New Roman"/>
          <w:b w:val="false"/>
          <w:i w:val="false"/>
          <w:color w:val="000000"/>
          <w:sz w:val="28"/>
        </w:rPr>
        <w:t>
      4. Сотрудники Центра выявления уязвимостей и исследователи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законодательными актами Республики Казахстан.";</w:t>
      </w:r>
    </w:p>
    <w:bookmarkEnd w:id="878"/>
    <w:bookmarkStart w:name="z884" w:id="879"/>
    <w:p>
      <w:pPr>
        <w:spacing w:after="0"/>
        <w:ind w:left="0"/>
        <w:jc w:val="both"/>
      </w:pPr>
      <w:r>
        <w:rPr>
          <w:rFonts w:ascii="Times New Roman"/>
          <w:b w:val="false"/>
          <w:i w:val="false"/>
          <w:color w:val="000000"/>
          <w:sz w:val="28"/>
        </w:rPr>
        <w:t>
      8) в статье 9:</w:t>
      </w:r>
    </w:p>
    <w:bookmarkEnd w:id="879"/>
    <w:bookmarkStart w:name="z885" w:id="880"/>
    <w:p>
      <w:pPr>
        <w:spacing w:after="0"/>
        <w:ind w:left="0"/>
        <w:jc w:val="both"/>
      </w:pPr>
      <w:r>
        <w:rPr>
          <w:rFonts w:ascii="Times New Roman"/>
          <w:b w:val="false"/>
          <w:i w:val="false"/>
          <w:color w:val="000000"/>
          <w:sz w:val="28"/>
        </w:rPr>
        <w:t>
      подпункты 1), 2) изложить в следующей редакции:</w:t>
      </w:r>
    </w:p>
    <w:bookmarkEnd w:id="880"/>
    <w:bookmarkStart w:name="z886" w:id="881"/>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развитию архитектуры "электронного правительства", требований по управлению Данными;</w:t>
      </w:r>
    </w:p>
    <w:bookmarkEnd w:id="881"/>
    <w:bookmarkStart w:name="z887" w:id="882"/>
    <w:p>
      <w:pPr>
        <w:spacing w:after="0"/>
        <w:ind w:left="0"/>
        <w:jc w:val="both"/>
      </w:pPr>
      <w:r>
        <w:rPr>
          <w:rFonts w:ascii="Times New Roman"/>
          <w:b w:val="false"/>
          <w:i w:val="false"/>
          <w:color w:val="000000"/>
          <w:sz w:val="28"/>
        </w:rPr>
        <w:t>
      2) обеспечивают реализацию архитектуры "электронного правительства";";</w:t>
      </w:r>
    </w:p>
    <w:bookmarkEnd w:id="882"/>
    <w:bookmarkStart w:name="z888" w:id="883"/>
    <w:p>
      <w:pPr>
        <w:spacing w:after="0"/>
        <w:ind w:left="0"/>
        <w:jc w:val="both"/>
      </w:pPr>
      <w:r>
        <w:rPr>
          <w:rFonts w:ascii="Times New Roman"/>
          <w:b w:val="false"/>
          <w:i w:val="false"/>
          <w:color w:val="000000"/>
          <w:sz w:val="28"/>
        </w:rPr>
        <w:t>
      подпункт 5) исключить;</w:t>
      </w:r>
    </w:p>
    <w:bookmarkEnd w:id="883"/>
    <w:bookmarkStart w:name="z889" w:id="884"/>
    <w:p>
      <w:pPr>
        <w:spacing w:after="0"/>
        <w:ind w:left="0"/>
        <w:jc w:val="both"/>
      </w:pPr>
      <w:r>
        <w:rPr>
          <w:rFonts w:ascii="Times New Roman"/>
          <w:b w:val="false"/>
          <w:i w:val="false"/>
          <w:color w:val="000000"/>
          <w:sz w:val="28"/>
        </w:rPr>
        <w:t>
      подпункт 17-4) изложить в следующей редакции:</w:t>
      </w:r>
    </w:p>
    <w:bookmarkEnd w:id="884"/>
    <w:bookmarkStart w:name="z890" w:id="885"/>
    <w:p>
      <w:pPr>
        <w:spacing w:after="0"/>
        <w:ind w:left="0"/>
        <w:jc w:val="both"/>
      </w:pPr>
      <w:r>
        <w:rPr>
          <w:rFonts w:ascii="Times New Roman"/>
          <w:b w:val="false"/>
          <w:i w:val="false"/>
          <w:color w:val="000000"/>
          <w:sz w:val="28"/>
        </w:rPr>
        <w:t>
      "17-4)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 утвержденными уполномоченным органом в сфере информатизации, за исключением Службы государственной охраны Республики Казахстан;";</w:t>
      </w:r>
    </w:p>
    <w:bookmarkEnd w:id="885"/>
    <w:bookmarkStart w:name="z891" w:id="886"/>
    <w:p>
      <w:pPr>
        <w:spacing w:after="0"/>
        <w:ind w:left="0"/>
        <w:jc w:val="both"/>
      </w:pPr>
      <w:r>
        <w:rPr>
          <w:rFonts w:ascii="Times New Roman"/>
          <w:b w:val="false"/>
          <w:i w:val="false"/>
          <w:color w:val="000000"/>
          <w:sz w:val="28"/>
        </w:rPr>
        <w:t>
      дополнить подпунктом 17-5) следующего содержания:</w:t>
      </w:r>
    </w:p>
    <w:bookmarkEnd w:id="886"/>
    <w:bookmarkStart w:name="z892" w:id="887"/>
    <w:p>
      <w:pPr>
        <w:spacing w:after="0"/>
        <w:ind w:left="0"/>
        <w:jc w:val="both"/>
      </w:pPr>
      <w:r>
        <w:rPr>
          <w:rFonts w:ascii="Times New Roman"/>
          <w:b w:val="false"/>
          <w:i w:val="false"/>
          <w:color w:val="000000"/>
          <w:sz w:val="28"/>
        </w:rPr>
        <w:t>
      "17-5) передают данные на информационно-коммуникационную платформу "электронного правительства" в соответствии с требованиями по управлению данными, утвержденными уполномоченным органом в сфере информатизации;";</w:t>
      </w:r>
    </w:p>
    <w:bookmarkEnd w:id="887"/>
    <w:bookmarkStart w:name="z893" w:id="888"/>
    <w:p>
      <w:pPr>
        <w:spacing w:after="0"/>
        <w:ind w:left="0"/>
        <w:jc w:val="both"/>
      </w:pPr>
      <w:r>
        <w:rPr>
          <w:rFonts w:ascii="Times New Roman"/>
          <w:b w:val="false"/>
          <w:i w:val="false"/>
          <w:color w:val="000000"/>
          <w:sz w:val="28"/>
        </w:rPr>
        <w:t>
      9) в статье 10:</w:t>
      </w:r>
    </w:p>
    <w:bookmarkEnd w:id="888"/>
    <w:bookmarkStart w:name="z894" w:id="889"/>
    <w:p>
      <w:pPr>
        <w:spacing w:after="0"/>
        <w:ind w:left="0"/>
        <w:jc w:val="both"/>
      </w:pPr>
      <w:r>
        <w:rPr>
          <w:rFonts w:ascii="Times New Roman"/>
          <w:b w:val="false"/>
          <w:i w:val="false"/>
          <w:color w:val="000000"/>
          <w:sz w:val="28"/>
        </w:rPr>
        <w:t>
      подпункты 1), 2) изложить в следующей редакции:</w:t>
      </w:r>
    </w:p>
    <w:bookmarkEnd w:id="889"/>
    <w:bookmarkStart w:name="z895" w:id="890"/>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развитию архитектуры "электронного правительства", требований по управлению данными;</w:t>
      </w:r>
    </w:p>
    <w:bookmarkEnd w:id="890"/>
    <w:bookmarkStart w:name="z896" w:id="891"/>
    <w:p>
      <w:pPr>
        <w:spacing w:after="0"/>
        <w:ind w:left="0"/>
        <w:jc w:val="both"/>
      </w:pPr>
      <w:r>
        <w:rPr>
          <w:rFonts w:ascii="Times New Roman"/>
          <w:b w:val="false"/>
          <w:i w:val="false"/>
          <w:color w:val="000000"/>
          <w:sz w:val="28"/>
        </w:rPr>
        <w:t>
      2) обеспечивают соблюдение требований по развитию архитектуры "электронного правительства";";</w:t>
      </w:r>
    </w:p>
    <w:bookmarkEnd w:id="891"/>
    <w:bookmarkStart w:name="z897" w:id="892"/>
    <w:p>
      <w:pPr>
        <w:spacing w:after="0"/>
        <w:ind w:left="0"/>
        <w:jc w:val="both"/>
      </w:pPr>
      <w:r>
        <w:rPr>
          <w:rFonts w:ascii="Times New Roman"/>
          <w:b w:val="false"/>
          <w:i w:val="false"/>
          <w:color w:val="000000"/>
          <w:sz w:val="28"/>
        </w:rPr>
        <w:t>
      подпункт 5) исключить;</w:t>
      </w:r>
    </w:p>
    <w:bookmarkEnd w:id="892"/>
    <w:bookmarkStart w:name="z898" w:id="893"/>
    <w:p>
      <w:pPr>
        <w:spacing w:after="0"/>
        <w:ind w:left="0"/>
        <w:jc w:val="both"/>
      </w:pPr>
      <w:r>
        <w:rPr>
          <w:rFonts w:ascii="Times New Roman"/>
          <w:b w:val="false"/>
          <w:i w:val="false"/>
          <w:color w:val="000000"/>
          <w:sz w:val="28"/>
        </w:rPr>
        <w:t>
      подпункт 16-3) изложить в следующей редакции:</w:t>
      </w:r>
    </w:p>
    <w:bookmarkEnd w:id="893"/>
    <w:bookmarkStart w:name="z899" w:id="894"/>
    <w:p>
      <w:pPr>
        <w:spacing w:after="0"/>
        <w:ind w:left="0"/>
        <w:jc w:val="both"/>
      </w:pPr>
      <w:r>
        <w:rPr>
          <w:rFonts w:ascii="Times New Roman"/>
          <w:b w:val="false"/>
          <w:i w:val="false"/>
          <w:color w:val="000000"/>
          <w:sz w:val="28"/>
        </w:rPr>
        <w:t>
      "16-3)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 утвержденными уполномоченным органом в сфере информатизации;";</w:t>
      </w:r>
    </w:p>
    <w:bookmarkEnd w:id="894"/>
    <w:bookmarkStart w:name="z900" w:id="895"/>
    <w:p>
      <w:pPr>
        <w:spacing w:after="0"/>
        <w:ind w:left="0"/>
        <w:jc w:val="both"/>
      </w:pPr>
      <w:r>
        <w:rPr>
          <w:rFonts w:ascii="Times New Roman"/>
          <w:b w:val="false"/>
          <w:i w:val="false"/>
          <w:color w:val="000000"/>
          <w:sz w:val="28"/>
        </w:rPr>
        <w:t>
      дополнить подпунктом 16-4) следующего содержания:</w:t>
      </w:r>
    </w:p>
    <w:bookmarkEnd w:id="895"/>
    <w:bookmarkStart w:name="z901" w:id="896"/>
    <w:p>
      <w:pPr>
        <w:spacing w:after="0"/>
        <w:ind w:left="0"/>
        <w:jc w:val="both"/>
      </w:pPr>
      <w:r>
        <w:rPr>
          <w:rFonts w:ascii="Times New Roman"/>
          <w:b w:val="false"/>
          <w:i w:val="false"/>
          <w:color w:val="000000"/>
          <w:sz w:val="28"/>
        </w:rPr>
        <w:t>
      "16-4) передают данные на информационно-коммуникационную платформу "электронного правительства" в соответствии с требованиями по управлению данными, утвержденными уполномоченным органом в сфере информатизации;";</w:t>
      </w:r>
    </w:p>
    <w:bookmarkEnd w:id="896"/>
    <w:bookmarkStart w:name="z902" w:id="897"/>
    <w:p>
      <w:pPr>
        <w:spacing w:after="0"/>
        <w:ind w:left="0"/>
        <w:jc w:val="both"/>
      </w:pPr>
      <w:r>
        <w:rPr>
          <w:rFonts w:ascii="Times New Roman"/>
          <w:b w:val="false"/>
          <w:i w:val="false"/>
          <w:color w:val="000000"/>
          <w:sz w:val="28"/>
        </w:rPr>
        <w:t>
      10) пункт 2 статьи 11 дополнить подпунктами 6-1), 15) следующего содержания:</w:t>
      </w:r>
    </w:p>
    <w:bookmarkEnd w:id="897"/>
    <w:bookmarkStart w:name="z903" w:id="898"/>
    <w:p>
      <w:pPr>
        <w:spacing w:after="0"/>
        <w:ind w:left="0"/>
        <w:jc w:val="both"/>
      </w:pPr>
      <w:r>
        <w:rPr>
          <w:rFonts w:ascii="Times New Roman"/>
          <w:b w:val="false"/>
          <w:i w:val="false"/>
          <w:color w:val="000000"/>
          <w:sz w:val="28"/>
        </w:rPr>
        <w:t>
      "6-1) осуществляет инвестиции в индустриально-инновационные проекты, венчурные фонды в области информационно-коммуникационных технологий путем участия в уставных капиталах субъектов индустриально-инновационной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bookmarkEnd w:id="898"/>
    <w:bookmarkStart w:name="z904" w:id="899"/>
    <w:p>
      <w:pPr>
        <w:spacing w:after="0"/>
        <w:ind w:left="0"/>
        <w:jc w:val="both"/>
      </w:pPr>
      <w:r>
        <w:rPr>
          <w:rFonts w:ascii="Times New Roman"/>
          <w:b w:val="false"/>
          <w:i w:val="false"/>
          <w:color w:val="000000"/>
          <w:sz w:val="28"/>
        </w:rPr>
        <w:t>
      "15) осуществляет иные функции, предусмотренные настоящим Законом, кодексами Республики Казахстан, актами Президента Республики Казахстан и Правительства Республики Казахстан.";</w:t>
      </w:r>
    </w:p>
    <w:bookmarkEnd w:id="899"/>
    <w:bookmarkStart w:name="z905" w:id="900"/>
    <w:p>
      <w:pPr>
        <w:spacing w:after="0"/>
        <w:ind w:left="0"/>
        <w:jc w:val="both"/>
      </w:pPr>
      <w:r>
        <w:rPr>
          <w:rFonts w:ascii="Times New Roman"/>
          <w:b w:val="false"/>
          <w:i w:val="false"/>
          <w:color w:val="000000"/>
          <w:sz w:val="28"/>
        </w:rPr>
        <w:t>
      11) в статье 12:</w:t>
      </w:r>
    </w:p>
    <w:bookmarkEnd w:id="900"/>
    <w:bookmarkStart w:name="z906" w:id="901"/>
    <w:p>
      <w:pPr>
        <w:spacing w:after="0"/>
        <w:ind w:left="0"/>
        <w:jc w:val="both"/>
      </w:pPr>
      <w:r>
        <w:rPr>
          <w:rFonts w:ascii="Times New Roman"/>
          <w:b w:val="false"/>
          <w:i w:val="false"/>
          <w:color w:val="000000"/>
          <w:sz w:val="28"/>
        </w:rPr>
        <w:t>
      подпункты 4), 5) изложить в следующей редакции:</w:t>
      </w:r>
    </w:p>
    <w:bookmarkEnd w:id="901"/>
    <w:bookmarkStart w:name="z907" w:id="902"/>
    <w:p>
      <w:pPr>
        <w:spacing w:after="0"/>
        <w:ind w:left="0"/>
        <w:jc w:val="both"/>
      </w:pPr>
      <w:r>
        <w:rPr>
          <w:rFonts w:ascii="Times New Roman"/>
          <w:b w:val="false"/>
          <w:i w:val="false"/>
          <w:color w:val="000000"/>
          <w:sz w:val="28"/>
        </w:rPr>
        <w:t>
      "4) разрабатывает и развивает архитектуру "электронного правительства";</w:t>
      </w:r>
    </w:p>
    <w:bookmarkEnd w:id="902"/>
    <w:bookmarkStart w:name="z908" w:id="903"/>
    <w:p>
      <w:pPr>
        <w:spacing w:after="0"/>
        <w:ind w:left="0"/>
        <w:jc w:val="both"/>
      </w:pPr>
      <w:r>
        <w:rPr>
          <w:rFonts w:ascii="Times New Roman"/>
          <w:b w:val="false"/>
          <w:i w:val="false"/>
          <w:color w:val="000000"/>
          <w:sz w:val="28"/>
        </w:rPr>
        <w:t>
      5) сопровождает реализацию архитектуры "электронного правительства", а также осуществляет необходимые для этого мероприятия;";</w:t>
      </w:r>
    </w:p>
    <w:bookmarkEnd w:id="903"/>
    <w:bookmarkStart w:name="z909" w:id="904"/>
    <w:p>
      <w:pPr>
        <w:spacing w:after="0"/>
        <w:ind w:left="0"/>
        <w:jc w:val="both"/>
      </w:pPr>
      <w:r>
        <w:rPr>
          <w:rFonts w:ascii="Times New Roman"/>
          <w:b w:val="false"/>
          <w:i w:val="false"/>
          <w:color w:val="000000"/>
          <w:sz w:val="28"/>
        </w:rPr>
        <w:t>
      дополнить подпунктом 5-1) следующего содержания:</w:t>
      </w:r>
    </w:p>
    <w:bookmarkEnd w:id="904"/>
    <w:bookmarkStart w:name="z910" w:id="905"/>
    <w:p>
      <w:pPr>
        <w:spacing w:after="0"/>
        <w:ind w:left="0"/>
        <w:jc w:val="both"/>
      </w:pPr>
      <w:r>
        <w:rPr>
          <w:rFonts w:ascii="Times New Roman"/>
          <w:b w:val="false"/>
          <w:i w:val="false"/>
          <w:color w:val="000000"/>
          <w:sz w:val="28"/>
        </w:rPr>
        <w:t>
      "5-1) разрабатывает методику по построению "умных" городов (эталонный стандарт "умных" городов Республики Казахстан);";</w:t>
      </w:r>
    </w:p>
    <w:bookmarkEnd w:id="905"/>
    <w:bookmarkStart w:name="z911" w:id="906"/>
    <w:p>
      <w:pPr>
        <w:spacing w:after="0"/>
        <w:ind w:left="0"/>
        <w:jc w:val="both"/>
      </w:pPr>
      <w:r>
        <w:rPr>
          <w:rFonts w:ascii="Times New Roman"/>
          <w:b w:val="false"/>
          <w:i w:val="false"/>
          <w:color w:val="000000"/>
          <w:sz w:val="28"/>
        </w:rPr>
        <w:t>
      подпункты 10), 11), 15) изложить в следующей редакции:</w:t>
      </w:r>
    </w:p>
    <w:bookmarkEnd w:id="906"/>
    <w:bookmarkStart w:name="z912" w:id="907"/>
    <w:p>
      <w:pPr>
        <w:spacing w:after="0"/>
        <w:ind w:left="0"/>
        <w:jc w:val="both"/>
      </w:pPr>
      <w:r>
        <w:rPr>
          <w:rFonts w:ascii="Times New Roman"/>
          <w:b w:val="false"/>
          <w:i w:val="false"/>
          <w:color w:val="000000"/>
          <w:sz w:val="28"/>
        </w:rPr>
        <w:t>
      "10) проводит в сфере информатизации экспертизу инвестиционного предложения, финансово-экономического обоснования бюджетных инвестиций, а также технического задания на создание и развитие объекта информатизации "электронного правительства" на соответствие требованиям по развитию архитектуры "электронного правительства", а также утвержденной архитектуре "электронного правительства";</w:t>
      </w:r>
    </w:p>
    <w:bookmarkEnd w:id="907"/>
    <w:bookmarkStart w:name="z913" w:id="908"/>
    <w:p>
      <w:pPr>
        <w:spacing w:after="0"/>
        <w:ind w:left="0"/>
        <w:jc w:val="both"/>
      </w:pPr>
      <w:r>
        <w:rPr>
          <w:rFonts w:ascii="Times New Roman"/>
          <w:b w:val="false"/>
          <w:i w:val="false"/>
          <w:color w:val="000000"/>
          <w:sz w:val="28"/>
        </w:rPr>
        <w:t>
      11) проводит в государственных органах оценку реализации архитектуры "электронного правительства" в соответствии с требованиями по развитию архитектуры "электронного правительства";";</w:t>
      </w:r>
    </w:p>
    <w:bookmarkEnd w:id="908"/>
    <w:bookmarkStart w:name="z914" w:id="909"/>
    <w:p>
      <w:pPr>
        <w:spacing w:after="0"/>
        <w:ind w:left="0"/>
        <w:jc w:val="both"/>
      </w:pPr>
      <w:r>
        <w:rPr>
          <w:rFonts w:ascii="Times New Roman"/>
          <w:b w:val="false"/>
          <w:i w:val="false"/>
          <w:color w:val="000000"/>
          <w:sz w:val="28"/>
        </w:rPr>
        <w:t>
      15) оказывает консультационную и практическую помощь государственным органам при создании и развитии объектов информатизации "электронного правительства", управлении данными;";</w:t>
      </w:r>
    </w:p>
    <w:bookmarkEnd w:id="909"/>
    <w:bookmarkStart w:name="z915" w:id="910"/>
    <w:p>
      <w:pPr>
        <w:spacing w:after="0"/>
        <w:ind w:left="0"/>
        <w:jc w:val="both"/>
      </w:pPr>
      <w:r>
        <w:rPr>
          <w:rFonts w:ascii="Times New Roman"/>
          <w:b w:val="false"/>
          <w:i w:val="false"/>
          <w:color w:val="000000"/>
          <w:sz w:val="28"/>
        </w:rPr>
        <w:t>
      12) в статье 13:</w:t>
      </w:r>
    </w:p>
    <w:bookmarkEnd w:id="910"/>
    <w:bookmarkStart w:name="z916" w:id="911"/>
    <w:p>
      <w:pPr>
        <w:spacing w:after="0"/>
        <w:ind w:left="0"/>
        <w:jc w:val="both"/>
      </w:pPr>
      <w:r>
        <w:rPr>
          <w:rFonts w:ascii="Times New Roman"/>
          <w:b w:val="false"/>
          <w:i w:val="false"/>
          <w:color w:val="000000"/>
          <w:sz w:val="28"/>
        </w:rPr>
        <w:t>
      подпункт 16) изложить в следующей редакции:</w:t>
      </w:r>
    </w:p>
    <w:bookmarkEnd w:id="911"/>
    <w:bookmarkStart w:name="z917" w:id="912"/>
    <w:p>
      <w:pPr>
        <w:spacing w:after="0"/>
        <w:ind w:left="0"/>
        <w:jc w:val="both"/>
      </w:pPr>
      <w:r>
        <w:rPr>
          <w:rFonts w:ascii="Times New Roman"/>
          <w:b w:val="false"/>
          <w:i w:val="false"/>
          <w:color w:val="000000"/>
          <w:sz w:val="28"/>
        </w:rPr>
        <w:t>
      "16) осуществляет сбор, обработку, хранение, передачу электронных информационных ресурсов для осуществления аналитики данных в соответствии с требованиями по управлению данными, утвержденными уполномоченным органом в сфере информатизации;";</w:t>
      </w:r>
    </w:p>
    <w:bookmarkEnd w:id="912"/>
    <w:bookmarkStart w:name="z918" w:id="913"/>
    <w:p>
      <w:pPr>
        <w:spacing w:after="0"/>
        <w:ind w:left="0"/>
        <w:jc w:val="both"/>
      </w:pPr>
      <w:r>
        <w:rPr>
          <w:rFonts w:ascii="Times New Roman"/>
          <w:b w:val="false"/>
          <w:i w:val="false"/>
          <w:color w:val="000000"/>
          <w:sz w:val="28"/>
        </w:rPr>
        <w:t>
      дополнить подпунктами 17), 18), 19) следующего содержания:</w:t>
      </w:r>
    </w:p>
    <w:bookmarkEnd w:id="913"/>
    <w:bookmarkStart w:name="z919" w:id="914"/>
    <w:p>
      <w:pPr>
        <w:spacing w:after="0"/>
        <w:ind w:left="0"/>
        <w:jc w:val="both"/>
      </w:pPr>
      <w:r>
        <w:rPr>
          <w:rFonts w:ascii="Times New Roman"/>
          <w:b w:val="false"/>
          <w:i w:val="false"/>
          <w:color w:val="000000"/>
          <w:sz w:val="28"/>
        </w:rPr>
        <w:t>
      "17) осуществляет сбор, обработку, хранение, передачу данных на информационно-коммуникационной платформе "электронного правительства" в соответствии с требованиями по управлению данными, утвержденными уполномоченным органом в сфере информатизации;";</w:t>
      </w:r>
    </w:p>
    <w:bookmarkEnd w:id="914"/>
    <w:bookmarkStart w:name="z920" w:id="915"/>
    <w:p>
      <w:pPr>
        <w:spacing w:after="0"/>
        <w:ind w:left="0"/>
        <w:jc w:val="both"/>
      </w:pPr>
      <w:r>
        <w:rPr>
          <w:rFonts w:ascii="Times New Roman"/>
          <w:b w:val="false"/>
          <w:i w:val="false"/>
          <w:color w:val="000000"/>
          <w:sz w:val="28"/>
        </w:rPr>
        <w:t>
      18) оказывает услуги по предоставлению информационно-коммуникационной инфраструктуры для оказания информационно-справочных и консультационных услуг юридическим лицам;</w:t>
      </w:r>
    </w:p>
    <w:bookmarkEnd w:id="915"/>
    <w:bookmarkStart w:name="z921" w:id="916"/>
    <w:p>
      <w:pPr>
        <w:spacing w:after="0"/>
        <w:ind w:left="0"/>
        <w:jc w:val="both"/>
      </w:pPr>
      <w:r>
        <w:rPr>
          <w:rFonts w:ascii="Times New Roman"/>
          <w:b w:val="false"/>
          <w:i w:val="false"/>
          <w:color w:val="000000"/>
          <w:sz w:val="28"/>
        </w:rPr>
        <w:t>
      19)  осуществляет учет и хранение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bookmarkEnd w:id="916"/>
    <w:bookmarkStart w:name="z922" w:id="917"/>
    <w:p>
      <w:pPr>
        <w:spacing w:after="0"/>
        <w:ind w:left="0"/>
        <w:jc w:val="both"/>
      </w:pPr>
      <w:r>
        <w:rPr>
          <w:rFonts w:ascii="Times New Roman"/>
          <w:b w:val="false"/>
          <w:i w:val="false"/>
          <w:color w:val="000000"/>
          <w:sz w:val="28"/>
        </w:rPr>
        <w:t>
      13) пункт 2 статье 13-1 дополнить подпунктами 10), 11) следующего содержания:</w:t>
      </w:r>
    </w:p>
    <w:bookmarkEnd w:id="917"/>
    <w:bookmarkStart w:name="z923" w:id="918"/>
    <w:p>
      <w:pPr>
        <w:spacing w:after="0"/>
        <w:ind w:left="0"/>
        <w:jc w:val="both"/>
      </w:pPr>
      <w:r>
        <w:rPr>
          <w:rFonts w:ascii="Times New Roman"/>
          <w:b w:val="false"/>
          <w:i w:val="false"/>
          <w:color w:val="000000"/>
          <w:sz w:val="28"/>
        </w:rPr>
        <w:t>
      "10) оказывает содействие в проведении и организации мероприятий, направленных на развитие инноваций в корпоративном секторе, в целях совершенствования взаимодействия между участниками международного технологического парка "Астана Хаб";</w:t>
      </w:r>
    </w:p>
    <w:bookmarkEnd w:id="918"/>
    <w:bookmarkStart w:name="z924" w:id="919"/>
    <w:p>
      <w:pPr>
        <w:spacing w:after="0"/>
        <w:ind w:left="0"/>
        <w:jc w:val="both"/>
      </w:pPr>
      <w:r>
        <w:rPr>
          <w:rFonts w:ascii="Times New Roman"/>
          <w:b w:val="false"/>
          <w:i w:val="false"/>
          <w:color w:val="000000"/>
          <w:sz w:val="28"/>
        </w:rPr>
        <w:t>
      11) оказание услуг по подготовке квалифицированных кадров в области информационно-коммуникационных технологий;";</w:t>
      </w:r>
    </w:p>
    <w:bookmarkEnd w:id="919"/>
    <w:bookmarkStart w:name="z925" w:id="920"/>
    <w:p>
      <w:pPr>
        <w:spacing w:after="0"/>
        <w:ind w:left="0"/>
        <w:jc w:val="both"/>
      </w:pPr>
      <w:r>
        <w:rPr>
          <w:rFonts w:ascii="Times New Roman"/>
          <w:b w:val="false"/>
          <w:i w:val="false"/>
          <w:color w:val="000000"/>
          <w:sz w:val="28"/>
        </w:rPr>
        <w:t>
      14) в пункте 1 статьи 14:</w:t>
      </w:r>
    </w:p>
    <w:bookmarkEnd w:id="920"/>
    <w:bookmarkStart w:name="z926" w:id="921"/>
    <w:p>
      <w:pPr>
        <w:spacing w:after="0"/>
        <w:ind w:left="0"/>
        <w:jc w:val="both"/>
      </w:pPr>
      <w:r>
        <w:rPr>
          <w:rFonts w:ascii="Times New Roman"/>
          <w:b w:val="false"/>
          <w:i w:val="false"/>
          <w:color w:val="000000"/>
          <w:sz w:val="28"/>
        </w:rPr>
        <w:t>
      часть первую изложить в следующей редакции:</w:t>
      </w:r>
    </w:p>
    <w:bookmarkEnd w:id="921"/>
    <w:bookmarkStart w:name="z927" w:id="922"/>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в сферах информатизации и обеспечения информационной безопасности, отнесенные к государственной монополии:";</w:t>
      </w:r>
    </w:p>
    <w:bookmarkEnd w:id="922"/>
    <w:bookmarkStart w:name="z928" w:id="923"/>
    <w:p>
      <w:pPr>
        <w:spacing w:after="0"/>
        <w:ind w:left="0"/>
        <w:jc w:val="both"/>
      </w:pPr>
      <w:r>
        <w:rPr>
          <w:rFonts w:ascii="Times New Roman"/>
          <w:b w:val="false"/>
          <w:i w:val="false"/>
          <w:color w:val="000000"/>
          <w:sz w:val="28"/>
        </w:rPr>
        <w:t>
      дополнить подпунктами 18), 19) следующего содержания:</w:t>
      </w:r>
    </w:p>
    <w:bookmarkEnd w:id="923"/>
    <w:bookmarkStart w:name="z929" w:id="924"/>
    <w:p>
      <w:pPr>
        <w:spacing w:after="0"/>
        <w:ind w:left="0"/>
        <w:jc w:val="both"/>
      </w:pPr>
      <w:r>
        <w:rPr>
          <w:rFonts w:ascii="Times New Roman"/>
          <w:b w:val="false"/>
          <w:i w:val="false"/>
          <w:color w:val="000000"/>
          <w:sz w:val="28"/>
        </w:rPr>
        <w:t>
      "18) обеспечивает функционирование объектов информационно-коммуникационной инфраструктуры национального координационного центра информационной безопасности;</w:t>
      </w:r>
    </w:p>
    <w:bookmarkEnd w:id="924"/>
    <w:bookmarkStart w:name="z930" w:id="925"/>
    <w:p>
      <w:pPr>
        <w:spacing w:after="0"/>
        <w:ind w:left="0"/>
        <w:jc w:val="both"/>
      </w:pPr>
      <w:r>
        <w:rPr>
          <w:rFonts w:ascii="Times New Roman"/>
          <w:b w:val="false"/>
          <w:i w:val="false"/>
          <w:color w:val="000000"/>
          <w:sz w:val="28"/>
        </w:rPr>
        <w:t>
      19)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925"/>
    <w:bookmarkStart w:name="z931" w:id="926"/>
    <w:p>
      <w:pPr>
        <w:spacing w:after="0"/>
        <w:ind w:left="0"/>
        <w:jc w:val="both"/>
      </w:pPr>
      <w:r>
        <w:rPr>
          <w:rFonts w:ascii="Times New Roman"/>
          <w:b w:val="false"/>
          <w:i w:val="false"/>
          <w:color w:val="000000"/>
          <w:sz w:val="28"/>
        </w:rPr>
        <w:t>
      15) подпункт 2) статьи 15 изложить в следующей редакции:</w:t>
      </w:r>
    </w:p>
    <w:bookmarkEnd w:id="926"/>
    <w:bookmarkStart w:name="z932" w:id="927"/>
    <w:p>
      <w:pPr>
        <w:spacing w:after="0"/>
        <w:ind w:left="0"/>
        <w:jc w:val="both"/>
      </w:pPr>
      <w:r>
        <w:rPr>
          <w:rFonts w:ascii="Times New Roman"/>
          <w:b w:val="false"/>
          <w:i w:val="false"/>
          <w:color w:val="000000"/>
          <w:sz w:val="28"/>
        </w:rPr>
        <w:t>
      "2) осуществляет круглосуточное консультационное сопровождение государственных органов по вопросам оказываемых оператором информационно-коммуникационных услуг;";</w:t>
      </w:r>
    </w:p>
    <w:bookmarkEnd w:id="927"/>
    <w:bookmarkStart w:name="z933" w:id="928"/>
    <w:p>
      <w:pPr>
        <w:spacing w:after="0"/>
        <w:ind w:left="0"/>
        <w:jc w:val="both"/>
      </w:pPr>
      <w:r>
        <w:rPr>
          <w:rFonts w:ascii="Times New Roman"/>
          <w:b w:val="false"/>
          <w:i w:val="false"/>
          <w:color w:val="000000"/>
          <w:sz w:val="28"/>
        </w:rPr>
        <w:t>
      16) в статье 16:</w:t>
      </w:r>
    </w:p>
    <w:bookmarkEnd w:id="928"/>
    <w:bookmarkStart w:name="z934" w:id="929"/>
    <w:p>
      <w:pPr>
        <w:spacing w:after="0"/>
        <w:ind w:left="0"/>
        <w:jc w:val="both"/>
      </w:pPr>
      <w:r>
        <w:rPr>
          <w:rFonts w:ascii="Times New Roman"/>
          <w:b w:val="false"/>
          <w:i w:val="false"/>
          <w:color w:val="000000"/>
          <w:sz w:val="28"/>
        </w:rPr>
        <w:t>
      пункт 2 дополнить подпунктами 1-1) и 2-2) следующего содержания:</w:t>
      </w:r>
    </w:p>
    <w:bookmarkEnd w:id="929"/>
    <w:bookmarkStart w:name="z935" w:id="930"/>
    <w:p>
      <w:pPr>
        <w:spacing w:after="0"/>
        <w:ind w:left="0"/>
        <w:jc w:val="both"/>
      </w:pPr>
      <w:r>
        <w:rPr>
          <w:rFonts w:ascii="Times New Roman"/>
          <w:b w:val="false"/>
          <w:i w:val="false"/>
          <w:color w:val="000000"/>
          <w:sz w:val="28"/>
        </w:rPr>
        <w:t>
      "1-1) создавать и выпускать в обращение на территории Республики Казахстан объекты информатизации государственных органов и квазигосударственного сектора, предназначенных для формирования государственных электронных информационных ресурсов, выполнения государственных функций и оказания государственных услуг на государственном, русском языках, и при необходимости на других языках;";</w:t>
      </w:r>
    </w:p>
    <w:bookmarkEnd w:id="930"/>
    <w:bookmarkStart w:name="z936" w:id="931"/>
    <w:p>
      <w:pPr>
        <w:spacing w:after="0"/>
        <w:ind w:left="0"/>
        <w:jc w:val="both"/>
      </w:pPr>
      <w:r>
        <w:rPr>
          <w:rFonts w:ascii="Times New Roman"/>
          <w:b w:val="false"/>
          <w:i w:val="false"/>
          <w:color w:val="000000"/>
          <w:sz w:val="28"/>
        </w:rPr>
        <w:t>
      "2-1) осуществлять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bookmarkEnd w:id="931"/>
    <w:bookmarkStart w:name="z937" w:id="932"/>
    <w:p>
      <w:pPr>
        <w:spacing w:after="0"/>
        <w:ind w:left="0"/>
        <w:jc w:val="both"/>
      </w:pPr>
      <w:r>
        <w:rPr>
          <w:rFonts w:ascii="Times New Roman"/>
          <w:b w:val="false"/>
          <w:i w:val="false"/>
          <w:color w:val="000000"/>
          <w:sz w:val="28"/>
        </w:rPr>
        <w:t>
      пункты 6, 7 изложить в следующей редакции:</w:t>
      </w:r>
    </w:p>
    <w:bookmarkEnd w:id="932"/>
    <w:bookmarkStart w:name="z938" w:id="933"/>
    <w:p>
      <w:pPr>
        <w:spacing w:after="0"/>
        <w:ind w:left="0"/>
        <w:jc w:val="both"/>
      </w:pPr>
      <w:r>
        <w:rPr>
          <w:rFonts w:ascii="Times New Roman"/>
          <w:b w:val="false"/>
          <w:i w:val="false"/>
          <w:color w:val="000000"/>
          <w:sz w:val="28"/>
        </w:rPr>
        <w:t>
      "6.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за безопасность хранения и защиту электронных информационных ресурсов, защиту информационных систем, размещенных на принадлежащих ему объектах информационно-коммуникационной инфраструктуры.</w:t>
      </w:r>
    </w:p>
    <w:bookmarkEnd w:id="933"/>
    <w:bookmarkStart w:name="z939" w:id="934"/>
    <w:p>
      <w:pPr>
        <w:spacing w:after="0"/>
        <w:ind w:left="0"/>
        <w:jc w:val="both"/>
      </w:pPr>
      <w:r>
        <w:rPr>
          <w:rFonts w:ascii="Times New Roman"/>
          <w:b w:val="false"/>
          <w:i w:val="false"/>
          <w:color w:val="000000"/>
          <w:sz w:val="28"/>
        </w:rPr>
        <w:t>
      7. Субъекты квазигосударственного сектора передают оператору обезличенные сведения, необходимые для осуществления аналитики данных в соответствии с требованиями по управлению данными, утвержденными уполномоченным органом в сфере информатизации;";</w:t>
      </w:r>
    </w:p>
    <w:bookmarkEnd w:id="934"/>
    <w:bookmarkStart w:name="z940" w:id="935"/>
    <w:p>
      <w:pPr>
        <w:spacing w:after="0"/>
        <w:ind w:left="0"/>
        <w:jc w:val="both"/>
      </w:pPr>
      <w:r>
        <w:rPr>
          <w:rFonts w:ascii="Times New Roman"/>
          <w:b w:val="false"/>
          <w:i w:val="false"/>
          <w:color w:val="000000"/>
          <w:sz w:val="28"/>
        </w:rPr>
        <w:t>
      17) в статье 17:</w:t>
      </w:r>
    </w:p>
    <w:bookmarkEnd w:id="935"/>
    <w:bookmarkStart w:name="z941" w:id="936"/>
    <w:p>
      <w:pPr>
        <w:spacing w:after="0"/>
        <w:ind w:left="0"/>
        <w:jc w:val="both"/>
      </w:pPr>
      <w:r>
        <w:rPr>
          <w:rFonts w:ascii="Times New Roman"/>
          <w:b w:val="false"/>
          <w:i w:val="false"/>
          <w:color w:val="000000"/>
          <w:sz w:val="28"/>
        </w:rPr>
        <w:t>
      пункт 2 дополнить подпунктом 3) следующего содержания:</w:t>
      </w:r>
    </w:p>
    <w:bookmarkEnd w:id="936"/>
    <w:bookmarkStart w:name="z942" w:id="937"/>
    <w:p>
      <w:pPr>
        <w:spacing w:after="0"/>
        <w:ind w:left="0"/>
        <w:jc w:val="both"/>
      </w:pPr>
      <w:r>
        <w:rPr>
          <w:rFonts w:ascii="Times New Roman"/>
          <w:b w:val="false"/>
          <w:i w:val="false"/>
          <w:color w:val="000000"/>
          <w:sz w:val="28"/>
        </w:rPr>
        <w:t>
      "3-1) осуществлять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bookmarkEnd w:id="937"/>
    <w:bookmarkStart w:name="z943" w:id="938"/>
    <w:p>
      <w:pPr>
        <w:spacing w:after="0"/>
        <w:ind w:left="0"/>
        <w:jc w:val="both"/>
      </w:pPr>
      <w:r>
        <w:rPr>
          <w:rFonts w:ascii="Times New Roman"/>
          <w:b w:val="false"/>
          <w:i w:val="false"/>
          <w:color w:val="000000"/>
          <w:sz w:val="28"/>
        </w:rPr>
        <w:t>
      подпункты 2) и 3) пункта 2-1 изложить в следующей редакции:</w:t>
      </w:r>
    </w:p>
    <w:bookmarkEnd w:id="938"/>
    <w:bookmarkStart w:name="z944" w:id="939"/>
    <w:p>
      <w:pPr>
        <w:spacing w:after="0"/>
        <w:ind w:left="0"/>
        <w:jc w:val="both"/>
      </w:pPr>
      <w:r>
        <w:rPr>
          <w:rFonts w:ascii="Times New Roman"/>
          <w:b w:val="false"/>
          <w:i w:val="false"/>
          <w:color w:val="000000"/>
          <w:sz w:val="28"/>
        </w:rPr>
        <w:t>
      "2) для критически важных объектов информационно-коммуникационной инфраструктуры, являющихся объектами информатизации "электронного правительства", обеспечить подключение систем журналирования событий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самостоятельно или путем приобретения услуг третьих лиц в соответствии с гражданским законодательством Республики Казахстан;</w:t>
      </w:r>
    </w:p>
    <w:bookmarkEnd w:id="939"/>
    <w:bookmarkStart w:name="z945" w:id="940"/>
    <w:p>
      <w:pPr>
        <w:spacing w:after="0"/>
        <w:ind w:left="0"/>
        <w:jc w:val="both"/>
      </w:pPr>
      <w:r>
        <w:rPr>
          <w:rFonts w:ascii="Times New Roman"/>
          <w:b w:val="false"/>
          <w:i w:val="false"/>
          <w:color w:val="000000"/>
          <w:sz w:val="28"/>
        </w:rPr>
        <w:t>
      3) оповещать национальный координационный центр информационной безопасности и оперативный центр информационной безопасности, к которому подключены критически важные объекты информационно-коммуникационной инфраструктуры, о самостоятельно выявленных инцидентах информационной безопасности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иное-не установлено законодательными актами Республики Казахстан;";</w:t>
      </w:r>
    </w:p>
    <w:bookmarkEnd w:id="940"/>
    <w:bookmarkStart w:name="z946" w:id="941"/>
    <w:p>
      <w:pPr>
        <w:spacing w:after="0"/>
        <w:ind w:left="0"/>
        <w:jc w:val="both"/>
      </w:pPr>
      <w:r>
        <w:rPr>
          <w:rFonts w:ascii="Times New Roman"/>
          <w:b w:val="false"/>
          <w:i w:val="false"/>
          <w:color w:val="000000"/>
          <w:sz w:val="28"/>
        </w:rPr>
        <w:t>
      18) статью 18-1 дополнить абзацем следующего содержания:</w:t>
      </w:r>
    </w:p>
    <w:bookmarkEnd w:id="941"/>
    <w:bookmarkStart w:name="z947" w:id="942"/>
    <w:p>
      <w:pPr>
        <w:spacing w:after="0"/>
        <w:ind w:left="0"/>
        <w:jc w:val="both"/>
      </w:pPr>
      <w:r>
        <w:rPr>
          <w:rFonts w:ascii="Times New Roman"/>
          <w:b w:val="false"/>
          <w:i w:val="false"/>
          <w:color w:val="000000"/>
          <w:sz w:val="28"/>
        </w:rPr>
        <w:t>
      "Собственники и владельцы интеллектуального робота обязаны уведомить субъекта персональных данных об автоматизированной обработке в соответствии с пунктом 6 статьи 36 настоящего Закона.";</w:t>
      </w:r>
    </w:p>
    <w:bookmarkEnd w:id="942"/>
    <w:bookmarkStart w:name="z948" w:id="943"/>
    <w:p>
      <w:pPr>
        <w:spacing w:after="0"/>
        <w:ind w:left="0"/>
        <w:jc w:val="both"/>
      </w:pPr>
      <w:r>
        <w:rPr>
          <w:rFonts w:ascii="Times New Roman"/>
          <w:b w:val="false"/>
          <w:i w:val="false"/>
          <w:color w:val="000000"/>
          <w:sz w:val="28"/>
        </w:rPr>
        <w:t>
      19) абзац второй пункта 2 статьи 19 изложить в следующей редакции:</w:t>
      </w:r>
    </w:p>
    <w:bookmarkEnd w:id="943"/>
    <w:bookmarkStart w:name="z949" w:id="944"/>
    <w:p>
      <w:pPr>
        <w:spacing w:after="0"/>
        <w:ind w:left="0"/>
        <w:jc w:val="both"/>
      </w:pPr>
      <w:r>
        <w:rPr>
          <w:rFonts w:ascii="Times New Roman"/>
          <w:b w:val="false"/>
          <w:i w:val="false"/>
          <w:color w:val="000000"/>
          <w:sz w:val="28"/>
        </w:rPr>
        <w:t>
      "Полностью автоматизированной является услуга, исключающая в процессе ее оказания бумажный документооборот и участие субъекта оказания услуг.";</w:t>
      </w:r>
    </w:p>
    <w:bookmarkEnd w:id="944"/>
    <w:bookmarkStart w:name="z950" w:id="945"/>
    <w:p>
      <w:pPr>
        <w:spacing w:after="0"/>
        <w:ind w:left="0"/>
        <w:jc w:val="both"/>
      </w:pPr>
      <w:r>
        <w:rPr>
          <w:rFonts w:ascii="Times New Roman"/>
          <w:b w:val="false"/>
          <w:i w:val="false"/>
          <w:color w:val="000000"/>
          <w:sz w:val="28"/>
        </w:rPr>
        <w:t>
      20) пункт 1 статьи 20 изложить в следующей редакции:</w:t>
      </w:r>
    </w:p>
    <w:bookmarkEnd w:id="945"/>
    <w:bookmarkStart w:name="z951" w:id="946"/>
    <w:p>
      <w:pPr>
        <w:spacing w:after="0"/>
        <w:ind w:left="0"/>
        <w:jc w:val="both"/>
      </w:pPr>
      <w:r>
        <w:rPr>
          <w:rFonts w:ascii="Times New Roman"/>
          <w:b w:val="false"/>
          <w:i w:val="false"/>
          <w:color w:val="000000"/>
          <w:sz w:val="28"/>
        </w:rPr>
        <w:t>
      "1. При оказании услуг в электронной форме субъекты оказания услуг в электронной форме принимают сведения в электронной форме о платежах услугополучателей от платежного шлюза "электронного правительства" как достоверные.";</w:t>
      </w:r>
    </w:p>
    <w:bookmarkEnd w:id="946"/>
    <w:bookmarkStart w:name="z952" w:id="947"/>
    <w:p>
      <w:pPr>
        <w:spacing w:after="0"/>
        <w:ind w:left="0"/>
        <w:jc w:val="both"/>
      </w:pPr>
      <w:r>
        <w:rPr>
          <w:rFonts w:ascii="Times New Roman"/>
          <w:b w:val="false"/>
          <w:i w:val="false"/>
          <w:color w:val="000000"/>
          <w:sz w:val="28"/>
        </w:rPr>
        <w:t>
      21) статьи 23, 24 исключить;</w:t>
      </w:r>
    </w:p>
    <w:bookmarkEnd w:id="947"/>
    <w:bookmarkStart w:name="z953" w:id="948"/>
    <w:p>
      <w:pPr>
        <w:spacing w:after="0"/>
        <w:ind w:left="0"/>
        <w:jc w:val="both"/>
      </w:pPr>
      <w:r>
        <w:rPr>
          <w:rFonts w:ascii="Times New Roman"/>
          <w:b w:val="false"/>
          <w:i w:val="false"/>
          <w:color w:val="000000"/>
          <w:sz w:val="28"/>
        </w:rPr>
        <w:t>
      22) пункт 1 статьи 25 изложить в следующей редакции:</w:t>
      </w:r>
    </w:p>
    <w:bookmarkEnd w:id="948"/>
    <w:bookmarkStart w:name="z954" w:id="949"/>
    <w:p>
      <w:pPr>
        <w:spacing w:after="0"/>
        <w:ind w:left="0"/>
        <w:jc w:val="both"/>
      </w:pPr>
      <w:r>
        <w:rPr>
          <w:rFonts w:ascii="Times New Roman"/>
          <w:b w:val="false"/>
          <w:i w:val="false"/>
          <w:color w:val="000000"/>
          <w:sz w:val="28"/>
        </w:rPr>
        <w:t>
      "1.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в соответствии с утвержденной архитектурой "электронного правительства" и учетом проведенного реинжиниринга бизнес- процессов.";</w:t>
      </w:r>
    </w:p>
    <w:bookmarkEnd w:id="949"/>
    <w:bookmarkStart w:name="z955" w:id="950"/>
    <w:p>
      <w:pPr>
        <w:spacing w:after="0"/>
        <w:ind w:left="0"/>
        <w:jc w:val="both"/>
      </w:pPr>
      <w:r>
        <w:rPr>
          <w:rFonts w:ascii="Times New Roman"/>
          <w:b w:val="false"/>
          <w:i w:val="false"/>
          <w:color w:val="000000"/>
          <w:sz w:val="28"/>
        </w:rPr>
        <w:t>
      23) статьи 26 изложить в следующей редакции:</w:t>
      </w:r>
    </w:p>
    <w:bookmarkEnd w:id="950"/>
    <w:bookmarkStart w:name="z956" w:id="951"/>
    <w:p>
      <w:pPr>
        <w:spacing w:after="0"/>
        <w:ind w:left="0"/>
        <w:jc w:val="both"/>
      </w:pPr>
      <w:r>
        <w:rPr>
          <w:rFonts w:ascii="Times New Roman"/>
          <w:b w:val="false"/>
          <w:i w:val="false"/>
          <w:color w:val="000000"/>
          <w:sz w:val="28"/>
        </w:rPr>
        <w:t>
      "Статья 26. Информационно-коммуникационная платформа "электронного правительства"</w:t>
      </w:r>
    </w:p>
    <w:bookmarkEnd w:id="951"/>
    <w:bookmarkStart w:name="z957" w:id="952"/>
    <w:p>
      <w:pPr>
        <w:spacing w:after="0"/>
        <w:ind w:left="0"/>
        <w:jc w:val="both"/>
      </w:pPr>
      <w:r>
        <w:rPr>
          <w:rFonts w:ascii="Times New Roman"/>
          <w:b w:val="false"/>
          <w:i w:val="false"/>
          <w:color w:val="000000"/>
          <w:sz w:val="28"/>
        </w:rPr>
        <w:t>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на информационно-коммуникационной платформе "электронного правительства", находящейся на территории Республики Казахстан в соответствии с требованиями по развитию архитектуры "Электронного правительства", архитектурой "электронного правительства", требованиями по управлению данными.</w:t>
      </w:r>
    </w:p>
    <w:bookmarkEnd w:id="952"/>
    <w:bookmarkStart w:name="z958" w:id="953"/>
    <w:p>
      <w:pPr>
        <w:spacing w:after="0"/>
        <w:ind w:left="0"/>
        <w:jc w:val="both"/>
      </w:pPr>
      <w:r>
        <w:rPr>
          <w:rFonts w:ascii="Times New Roman"/>
          <w:b w:val="false"/>
          <w:i w:val="false"/>
          <w:color w:val="000000"/>
          <w:sz w:val="28"/>
        </w:rPr>
        <w:t>
      Право собственности на информационно-коммуникационную платформу "электронного правительства" не создает права собственности на создаваемые с ее помощью и (или) размещенные в ней данные,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bookmarkEnd w:id="953"/>
    <w:bookmarkStart w:name="z959" w:id="954"/>
    <w:p>
      <w:pPr>
        <w:spacing w:after="0"/>
        <w:ind w:left="0"/>
        <w:jc w:val="both"/>
      </w:pPr>
      <w:r>
        <w:rPr>
          <w:rFonts w:ascii="Times New Roman"/>
          <w:b w:val="false"/>
          <w:i w:val="false"/>
          <w:color w:val="000000"/>
          <w:sz w:val="28"/>
        </w:rPr>
        <w:t>
      Для целей автоматизации деятельности государственного органа, в том числе государственных функций и оказания вытекающих из них государственных услуг, а также аналитики данных использование данных, размещенных на информационно-коммуникационной платформе "электронного правительства", осуществляется по согласованию с уполномоченным органов по управлению данным, при этом согласие собственников или владельцев данных не требуется.</w:t>
      </w:r>
    </w:p>
    <w:bookmarkEnd w:id="954"/>
    <w:bookmarkStart w:name="z960" w:id="955"/>
    <w:p>
      <w:pPr>
        <w:spacing w:after="0"/>
        <w:ind w:left="0"/>
        <w:jc w:val="both"/>
      </w:pPr>
      <w:r>
        <w:rPr>
          <w:rFonts w:ascii="Times New Roman"/>
          <w:b w:val="false"/>
          <w:i w:val="false"/>
          <w:color w:val="000000"/>
          <w:sz w:val="28"/>
        </w:rPr>
        <w:t>
      24) в статье 27:</w:t>
      </w:r>
    </w:p>
    <w:bookmarkEnd w:id="955"/>
    <w:bookmarkStart w:name="z961" w:id="956"/>
    <w:p>
      <w:pPr>
        <w:spacing w:after="0"/>
        <w:ind w:left="0"/>
        <w:jc w:val="both"/>
      </w:pPr>
      <w:r>
        <w:rPr>
          <w:rFonts w:ascii="Times New Roman"/>
          <w:b w:val="false"/>
          <w:i w:val="false"/>
          <w:color w:val="000000"/>
          <w:sz w:val="28"/>
        </w:rPr>
        <w:t>
      заголовок изложить в следующей редакции:</w:t>
      </w:r>
    </w:p>
    <w:bookmarkEnd w:id="956"/>
    <w:bookmarkStart w:name="z962" w:id="957"/>
    <w:p>
      <w:pPr>
        <w:spacing w:after="0"/>
        <w:ind w:left="0"/>
        <w:jc w:val="both"/>
      </w:pPr>
      <w:r>
        <w:rPr>
          <w:rFonts w:ascii="Times New Roman"/>
          <w:b w:val="false"/>
          <w:i w:val="false"/>
          <w:color w:val="000000"/>
          <w:sz w:val="28"/>
        </w:rPr>
        <w:t>
      "Статья 27. Веб-портал "электронного правительства";";</w:t>
      </w:r>
    </w:p>
    <w:bookmarkEnd w:id="957"/>
    <w:bookmarkStart w:name="z963" w:id="958"/>
    <w:p>
      <w:pPr>
        <w:spacing w:after="0"/>
        <w:ind w:left="0"/>
        <w:jc w:val="both"/>
      </w:pPr>
      <w:r>
        <w:rPr>
          <w:rFonts w:ascii="Times New Roman"/>
          <w:b w:val="false"/>
          <w:i w:val="false"/>
          <w:color w:val="000000"/>
          <w:sz w:val="28"/>
        </w:rPr>
        <w:t>
      пункт 1 изложить в следующей редакции:</w:t>
      </w:r>
    </w:p>
    <w:bookmarkEnd w:id="958"/>
    <w:bookmarkStart w:name="z964" w:id="959"/>
    <w:p>
      <w:pPr>
        <w:spacing w:after="0"/>
        <w:ind w:left="0"/>
        <w:jc w:val="both"/>
      </w:pPr>
      <w:r>
        <w:rPr>
          <w:rFonts w:ascii="Times New Roman"/>
          <w:b w:val="false"/>
          <w:i w:val="false"/>
          <w:color w:val="000000"/>
          <w:sz w:val="28"/>
        </w:rPr>
        <w:t>
      "1. Веб-портал "электронного правительства" является объектом информатизации, представляющим собой "единое окно" доступа ко всей консолидированной правительственной информации, включая нормативную правовую базу, и государственным и иным услугам, оказываемым в электронной форме.</w:t>
      </w:r>
    </w:p>
    <w:bookmarkEnd w:id="959"/>
    <w:bookmarkStart w:name="z965" w:id="960"/>
    <w:p>
      <w:pPr>
        <w:spacing w:after="0"/>
        <w:ind w:left="0"/>
        <w:jc w:val="both"/>
      </w:pPr>
      <w:r>
        <w:rPr>
          <w:rFonts w:ascii="Times New Roman"/>
          <w:b w:val="false"/>
          <w:i w:val="false"/>
          <w:color w:val="000000"/>
          <w:sz w:val="28"/>
        </w:rPr>
        <w:t>
      Требования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bookmarkEnd w:id="960"/>
    <w:bookmarkStart w:name="z966" w:id="961"/>
    <w:p>
      <w:pPr>
        <w:spacing w:after="0"/>
        <w:ind w:left="0"/>
        <w:jc w:val="both"/>
      </w:pPr>
      <w:r>
        <w:rPr>
          <w:rFonts w:ascii="Times New Roman"/>
          <w:b w:val="false"/>
          <w:i w:val="false"/>
          <w:color w:val="000000"/>
          <w:sz w:val="28"/>
        </w:rPr>
        <w:t>
      25) пункт 1 статьи 28 изложить в следующей редакции:</w:t>
      </w:r>
    </w:p>
    <w:bookmarkEnd w:id="961"/>
    <w:bookmarkStart w:name="z967" w:id="962"/>
    <w:p>
      <w:pPr>
        <w:spacing w:after="0"/>
        <w:ind w:left="0"/>
        <w:jc w:val="both"/>
      </w:pPr>
      <w:r>
        <w:rPr>
          <w:rFonts w:ascii="Times New Roman"/>
          <w:b w:val="false"/>
          <w:i w:val="false"/>
          <w:color w:val="000000"/>
          <w:sz w:val="28"/>
        </w:rPr>
        <w:t>
      "1. Платежным шлюзом "электронного правительства" является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962"/>
    <w:bookmarkStart w:name="z968" w:id="963"/>
    <w:p>
      <w:pPr>
        <w:spacing w:after="0"/>
        <w:ind w:left="0"/>
        <w:jc w:val="both"/>
      </w:pPr>
      <w:r>
        <w:rPr>
          <w:rFonts w:ascii="Times New Roman"/>
          <w:b w:val="false"/>
          <w:i w:val="false"/>
          <w:color w:val="000000"/>
          <w:sz w:val="28"/>
        </w:rPr>
        <w:t>
      26) пункты 1 и 2 статьи 30 изложить в следующей редакции:</w:t>
      </w:r>
    </w:p>
    <w:bookmarkEnd w:id="963"/>
    <w:bookmarkStart w:name="z969" w:id="964"/>
    <w:p>
      <w:pPr>
        <w:spacing w:after="0"/>
        <w:ind w:left="0"/>
        <w:jc w:val="both"/>
      </w:pPr>
      <w:r>
        <w:rPr>
          <w:rFonts w:ascii="Times New Roman"/>
          <w:b w:val="false"/>
          <w:i w:val="false"/>
          <w:color w:val="000000"/>
          <w:sz w:val="28"/>
        </w:rPr>
        <w:t>
      "1. Подключение объектов информатизации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bookmarkEnd w:id="964"/>
    <w:bookmarkStart w:name="z970" w:id="965"/>
    <w:p>
      <w:pPr>
        <w:spacing w:after="0"/>
        <w:ind w:left="0"/>
        <w:jc w:val="both"/>
      </w:pPr>
      <w:r>
        <w:rPr>
          <w:rFonts w:ascii="Times New Roman"/>
          <w:b w:val="false"/>
          <w:i w:val="false"/>
          <w:color w:val="000000"/>
          <w:sz w:val="28"/>
        </w:rPr>
        <w:t>
      2. Подключение объектов информатизации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965"/>
    <w:bookmarkStart w:name="z971" w:id="966"/>
    <w:p>
      <w:pPr>
        <w:spacing w:after="0"/>
        <w:ind w:left="0"/>
        <w:jc w:val="both"/>
      </w:pPr>
      <w:r>
        <w:rPr>
          <w:rFonts w:ascii="Times New Roman"/>
          <w:b w:val="false"/>
          <w:i w:val="false"/>
          <w:color w:val="000000"/>
          <w:sz w:val="28"/>
        </w:rPr>
        <w:t>
      27) пункт 1 статьи 31 изложить в следующей редакции:</w:t>
      </w:r>
    </w:p>
    <w:bookmarkEnd w:id="966"/>
    <w:bookmarkStart w:name="z972" w:id="967"/>
    <w:p>
      <w:pPr>
        <w:spacing w:after="0"/>
        <w:ind w:left="0"/>
        <w:jc w:val="both"/>
      </w:pPr>
      <w:r>
        <w:rPr>
          <w:rFonts w:ascii="Times New Roman"/>
          <w:b w:val="false"/>
          <w:i w:val="false"/>
          <w:color w:val="000000"/>
          <w:sz w:val="28"/>
        </w:rPr>
        <w:t>
      "1. Архитектурным порталом "электронного правительства" является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в целях дальнейшего использования государственными органами для мониторинга, анализа и планирования в сфере информатизации.";</w:t>
      </w:r>
    </w:p>
    <w:bookmarkEnd w:id="967"/>
    <w:bookmarkStart w:name="z973" w:id="968"/>
    <w:p>
      <w:pPr>
        <w:spacing w:after="0"/>
        <w:ind w:left="0"/>
        <w:jc w:val="both"/>
      </w:pPr>
      <w:r>
        <w:rPr>
          <w:rFonts w:ascii="Times New Roman"/>
          <w:b w:val="false"/>
          <w:i w:val="false"/>
          <w:color w:val="000000"/>
          <w:sz w:val="28"/>
        </w:rPr>
        <w:t>
      28) пункт 4 статьи 33 дополнить абзацем следующего содержания:</w:t>
      </w:r>
    </w:p>
    <w:bookmarkEnd w:id="968"/>
    <w:bookmarkStart w:name="z974" w:id="969"/>
    <w:p>
      <w:pPr>
        <w:spacing w:after="0"/>
        <w:ind w:left="0"/>
        <w:jc w:val="both"/>
      </w:pPr>
      <w:r>
        <w:rPr>
          <w:rFonts w:ascii="Times New Roman"/>
          <w:b w:val="false"/>
          <w:i w:val="false"/>
          <w:color w:val="000000"/>
          <w:sz w:val="28"/>
        </w:rPr>
        <w:t>
      "Собственник или владелец электронного информационного ресурса имеют право изъять принадлежащие ему электронные информационные ресурсы, создаваемые и (или) размещенные в объектах информатизации, принадлежащих другому лицу в структурированном, машиночитаемом формате, если это технически осуществимо, в целях передачи их иному лицу, если иное не предусмотрено законодательством Республики Казахстан или соглашением между ними.";</w:t>
      </w:r>
    </w:p>
    <w:bookmarkEnd w:id="969"/>
    <w:bookmarkStart w:name="z975" w:id="970"/>
    <w:p>
      <w:pPr>
        <w:spacing w:after="0"/>
        <w:ind w:left="0"/>
        <w:jc w:val="both"/>
      </w:pPr>
      <w:r>
        <w:rPr>
          <w:rFonts w:ascii="Times New Roman"/>
          <w:b w:val="false"/>
          <w:i w:val="false"/>
          <w:color w:val="000000"/>
          <w:sz w:val="28"/>
        </w:rPr>
        <w:t>
      29) в статье 34:</w:t>
      </w:r>
    </w:p>
    <w:bookmarkEnd w:id="970"/>
    <w:bookmarkStart w:name="z976" w:id="971"/>
    <w:p>
      <w:pPr>
        <w:spacing w:after="0"/>
        <w:ind w:left="0"/>
        <w:jc w:val="both"/>
      </w:pPr>
      <w:r>
        <w:rPr>
          <w:rFonts w:ascii="Times New Roman"/>
          <w:b w:val="false"/>
          <w:i w:val="false"/>
          <w:color w:val="000000"/>
          <w:sz w:val="28"/>
        </w:rPr>
        <w:t>
      дополнить пунктом 1-1 следующего содержания:</w:t>
      </w:r>
    </w:p>
    <w:bookmarkEnd w:id="971"/>
    <w:bookmarkStart w:name="z977" w:id="972"/>
    <w:p>
      <w:pPr>
        <w:spacing w:after="0"/>
        <w:ind w:left="0"/>
        <w:jc w:val="both"/>
      </w:pPr>
      <w:r>
        <w:rPr>
          <w:rFonts w:ascii="Times New Roman"/>
          <w:b w:val="false"/>
          <w:i w:val="false"/>
          <w:color w:val="000000"/>
          <w:sz w:val="28"/>
        </w:rPr>
        <w:t>
      "1-1. Управление данными, содержащимися в электронных информационных ресурсах, в рамках осуществления государственных функций и оказание вытекающих из их реализации государственных услуг осуществляются в соответствии с требованиями по управлению данными, утвержденными уполномоченным органом в сфере информатизации;";</w:t>
      </w:r>
    </w:p>
    <w:bookmarkEnd w:id="972"/>
    <w:bookmarkStart w:name="z978" w:id="973"/>
    <w:p>
      <w:pPr>
        <w:spacing w:after="0"/>
        <w:ind w:left="0"/>
        <w:jc w:val="both"/>
      </w:pPr>
      <w:r>
        <w:rPr>
          <w:rFonts w:ascii="Times New Roman"/>
          <w:b w:val="false"/>
          <w:i w:val="false"/>
          <w:color w:val="000000"/>
          <w:sz w:val="28"/>
        </w:rPr>
        <w:t>
      пункт 5 исключить;</w:t>
      </w:r>
    </w:p>
    <w:bookmarkEnd w:id="973"/>
    <w:bookmarkStart w:name="z979" w:id="974"/>
    <w:p>
      <w:pPr>
        <w:spacing w:after="0"/>
        <w:ind w:left="0"/>
        <w:jc w:val="both"/>
      </w:pPr>
      <w:r>
        <w:rPr>
          <w:rFonts w:ascii="Times New Roman"/>
          <w:b w:val="false"/>
          <w:i w:val="false"/>
          <w:color w:val="000000"/>
          <w:sz w:val="28"/>
        </w:rPr>
        <w:t>
      пункты 7, 8 изложить в следующей редакции:</w:t>
      </w:r>
    </w:p>
    <w:bookmarkEnd w:id="974"/>
    <w:bookmarkStart w:name="z980" w:id="975"/>
    <w:p>
      <w:pPr>
        <w:spacing w:after="0"/>
        <w:ind w:left="0"/>
        <w:jc w:val="both"/>
      </w:pPr>
      <w:r>
        <w:rPr>
          <w:rFonts w:ascii="Times New Roman"/>
          <w:b w:val="false"/>
          <w:i w:val="false"/>
          <w:color w:val="000000"/>
          <w:sz w:val="28"/>
        </w:rPr>
        <w:t>
      "7. Запрос на отображение электронных документов посредством сервиса цифровых документов и получение результатов обработки запроса осуществляются с использованием абонентского устройства сотовой связи.</w:t>
      </w:r>
    </w:p>
    <w:bookmarkEnd w:id="975"/>
    <w:bookmarkStart w:name="z981" w:id="976"/>
    <w:p>
      <w:pPr>
        <w:spacing w:after="0"/>
        <w:ind w:left="0"/>
        <w:jc w:val="both"/>
      </w:pPr>
      <w:r>
        <w:rPr>
          <w:rFonts w:ascii="Times New Roman"/>
          <w:b w:val="false"/>
          <w:i w:val="false"/>
          <w:color w:val="000000"/>
          <w:sz w:val="28"/>
        </w:rPr>
        <w:t>
      8. Доступ третьих лиц к электронным документам посредством сервиса цифровых документов осуществляется с согласия пользователя в порядке, определенном уполномоченным органом.";</w:t>
      </w:r>
    </w:p>
    <w:bookmarkEnd w:id="976"/>
    <w:bookmarkStart w:name="z982" w:id="977"/>
    <w:p>
      <w:pPr>
        <w:spacing w:after="0"/>
        <w:ind w:left="0"/>
        <w:jc w:val="both"/>
      </w:pPr>
      <w:r>
        <w:rPr>
          <w:rFonts w:ascii="Times New Roman"/>
          <w:b w:val="false"/>
          <w:i w:val="false"/>
          <w:color w:val="000000"/>
          <w:sz w:val="28"/>
        </w:rPr>
        <w:t>
      30) пункты 2-1,7 статьи 35 изложить в следующей редакции:</w:t>
      </w:r>
    </w:p>
    <w:bookmarkEnd w:id="977"/>
    <w:bookmarkStart w:name="z983" w:id="978"/>
    <w:p>
      <w:pPr>
        <w:spacing w:after="0"/>
        <w:ind w:left="0"/>
        <w:jc w:val="both"/>
      </w:pPr>
      <w:r>
        <w:rPr>
          <w:rFonts w:ascii="Times New Roman"/>
          <w:b w:val="false"/>
          <w:i w:val="false"/>
          <w:color w:val="000000"/>
          <w:sz w:val="28"/>
        </w:rPr>
        <w:t>
      "2-1. Доступ к электронным информационным ресурсам, являющимся конфиденциальными, для осуществления аналитики данных осуществляется с учетом обеспечения обезличивания электронных информационных ресурсов. Данные предоставляются оператору в соответствии с требованиями по управлению данными, утвержденными уполномоченным органом в сфере информатизации;";</w:t>
      </w:r>
    </w:p>
    <w:bookmarkEnd w:id="978"/>
    <w:bookmarkStart w:name="z984" w:id="979"/>
    <w:p>
      <w:pPr>
        <w:spacing w:after="0"/>
        <w:ind w:left="0"/>
        <w:jc w:val="both"/>
      </w:pPr>
      <w:r>
        <w:rPr>
          <w:rFonts w:ascii="Times New Roman"/>
          <w:b w:val="false"/>
          <w:i w:val="false"/>
          <w:color w:val="000000"/>
          <w:sz w:val="28"/>
        </w:rPr>
        <w:t>
      "7. Уполномоченные органы, собственники или владельцы интернет- ресурсов обязаны принять незамедлительные меры по ограничению доступа к запрещенной информации в случае распространения по сетям телекоммуникаций информации, запрещенной вступившим в законную силу судебным актом или законами Республики Казахстан, а также доступ к которой был временно приостановлен внесенным в уполномоченный орган представлением Генерального Прокурора Республики Казахстан или его заместителей об устранении нарушений законности.";</w:t>
      </w:r>
    </w:p>
    <w:bookmarkEnd w:id="979"/>
    <w:bookmarkStart w:name="z985" w:id="980"/>
    <w:p>
      <w:pPr>
        <w:spacing w:after="0"/>
        <w:ind w:left="0"/>
        <w:jc w:val="both"/>
      </w:pPr>
      <w:r>
        <w:rPr>
          <w:rFonts w:ascii="Times New Roman"/>
          <w:b w:val="false"/>
          <w:i w:val="false"/>
          <w:color w:val="000000"/>
          <w:sz w:val="28"/>
        </w:rPr>
        <w:t>
      31) в статье 36:</w:t>
      </w:r>
    </w:p>
    <w:bookmarkEnd w:id="980"/>
    <w:bookmarkStart w:name="z986" w:id="981"/>
    <w:p>
      <w:pPr>
        <w:spacing w:after="0"/>
        <w:ind w:left="0"/>
        <w:jc w:val="both"/>
      </w:pPr>
      <w:r>
        <w:rPr>
          <w:rFonts w:ascii="Times New Roman"/>
          <w:b w:val="false"/>
          <w:i w:val="false"/>
          <w:color w:val="000000"/>
          <w:sz w:val="28"/>
        </w:rPr>
        <w:t>
      пункты 4, 5-1 изложить в следующей редакции:</w:t>
      </w:r>
    </w:p>
    <w:bookmarkEnd w:id="981"/>
    <w:bookmarkStart w:name="z987" w:id="982"/>
    <w:p>
      <w:pPr>
        <w:spacing w:after="0"/>
        <w:ind w:left="0"/>
        <w:jc w:val="both"/>
      </w:pPr>
      <w:r>
        <w:rPr>
          <w:rFonts w:ascii="Times New Roman"/>
          <w:b w:val="false"/>
          <w:i w:val="false"/>
          <w:color w:val="000000"/>
          <w:sz w:val="28"/>
        </w:rPr>
        <w:t>
      "4. Собственники или владельцы информационных систем государственных органов обязаны уведомлять субъектов персональных данных через кабинет пользователя на веб-портале "электронного правительства" в автоматическом режиме обо всех случаях использования, изменения и дополнения персональных данных в рамках информационного взаимодействия, за исключением осуществления деятельности правоохранительных, специальных государственных органов и судов, исполнительного производства, при условии регистрации субъектов персональных данных на веб-портале "электронного правительства".";</w:t>
      </w:r>
    </w:p>
    <w:bookmarkEnd w:id="982"/>
    <w:bookmarkStart w:name="z988" w:id="983"/>
    <w:p>
      <w:pPr>
        <w:spacing w:after="0"/>
        <w:ind w:left="0"/>
        <w:jc w:val="both"/>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 заключаемого в письменной форме (в том числе электронной), с идентификацией на портале "электронного правительства"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или использованием интернет-сервисов, информационно-коммуникационная инфраструктура которых расположена на территории Республики Казахстан, содержащими одноразовый пароль, для заключения соглашения.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определенных соглашением. Собственник или- владелец электронного информационного ресурса обязаны хранить информацию, используемую при заключении соглашения, весь период действия, а также в течение трех месяцев после расторжения;";</w:t>
      </w:r>
    </w:p>
    <w:bookmarkEnd w:id="983"/>
    <w:bookmarkStart w:name="z989" w:id="984"/>
    <w:p>
      <w:pPr>
        <w:spacing w:after="0"/>
        <w:ind w:left="0"/>
        <w:jc w:val="both"/>
      </w:pPr>
      <w:r>
        <w:rPr>
          <w:rFonts w:ascii="Times New Roman"/>
          <w:b w:val="false"/>
          <w:i w:val="false"/>
          <w:color w:val="000000"/>
          <w:sz w:val="28"/>
        </w:rPr>
        <w:t>
      пункт 6 дополнить абзацами следующего содержания:</w:t>
      </w:r>
    </w:p>
    <w:bookmarkEnd w:id="984"/>
    <w:bookmarkStart w:name="z990" w:id="985"/>
    <w:p>
      <w:pPr>
        <w:spacing w:after="0"/>
        <w:ind w:left="0"/>
        <w:jc w:val="both"/>
      </w:pPr>
      <w:r>
        <w:rPr>
          <w:rFonts w:ascii="Times New Roman"/>
          <w:b w:val="false"/>
          <w:i w:val="false"/>
          <w:color w:val="000000"/>
          <w:sz w:val="28"/>
        </w:rPr>
        <w:t>
      "Собственникам или владельцам электронных информационных ресурсов запрещается принятие решений на основании исключительно автоматизированной обработки электронных информационных ресурсов, в том числе посредством интеллектуального робота, порождающих юридические последствия в отношении субъектов персональных данных, или иным образом затрагивающих его права и законные интересы, за исключением случаев, когда указанное решение принимается с согласия субъекта персональных данных или в случаях, предусмотренных законодательством Республики Казахстан.</w:t>
      </w:r>
    </w:p>
    <w:bookmarkEnd w:id="985"/>
    <w:bookmarkStart w:name="z991" w:id="986"/>
    <w:p>
      <w:pPr>
        <w:spacing w:after="0"/>
        <w:ind w:left="0"/>
        <w:jc w:val="both"/>
      </w:pPr>
      <w:r>
        <w:rPr>
          <w:rFonts w:ascii="Times New Roman"/>
          <w:b w:val="false"/>
          <w:i w:val="false"/>
          <w:color w:val="000000"/>
          <w:sz w:val="28"/>
        </w:rPr>
        <w:t>
      Собственники или владельцы электронных информационных ресурсов обязаны разъяснить субъекту персональных данных порядок принятия решения на основании исключительно автоматизированной обработки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пользователем электронных информационных ресурсов своих прав и законных интересов.</w:t>
      </w:r>
    </w:p>
    <w:bookmarkEnd w:id="986"/>
    <w:bookmarkStart w:name="z992" w:id="987"/>
    <w:p>
      <w:pPr>
        <w:spacing w:after="0"/>
        <w:ind w:left="0"/>
        <w:jc w:val="both"/>
      </w:pPr>
      <w:r>
        <w:rPr>
          <w:rFonts w:ascii="Times New Roman"/>
          <w:b w:val="false"/>
          <w:i w:val="false"/>
          <w:color w:val="000000"/>
          <w:sz w:val="28"/>
        </w:rPr>
        <w:t>
      Собственники или владельцы электронных информационных ресурсов обязаны рассмотреть возражение в течение тридцати дней со дня его получения и уведомить субъекта персональных данных о результатах рассмотрения такого возражения.</w:t>
      </w:r>
    </w:p>
    <w:bookmarkEnd w:id="987"/>
    <w:bookmarkStart w:name="z993" w:id="988"/>
    <w:p>
      <w:pPr>
        <w:spacing w:after="0"/>
        <w:ind w:left="0"/>
        <w:jc w:val="both"/>
      </w:pPr>
      <w:r>
        <w:rPr>
          <w:rFonts w:ascii="Times New Roman"/>
          <w:b w:val="false"/>
          <w:i w:val="false"/>
          <w:color w:val="000000"/>
          <w:sz w:val="28"/>
        </w:rPr>
        <w:t>
      Субъект персональных данных вправе обжаловать действия или бездействие собственников или владельцев электронных информационных ресурсов в уполномоченном органе в сфере защиты персональных данных или в судебном порядке.";</w:t>
      </w:r>
    </w:p>
    <w:bookmarkEnd w:id="988"/>
    <w:bookmarkStart w:name="z994" w:id="989"/>
    <w:p>
      <w:pPr>
        <w:spacing w:after="0"/>
        <w:ind w:left="0"/>
        <w:jc w:val="both"/>
      </w:pPr>
      <w:r>
        <w:rPr>
          <w:rFonts w:ascii="Times New Roman"/>
          <w:b w:val="false"/>
          <w:i w:val="false"/>
          <w:color w:val="000000"/>
          <w:sz w:val="28"/>
        </w:rPr>
        <w:t>
      32) в статье 38:</w:t>
      </w:r>
    </w:p>
    <w:bookmarkEnd w:id="989"/>
    <w:bookmarkStart w:name="z995" w:id="990"/>
    <w:p>
      <w:pPr>
        <w:spacing w:after="0"/>
        <w:ind w:left="0"/>
        <w:jc w:val="both"/>
      </w:pPr>
      <w:r>
        <w:rPr>
          <w:rFonts w:ascii="Times New Roman"/>
          <w:b w:val="false"/>
          <w:i w:val="false"/>
          <w:color w:val="000000"/>
          <w:sz w:val="28"/>
        </w:rPr>
        <w:t>
      в пункте 2:</w:t>
      </w:r>
    </w:p>
    <w:bookmarkEnd w:id="990"/>
    <w:bookmarkStart w:name="z996" w:id="991"/>
    <w:p>
      <w:pPr>
        <w:spacing w:after="0"/>
        <w:ind w:left="0"/>
        <w:jc w:val="both"/>
      </w:pPr>
      <w:r>
        <w:rPr>
          <w:rFonts w:ascii="Times New Roman"/>
          <w:b w:val="false"/>
          <w:i w:val="false"/>
          <w:color w:val="000000"/>
          <w:sz w:val="28"/>
        </w:rPr>
        <w:t>
      подпункт 2) изложить в следующей редакции:</w:t>
      </w:r>
    </w:p>
    <w:bookmarkEnd w:id="991"/>
    <w:bookmarkStart w:name="z997" w:id="992"/>
    <w:p>
      <w:pPr>
        <w:spacing w:after="0"/>
        <w:ind w:left="0"/>
        <w:jc w:val="both"/>
      </w:pPr>
      <w:r>
        <w:rPr>
          <w:rFonts w:ascii="Times New Roman"/>
          <w:b w:val="false"/>
          <w:i w:val="false"/>
          <w:color w:val="000000"/>
          <w:sz w:val="28"/>
        </w:rPr>
        <w:t>
      "2) требований по развитию архитектуры "электронного правительства", требованиям по управлению данными в рамках осуществления государственных функций и оказание вытекающих из их реализации государственных услуг;</w:t>
      </w:r>
    </w:p>
    <w:bookmarkEnd w:id="992"/>
    <w:bookmarkStart w:name="z998" w:id="993"/>
    <w:p>
      <w:pPr>
        <w:spacing w:after="0"/>
        <w:ind w:left="0"/>
        <w:jc w:val="both"/>
      </w:pPr>
      <w:r>
        <w:rPr>
          <w:rFonts w:ascii="Times New Roman"/>
          <w:b w:val="false"/>
          <w:i w:val="false"/>
          <w:color w:val="000000"/>
          <w:sz w:val="28"/>
        </w:rPr>
        <w:t>
      подпункт 3) исключить;</w:t>
      </w:r>
    </w:p>
    <w:bookmarkEnd w:id="993"/>
    <w:bookmarkStart w:name="z999" w:id="994"/>
    <w:p>
      <w:pPr>
        <w:spacing w:after="0"/>
        <w:ind w:left="0"/>
        <w:jc w:val="both"/>
      </w:pPr>
      <w:r>
        <w:rPr>
          <w:rFonts w:ascii="Times New Roman"/>
          <w:b w:val="false"/>
          <w:i w:val="false"/>
          <w:color w:val="000000"/>
          <w:sz w:val="28"/>
        </w:rPr>
        <w:t>
      пункт 4 изложить в следующей редакции:</w:t>
      </w:r>
    </w:p>
    <w:bookmarkEnd w:id="994"/>
    <w:bookmarkStart w:name="z1000" w:id="995"/>
    <w:p>
      <w:pPr>
        <w:spacing w:after="0"/>
        <w:ind w:left="0"/>
        <w:jc w:val="both"/>
      </w:pPr>
      <w:r>
        <w:rPr>
          <w:rFonts w:ascii="Times New Roman"/>
          <w:b w:val="false"/>
          <w:i w:val="false"/>
          <w:color w:val="000000"/>
          <w:sz w:val="28"/>
        </w:rPr>
        <w:t>
      "4. Собственник или владелец информационной системы государственного органа или уполномоченное им лицо обеспечивают национальному координационному центру информационной безопасности доступ к информационной системе государственного органа по месту ее нахождения для проведения мониторинга обеспечения информационной безопасности.";</w:t>
      </w:r>
    </w:p>
    <w:bookmarkEnd w:id="995"/>
    <w:bookmarkStart w:name="z1001" w:id="996"/>
    <w:p>
      <w:pPr>
        <w:spacing w:after="0"/>
        <w:ind w:left="0"/>
        <w:jc w:val="both"/>
      </w:pPr>
      <w:r>
        <w:rPr>
          <w:rFonts w:ascii="Times New Roman"/>
          <w:b w:val="false"/>
          <w:i w:val="false"/>
          <w:color w:val="000000"/>
          <w:sz w:val="28"/>
        </w:rPr>
        <w:t>
      33) абзац второй пункта 1 статьи 40 изложить в следующей редакции:</w:t>
      </w:r>
    </w:p>
    <w:bookmarkEnd w:id="996"/>
    <w:bookmarkStart w:name="z1002" w:id="997"/>
    <w:p>
      <w:pPr>
        <w:spacing w:after="0"/>
        <w:ind w:left="0"/>
        <w:jc w:val="both"/>
      </w:pPr>
      <w:r>
        <w:rPr>
          <w:rFonts w:ascii="Times New Roman"/>
          <w:b w:val="false"/>
          <w:i w:val="false"/>
          <w:color w:val="000000"/>
          <w:sz w:val="28"/>
        </w:rPr>
        <w:t>
      "Собственники и (или) владельцы с момента ввода в промышленную эксплуатацию объекта информатизации "электронного правительства" обеспечивают передачу сервисному интегратору "электронного правительства" для учета и хранения всех версий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в соответствии с правилами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bookmarkEnd w:id="997"/>
    <w:bookmarkStart w:name="z1003" w:id="998"/>
    <w:p>
      <w:pPr>
        <w:spacing w:after="0"/>
        <w:ind w:left="0"/>
        <w:jc w:val="both"/>
      </w:pPr>
      <w:r>
        <w:rPr>
          <w:rFonts w:ascii="Times New Roman"/>
          <w:b w:val="false"/>
          <w:i w:val="false"/>
          <w:color w:val="000000"/>
          <w:sz w:val="28"/>
        </w:rPr>
        <w:t>
      34) пункт 1 статьи 41-1 изложить в следующей редакции:</w:t>
      </w:r>
    </w:p>
    <w:bookmarkEnd w:id="998"/>
    <w:bookmarkStart w:name="z1004" w:id="999"/>
    <w:p>
      <w:pPr>
        <w:spacing w:after="0"/>
        <w:ind w:left="0"/>
        <w:jc w:val="both"/>
      </w:pPr>
      <w:r>
        <w:rPr>
          <w:rFonts w:ascii="Times New Roman"/>
          <w:b w:val="false"/>
          <w:i w:val="false"/>
          <w:color w:val="000000"/>
          <w:sz w:val="28"/>
        </w:rPr>
        <w:t>
      "1. Списание объектов информатизации "электронного правительства" осуществляется в соответствии с требованиями, установленными законодательством Республики Казахстан о бухгалтерском учете и финансовой отчетности, собственником на основании принятого им решения либо решения Офиса цифрового правительства Республики Казахстан.";</w:t>
      </w:r>
    </w:p>
    <w:bookmarkEnd w:id="999"/>
    <w:bookmarkStart w:name="z1005" w:id="1000"/>
    <w:p>
      <w:pPr>
        <w:spacing w:after="0"/>
        <w:ind w:left="0"/>
        <w:jc w:val="both"/>
      </w:pPr>
      <w:r>
        <w:rPr>
          <w:rFonts w:ascii="Times New Roman"/>
          <w:b w:val="false"/>
          <w:i w:val="false"/>
          <w:color w:val="000000"/>
          <w:sz w:val="28"/>
        </w:rPr>
        <w:t>
      35) в статье 43:</w:t>
      </w:r>
    </w:p>
    <w:bookmarkEnd w:id="1000"/>
    <w:bookmarkStart w:name="z1006" w:id="1001"/>
    <w:p>
      <w:pPr>
        <w:spacing w:after="0"/>
        <w:ind w:left="0"/>
        <w:jc w:val="both"/>
      </w:pPr>
      <w:r>
        <w:rPr>
          <w:rFonts w:ascii="Times New Roman"/>
          <w:b w:val="false"/>
          <w:i w:val="false"/>
          <w:color w:val="000000"/>
          <w:sz w:val="28"/>
        </w:rPr>
        <w:t>
      пункт 1 изложить в следующей редакции:</w:t>
      </w:r>
    </w:p>
    <w:bookmarkEnd w:id="1001"/>
    <w:bookmarkStart w:name="z1007" w:id="1002"/>
    <w:p>
      <w:pPr>
        <w:spacing w:after="0"/>
        <w:ind w:left="0"/>
        <w:jc w:val="both"/>
      </w:pPr>
      <w:r>
        <w:rPr>
          <w:rFonts w:ascii="Times New Roman"/>
          <w:b w:val="false"/>
          <w:i w:val="false"/>
          <w:color w:val="000000"/>
          <w:sz w:val="28"/>
        </w:rPr>
        <w:t>
      "1. Интеграция объектов информатизации "электронного правительства"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p>
    <w:bookmarkEnd w:id="1002"/>
    <w:bookmarkStart w:name="z1008" w:id="1003"/>
    <w:p>
      <w:pPr>
        <w:spacing w:after="0"/>
        <w:ind w:left="0"/>
        <w:jc w:val="both"/>
      </w:pPr>
      <w:r>
        <w:rPr>
          <w:rFonts w:ascii="Times New Roman"/>
          <w:b w:val="false"/>
          <w:i w:val="false"/>
          <w:color w:val="000000"/>
          <w:sz w:val="28"/>
        </w:rPr>
        <w:t>
      пункты 2, 3 исключить;</w:t>
      </w:r>
    </w:p>
    <w:bookmarkEnd w:id="1003"/>
    <w:bookmarkStart w:name="z1009" w:id="1004"/>
    <w:p>
      <w:pPr>
        <w:spacing w:after="0"/>
        <w:ind w:left="0"/>
        <w:jc w:val="both"/>
      </w:pPr>
      <w:r>
        <w:rPr>
          <w:rFonts w:ascii="Times New Roman"/>
          <w:b w:val="false"/>
          <w:i w:val="false"/>
          <w:color w:val="000000"/>
          <w:sz w:val="28"/>
        </w:rPr>
        <w:t>
      36) пункт 1 статьи 44 исключить;</w:t>
      </w:r>
    </w:p>
    <w:bookmarkEnd w:id="1004"/>
    <w:bookmarkStart w:name="z1010" w:id="1005"/>
    <w:p>
      <w:pPr>
        <w:spacing w:after="0"/>
        <w:ind w:left="0"/>
        <w:jc w:val="both"/>
      </w:pPr>
      <w:r>
        <w:rPr>
          <w:rFonts w:ascii="Times New Roman"/>
          <w:b w:val="false"/>
          <w:i w:val="false"/>
          <w:color w:val="000000"/>
          <w:sz w:val="28"/>
        </w:rPr>
        <w:t>
      37) в статье 46:</w:t>
      </w:r>
    </w:p>
    <w:bookmarkEnd w:id="1005"/>
    <w:bookmarkStart w:name="z1011" w:id="1006"/>
    <w:p>
      <w:pPr>
        <w:spacing w:after="0"/>
        <w:ind w:left="0"/>
        <w:jc w:val="both"/>
      </w:pPr>
      <w:r>
        <w:rPr>
          <w:rFonts w:ascii="Times New Roman"/>
          <w:b w:val="false"/>
          <w:i w:val="false"/>
          <w:color w:val="000000"/>
          <w:sz w:val="28"/>
        </w:rPr>
        <w:t>
      пункты 1, 3 изложить в следующей редакции:</w:t>
      </w:r>
    </w:p>
    <w:bookmarkEnd w:id="1006"/>
    <w:bookmarkStart w:name="z1012" w:id="1007"/>
    <w:p>
      <w:pPr>
        <w:spacing w:after="0"/>
        <w:ind w:left="0"/>
        <w:jc w:val="both"/>
      </w:pPr>
      <w:r>
        <w:rPr>
          <w:rFonts w:ascii="Times New Roman"/>
          <w:b w:val="false"/>
          <w:i w:val="false"/>
          <w:color w:val="000000"/>
          <w:sz w:val="28"/>
        </w:rPr>
        <w:t>
      "1. Оператор, собственники объектов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размещенными на объектах информатизации, принадлежащих заказчикам информационно-коммуникационных услуг.";</w:t>
      </w:r>
    </w:p>
    <w:bookmarkEnd w:id="1007"/>
    <w:bookmarkStart w:name="z1013" w:id="1008"/>
    <w:p>
      <w:pPr>
        <w:spacing w:after="0"/>
        <w:ind w:left="0"/>
        <w:jc w:val="both"/>
      </w:pPr>
      <w:r>
        <w:rPr>
          <w:rFonts w:ascii="Times New Roman"/>
          <w:b w:val="false"/>
          <w:i w:val="false"/>
          <w:color w:val="000000"/>
          <w:sz w:val="28"/>
        </w:rPr>
        <w:t>
      "3. Описание информационно-коммуникационных услуг, оказываемых заказчикам информационно-коммуникационных услуг оператором, информация об их стоимости размещаются на интернет-ресурсе оператора.";</w:t>
      </w:r>
    </w:p>
    <w:bookmarkEnd w:id="1008"/>
    <w:bookmarkStart w:name="z1014" w:id="1009"/>
    <w:p>
      <w:pPr>
        <w:spacing w:after="0"/>
        <w:ind w:left="0"/>
        <w:jc w:val="both"/>
      </w:pPr>
      <w:r>
        <w:rPr>
          <w:rFonts w:ascii="Times New Roman"/>
          <w:b w:val="false"/>
          <w:i w:val="false"/>
          <w:color w:val="000000"/>
          <w:sz w:val="28"/>
        </w:rPr>
        <w:t>
      дополнить пунктом 7 следующего содержания:</w:t>
      </w:r>
    </w:p>
    <w:bookmarkEnd w:id="1009"/>
    <w:bookmarkStart w:name="z1015" w:id="1010"/>
    <w:p>
      <w:pPr>
        <w:spacing w:after="0"/>
        <w:ind w:left="0"/>
        <w:jc w:val="both"/>
      </w:pPr>
      <w:r>
        <w:rPr>
          <w:rFonts w:ascii="Times New Roman"/>
          <w:b w:val="false"/>
          <w:i w:val="false"/>
          <w:color w:val="000000"/>
          <w:sz w:val="28"/>
        </w:rPr>
        <w:t>
      "7. В случае отсутствия необходимости в потребности информационнокоммуникационной услуги, заказчик информационно-коммуникационной услуги возмещает расходы оператора, связанные с работами по миграции электронных информационных ресурсов до прекращения промышленной эксплуатации объекта информатизации, в соответствии с соглашением сторон.";</w:t>
      </w:r>
    </w:p>
    <w:bookmarkEnd w:id="1010"/>
    <w:bookmarkStart w:name="z1016" w:id="1011"/>
    <w:p>
      <w:pPr>
        <w:spacing w:after="0"/>
        <w:ind w:left="0"/>
        <w:jc w:val="both"/>
      </w:pPr>
      <w:r>
        <w:rPr>
          <w:rFonts w:ascii="Times New Roman"/>
          <w:b w:val="false"/>
          <w:i w:val="false"/>
          <w:color w:val="000000"/>
          <w:sz w:val="28"/>
        </w:rPr>
        <w:t>
      38) пункты 2, 4 статьи 49 изложить в следующей редакции:</w:t>
      </w:r>
    </w:p>
    <w:bookmarkEnd w:id="1011"/>
    <w:bookmarkStart w:name="z1017" w:id="1012"/>
    <w:p>
      <w:pPr>
        <w:spacing w:after="0"/>
        <w:ind w:left="0"/>
        <w:jc w:val="both"/>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bookmarkEnd w:id="1012"/>
    <w:bookmarkStart w:name="z1018" w:id="1013"/>
    <w:p>
      <w:pPr>
        <w:spacing w:after="0"/>
        <w:ind w:left="0"/>
        <w:jc w:val="both"/>
      </w:pPr>
      <w:r>
        <w:rPr>
          <w:rFonts w:ascii="Times New Roman"/>
          <w:b w:val="false"/>
          <w:i w:val="false"/>
          <w:color w:val="000000"/>
          <w:sz w:val="28"/>
        </w:rPr>
        <w:t>
      1) сервисный программный продукт;</w:t>
      </w:r>
    </w:p>
    <w:bookmarkEnd w:id="1013"/>
    <w:bookmarkStart w:name="z1019" w:id="1014"/>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bookmarkEnd w:id="1014"/>
    <w:bookmarkStart w:name="z1020" w:id="1015"/>
    <w:p>
      <w:pPr>
        <w:spacing w:after="0"/>
        <w:ind w:left="0"/>
        <w:jc w:val="both"/>
      </w:pPr>
      <w:r>
        <w:rPr>
          <w:rFonts w:ascii="Times New Roman"/>
          <w:b w:val="false"/>
          <w:i w:val="false"/>
          <w:color w:val="000000"/>
          <w:sz w:val="28"/>
        </w:rPr>
        <w:t>
      3) интернет-ресурс государственного органа, государственного юридического лица, субъекта квазигосударственного сектора;</w:t>
      </w:r>
    </w:p>
    <w:bookmarkEnd w:id="1015"/>
    <w:bookmarkStart w:name="z1021" w:id="1016"/>
    <w:p>
      <w:pPr>
        <w:spacing w:after="0"/>
        <w:ind w:left="0"/>
        <w:jc w:val="both"/>
      </w:pPr>
      <w:r>
        <w:rPr>
          <w:rFonts w:ascii="Times New Roman"/>
          <w:b w:val="false"/>
          <w:i w:val="false"/>
          <w:color w:val="000000"/>
          <w:sz w:val="28"/>
        </w:rPr>
        <w:t>
      4) информационная система государственного органа, государственного юридического лица, субъекта квазигосударственного сектора;</w:t>
      </w:r>
    </w:p>
    <w:bookmarkEnd w:id="1016"/>
    <w:bookmarkStart w:name="z1022" w:id="1017"/>
    <w:p>
      <w:pPr>
        <w:spacing w:after="0"/>
        <w:ind w:left="0"/>
        <w:jc w:val="both"/>
      </w:pPr>
      <w:r>
        <w:rPr>
          <w:rFonts w:ascii="Times New Roman"/>
          <w:b w:val="false"/>
          <w:i w:val="false"/>
          <w:color w:val="000000"/>
          <w:sz w:val="28"/>
        </w:rPr>
        <w:t>
      5) критически важные объекты информационно-коммуникационной инфраструктуры;</w:t>
      </w:r>
    </w:p>
    <w:bookmarkEnd w:id="1017"/>
    <w:bookmarkStart w:name="z1023" w:id="1018"/>
    <w:p>
      <w:pPr>
        <w:spacing w:after="0"/>
        <w:ind w:left="0"/>
        <w:jc w:val="both"/>
      </w:pPr>
      <w:r>
        <w:rPr>
          <w:rFonts w:ascii="Times New Roman"/>
          <w:b w:val="false"/>
          <w:i w:val="false"/>
          <w:color w:val="000000"/>
          <w:sz w:val="28"/>
        </w:rPr>
        <w:t>
      6) негосударственная информационная система, предназначенная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1018"/>
    <w:bookmarkStart w:name="z1024" w:id="1019"/>
    <w:p>
      <w:pPr>
        <w:spacing w:after="0"/>
        <w:ind w:left="0"/>
        <w:jc w:val="both"/>
      </w:pPr>
      <w:r>
        <w:rPr>
          <w:rFonts w:ascii="Times New Roman"/>
          <w:b w:val="false"/>
          <w:i w:val="false"/>
          <w:color w:val="000000"/>
          <w:sz w:val="28"/>
        </w:rPr>
        <w:t>
      "4. Испытания на соответствие требованиям информационной безопасности информационной системы, отнесенной к критически важным объектам информационно-коммуникационной инфраструктуры (за исключением являющихся объектами информатизации "электронного правительства"), государственного юридического лица, субъекта квазигосударственного сектора,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w:t>
      </w:r>
    </w:p>
    <w:bookmarkEnd w:id="1019"/>
    <w:bookmarkStart w:name="z1025" w:id="1020"/>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bookmarkEnd w:id="1020"/>
    <w:bookmarkStart w:name="z1026" w:id="1021"/>
    <w:p>
      <w:pPr>
        <w:spacing w:after="0"/>
        <w:ind w:left="0"/>
        <w:jc w:val="both"/>
      </w:pPr>
      <w:r>
        <w:rPr>
          <w:rFonts w:ascii="Times New Roman"/>
          <w:b w:val="false"/>
          <w:i w:val="false"/>
          <w:color w:val="000000"/>
          <w:sz w:val="28"/>
        </w:rPr>
        <w:t>
      1) подпункты 48), 51), 63) статьи 1 изложить в следующей редакции:</w:t>
      </w:r>
    </w:p>
    <w:bookmarkEnd w:id="1021"/>
    <w:bookmarkStart w:name="z1027" w:id="1022"/>
    <w:p>
      <w:pPr>
        <w:spacing w:after="0"/>
        <w:ind w:left="0"/>
        <w:jc w:val="both"/>
      </w:pPr>
      <w:r>
        <w:rPr>
          <w:rFonts w:ascii="Times New Roman"/>
          <w:b w:val="false"/>
          <w:i w:val="false"/>
          <w:color w:val="000000"/>
          <w:sz w:val="28"/>
        </w:rPr>
        <w:t>
      "48) идентификация - процедура сравнения предоставленных сведений со сведениями о физическом лице, необходимая для предоставления услуг;";</w:t>
      </w:r>
    </w:p>
    <w:bookmarkEnd w:id="1022"/>
    <w:bookmarkStart w:name="z1028" w:id="1023"/>
    <w:p>
      <w:pPr>
        <w:spacing w:after="0"/>
        <w:ind w:left="0"/>
        <w:jc w:val="both"/>
      </w:pPr>
      <w:r>
        <w:rPr>
          <w:rFonts w:ascii="Times New Roman"/>
          <w:b w:val="false"/>
          <w:i w:val="false"/>
          <w:color w:val="000000"/>
          <w:sz w:val="28"/>
        </w:rPr>
        <w:t>
      "51) регистрируемое почтовое отправление - письменная корреспонденция, посылка, принимаемые с выдачей отправителю подтверждающего документа на бумажном носителе, либо в электронном формате с присвоением почтовому отправлению номера почтовой регистрации (идентификационного буквенно-цифрового штрих-кода) и вручаемые адресату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1023"/>
    <w:bookmarkStart w:name="z1029" w:id="1024"/>
    <w:p>
      <w:pPr>
        <w:spacing w:after="0"/>
        <w:ind w:left="0"/>
        <w:jc w:val="both"/>
      </w:pPr>
      <w:r>
        <w:rPr>
          <w:rFonts w:ascii="Times New Roman"/>
          <w:b w:val="false"/>
          <w:i w:val="false"/>
          <w:color w:val="000000"/>
          <w:sz w:val="28"/>
        </w:rPr>
        <w:t>
      "63) электронный абонентский почтовый ящик - доменное имя пользователя услуг оператора почты, являющееся адресом электронной почты и создаваемое в информационной системе оператора почты, Национального оператора почты для передачи электронных писем (сообщений), документов и (или) гибридных отправлений и их хранения;";</w:t>
      </w:r>
    </w:p>
    <w:bookmarkEnd w:id="1024"/>
    <w:bookmarkStart w:name="z1030" w:id="1025"/>
    <w:p>
      <w:pPr>
        <w:spacing w:after="0"/>
        <w:ind w:left="0"/>
        <w:jc w:val="both"/>
      </w:pPr>
      <w:r>
        <w:rPr>
          <w:rFonts w:ascii="Times New Roman"/>
          <w:b w:val="false"/>
          <w:i w:val="false"/>
          <w:color w:val="000000"/>
          <w:sz w:val="28"/>
        </w:rPr>
        <w:t>
      2) пункт 1 статьи 5 дополнить подпунктом 23-1) следующего содержания:</w:t>
      </w:r>
    </w:p>
    <w:bookmarkEnd w:id="1025"/>
    <w:bookmarkStart w:name="z1031" w:id="1026"/>
    <w:p>
      <w:pPr>
        <w:spacing w:after="0"/>
        <w:ind w:left="0"/>
        <w:jc w:val="both"/>
      </w:pPr>
      <w:r>
        <w:rPr>
          <w:rFonts w:ascii="Times New Roman"/>
          <w:b w:val="false"/>
          <w:i w:val="false"/>
          <w:color w:val="000000"/>
          <w:sz w:val="28"/>
        </w:rPr>
        <w:t>
      "23-1) утверждает правила возмещения затрат по услугам, оказываемым</w:t>
      </w:r>
    </w:p>
    <w:bookmarkEnd w:id="1026"/>
    <w:bookmarkStart w:name="z1032" w:id="1027"/>
    <w:p>
      <w:pPr>
        <w:spacing w:after="0"/>
        <w:ind w:left="0"/>
        <w:jc w:val="both"/>
      </w:pPr>
      <w:r>
        <w:rPr>
          <w:rFonts w:ascii="Times New Roman"/>
          <w:b w:val="false"/>
          <w:i w:val="false"/>
          <w:color w:val="000000"/>
          <w:sz w:val="28"/>
        </w:rPr>
        <w:t>
      Национальным оператором почты в сельских населенных пунктах;"</w:t>
      </w:r>
    </w:p>
    <w:bookmarkEnd w:id="1027"/>
    <w:bookmarkStart w:name="z1033" w:id="1028"/>
    <w:p>
      <w:pPr>
        <w:spacing w:after="0"/>
        <w:ind w:left="0"/>
        <w:jc w:val="both"/>
      </w:pPr>
      <w:r>
        <w:rPr>
          <w:rFonts w:ascii="Times New Roman"/>
          <w:b w:val="false"/>
          <w:i w:val="false"/>
          <w:color w:val="000000"/>
          <w:sz w:val="28"/>
        </w:rPr>
        <w:t>
      3) пункт 1 статьи 11 изложить в следующей редакции:</w:t>
      </w:r>
    </w:p>
    <w:bookmarkEnd w:id="1028"/>
    <w:bookmarkStart w:name="z1034" w:id="1029"/>
    <w:p>
      <w:pPr>
        <w:spacing w:after="0"/>
        <w:ind w:left="0"/>
        <w:jc w:val="both"/>
      </w:pPr>
      <w:r>
        <w:rPr>
          <w:rFonts w:ascii="Times New Roman"/>
          <w:b w:val="false"/>
          <w:i w:val="false"/>
          <w:color w:val="000000"/>
          <w:sz w:val="28"/>
        </w:rPr>
        <w:t>
      "1.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такого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адресату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1029"/>
    <w:bookmarkStart w:name="z1035" w:id="1030"/>
    <w:p>
      <w:pPr>
        <w:spacing w:after="0"/>
        <w:ind w:left="0"/>
        <w:jc w:val="both"/>
      </w:pPr>
      <w:r>
        <w:rPr>
          <w:rFonts w:ascii="Times New Roman"/>
          <w:b w:val="false"/>
          <w:i w:val="false"/>
          <w:color w:val="000000"/>
          <w:sz w:val="28"/>
        </w:rPr>
        <w:t>
      4) дополнить статьей 18-1 следующего содержания:</w:t>
      </w:r>
    </w:p>
    <w:bookmarkEnd w:id="1030"/>
    <w:bookmarkStart w:name="z1036" w:id="1031"/>
    <w:p>
      <w:pPr>
        <w:spacing w:after="0"/>
        <w:ind w:left="0"/>
        <w:jc w:val="both"/>
      </w:pPr>
      <w:r>
        <w:rPr>
          <w:rFonts w:ascii="Times New Roman"/>
          <w:b w:val="false"/>
          <w:i w:val="false"/>
          <w:color w:val="000000"/>
          <w:sz w:val="28"/>
        </w:rPr>
        <w:t>
      "Статья 18-1. Услуги электронной, гибридной почты</w:t>
      </w:r>
    </w:p>
    <w:bookmarkEnd w:id="1031"/>
    <w:bookmarkStart w:name="z1037" w:id="1032"/>
    <w:p>
      <w:pPr>
        <w:spacing w:after="0"/>
        <w:ind w:left="0"/>
        <w:jc w:val="both"/>
      </w:pPr>
      <w:r>
        <w:rPr>
          <w:rFonts w:ascii="Times New Roman"/>
          <w:b w:val="false"/>
          <w:i w:val="false"/>
          <w:color w:val="000000"/>
          <w:sz w:val="28"/>
        </w:rPr>
        <w:t>
      Услуги электронной почты заключаются в электронной передаче сообщений, информации, писем и документов между аутентифицированными пользователями услуг с подтверждением отправки и доставки такой передачи и обеспечением безопасного хранения полученных сообщений, информации, писем и документов.</w:t>
      </w:r>
    </w:p>
    <w:bookmarkEnd w:id="1032"/>
    <w:bookmarkStart w:name="z1038" w:id="1033"/>
    <w:p>
      <w:pPr>
        <w:spacing w:after="0"/>
        <w:ind w:left="0"/>
        <w:jc w:val="both"/>
      </w:pPr>
      <w:r>
        <w:rPr>
          <w:rFonts w:ascii="Times New Roman"/>
          <w:b w:val="false"/>
          <w:i w:val="false"/>
          <w:color w:val="000000"/>
          <w:sz w:val="28"/>
        </w:rPr>
        <w:t>
      К услугам гибридной почты относятся услуги по пересылке гибридного отправления.</w:t>
      </w:r>
    </w:p>
    <w:bookmarkEnd w:id="1033"/>
    <w:bookmarkStart w:name="z1039" w:id="1034"/>
    <w:p>
      <w:pPr>
        <w:spacing w:after="0"/>
        <w:ind w:left="0"/>
        <w:jc w:val="both"/>
      </w:pPr>
      <w:r>
        <w:rPr>
          <w:rFonts w:ascii="Times New Roman"/>
          <w:b w:val="false"/>
          <w:i w:val="false"/>
          <w:color w:val="000000"/>
          <w:sz w:val="28"/>
        </w:rPr>
        <w:t>
      Операторы почты применяют электронный почтовый штемпель, который является подтверждением передачи сообщений, информации,-писем и документов в электронном виде и соответствующей форме подлинности операции, проведенной в определенное время одним или несколькими пользователями услуг.</w:t>
      </w:r>
    </w:p>
    <w:bookmarkEnd w:id="1034"/>
    <w:bookmarkStart w:name="z1040" w:id="1035"/>
    <w:p>
      <w:pPr>
        <w:spacing w:after="0"/>
        <w:ind w:left="0"/>
        <w:jc w:val="both"/>
      </w:pPr>
      <w:r>
        <w:rPr>
          <w:rFonts w:ascii="Times New Roman"/>
          <w:b w:val="false"/>
          <w:i w:val="false"/>
          <w:color w:val="000000"/>
          <w:sz w:val="28"/>
        </w:rPr>
        <w:t>
      Услуги электронной, гибридной почты оказываются на платной или бесплатной основе. Тариф на услуги устанавливается операторами почты самостоятельно.";</w:t>
      </w:r>
    </w:p>
    <w:bookmarkEnd w:id="1035"/>
    <w:bookmarkStart w:name="z1041" w:id="1036"/>
    <w:p>
      <w:pPr>
        <w:spacing w:after="0"/>
        <w:ind w:left="0"/>
        <w:jc w:val="both"/>
      </w:pPr>
      <w:r>
        <w:rPr>
          <w:rFonts w:ascii="Times New Roman"/>
          <w:b w:val="false"/>
          <w:i w:val="false"/>
          <w:color w:val="000000"/>
          <w:sz w:val="28"/>
        </w:rPr>
        <w:t>
      5) статью 20 изложить в следующей редакции:</w:t>
      </w:r>
    </w:p>
    <w:bookmarkEnd w:id="1036"/>
    <w:bookmarkStart w:name="z1042" w:id="1037"/>
    <w:p>
      <w:pPr>
        <w:spacing w:after="0"/>
        <w:ind w:left="0"/>
        <w:jc w:val="both"/>
      </w:pPr>
      <w:r>
        <w:rPr>
          <w:rFonts w:ascii="Times New Roman"/>
          <w:b w:val="false"/>
          <w:i w:val="false"/>
          <w:color w:val="000000"/>
          <w:sz w:val="28"/>
        </w:rPr>
        <w:t>
      "Статья 20. Извещение, уведомление</w:t>
      </w:r>
    </w:p>
    <w:bookmarkEnd w:id="1037"/>
    <w:bookmarkStart w:name="z1043" w:id="1038"/>
    <w:p>
      <w:pPr>
        <w:spacing w:after="0"/>
        <w:ind w:left="0"/>
        <w:jc w:val="both"/>
      </w:pPr>
      <w:r>
        <w:rPr>
          <w:rFonts w:ascii="Times New Roman"/>
          <w:b w:val="false"/>
          <w:i w:val="false"/>
          <w:color w:val="000000"/>
          <w:sz w:val="28"/>
        </w:rPr>
        <w:t>
      1. Извещение о поступлении регистрируемого почтового отправления по месту назначения направляется электронным способом на электронный абонентский почтовый ящик получателя почтового отправления, в случае отсутствия электронного абонентского почтового ящика, извещение на абонентский номер сотовой связи при его наличии либо доставляется на бумажном носителе до абонентского почтового ящика и абонементного ящика.</w:t>
      </w:r>
    </w:p>
    <w:bookmarkEnd w:id="1038"/>
    <w:bookmarkStart w:name="z1044" w:id="1039"/>
    <w:p>
      <w:pPr>
        <w:spacing w:after="0"/>
        <w:ind w:left="0"/>
        <w:jc w:val="both"/>
      </w:pPr>
      <w:r>
        <w:rPr>
          <w:rFonts w:ascii="Times New Roman"/>
          <w:b w:val="false"/>
          <w:i w:val="false"/>
          <w:color w:val="000000"/>
          <w:sz w:val="28"/>
        </w:rPr>
        <w:t>
      2. Уведомление о получении адресатом почтового отправления является дополнительной услугой почтовой связи, за которую взимается плата с отправителя при приеме регистрируемого почтового отправления и направляется обратно отправителю при вручении получателю регистрируемого почтового отправления.</w:t>
      </w:r>
    </w:p>
    <w:bookmarkEnd w:id="1039"/>
    <w:bookmarkStart w:name="z1045" w:id="1040"/>
    <w:p>
      <w:pPr>
        <w:spacing w:after="0"/>
        <w:ind w:left="0"/>
        <w:jc w:val="both"/>
      </w:pPr>
      <w:r>
        <w:rPr>
          <w:rFonts w:ascii="Times New Roman"/>
          <w:b w:val="false"/>
          <w:i w:val="false"/>
          <w:color w:val="000000"/>
          <w:sz w:val="28"/>
        </w:rPr>
        <w:t>
      3. Оформление и пересылка уведомления о получении регистрируемого почтового отправления осуществляются на бумажном носителе либо в электронной форме с использованием электронного абонентского почтового ящика.</w:t>
      </w:r>
    </w:p>
    <w:bookmarkEnd w:id="1040"/>
    <w:bookmarkStart w:name="z1046" w:id="1041"/>
    <w:p>
      <w:pPr>
        <w:spacing w:after="0"/>
        <w:ind w:left="0"/>
        <w:jc w:val="both"/>
      </w:pPr>
      <w:r>
        <w:rPr>
          <w:rFonts w:ascii="Times New Roman"/>
          <w:b w:val="false"/>
          <w:i w:val="false"/>
          <w:color w:val="000000"/>
          <w:sz w:val="28"/>
        </w:rPr>
        <w:t>
      4. Тариф за уведомление о получении адресатом почтового отправления оплачивается отправителем предварительно с получением квитанции оператора почты.";</w:t>
      </w:r>
    </w:p>
    <w:bookmarkEnd w:id="1041"/>
    <w:bookmarkStart w:name="z1047" w:id="1042"/>
    <w:p>
      <w:pPr>
        <w:spacing w:after="0"/>
        <w:ind w:left="0"/>
        <w:jc w:val="both"/>
      </w:pPr>
      <w:r>
        <w:rPr>
          <w:rFonts w:ascii="Times New Roman"/>
          <w:b w:val="false"/>
          <w:i w:val="false"/>
          <w:color w:val="000000"/>
          <w:sz w:val="28"/>
        </w:rPr>
        <w:t>
      6) в статье 23:</w:t>
      </w:r>
    </w:p>
    <w:bookmarkEnd w:id="1042"/>
    <w:bookmarkStart w:name="z1048" w:id="1043"/>
    <w:p>
      <w:pPr>
        <w:spacing w:after="0"/>
        <w:ind w:left="0"/>
        <w:jc w:val="both"/>
      </w:pPr>
      <w:r>
        <w:rPr>
          <w:rFonts w:ascii="Times New Roman"/>
          <w:b w:val="false"/>
          <w:i w:val="false"/>
          <w:color w:val="000000"/>
          <w:sz w:val="28"/>
        </w:rPr>
        <w:t>
      пункт 1 дополнить подпунктами 1-1), 7) следующего содержания:</w:t>
      </w:r>
    </w:p>
    <w:bookmarkEnd w:id="1043"/>
    <w:bookmarkStart w:name="z1049" w:id="1044"/>
    <w:p>
      <w:pPr>
        <w:spacing w:after="0"/>
        <w:ind w:left="0"/>
        <w:jc w:val="both"/>
      </w:pPr>
      <w:r>
        <w:rPr>
          <w:rFonts w:ascii="Times New Roman"/>
          <w:b w:val="false"/>
          <w:i w:val="false"/>
          <w:color w:val="000000"/>
          <w:sz w:val="28"/>
        </w:rPr>
        <w:t>
      "1-1) оказывает услуги в сельских населенных пунктах, предусмотренные статьей 23-1 настоящего Закона;";</w:t>
      </w:r>
    </w:p>
    <w:bookmarkEnd w:id="1044"/>
    <w:bookmarkStart w:name="z1050" w:id="1045"/>
    <w:p>
      <w:pPr>
        <w:spacing w:after="0"/>
        <w:ind w:left="0"/>
        <w:jc w:val="both"/>
      </w:pPr>
      <w:r>
        <w:rPr>
          <w:rFonts w:ascii="Times New Roman"/>
          <w:b w:val="false"/>
          <w:i w:val="false"/>
          <w:color w:val="000000"/>
          <w:sz w:val="28"/>
        </w:rPr>
        <w:t>
      "7) создает и обеспечивает функционирование единой системы электронных абонентских почтовых ящиков.";</w:t>
      </w:r>
    </w:p>
    <w:bookmarkEnd w:id="1045"/>
    <w:bookmarkStart w:name="z1051" w:id="1046"/>
    <w:p>
      <w:pPr>
        <w:spacing w:after="0"/>
        <w:ind w:left="0"/>
        <w:jc w:val="both"/>
      </w:pPr>
      <w:r>
        <w:rPr>
          <w:rFonts w:ascii="Times New Roman"/>
          <w:b w:val="false"/>
          <w:i w:val="false"/>
          <w:color w:val="000000"/>
          <w:sz w:val="28"/>
        </w:rPr>
        <w:t>
      пункт 4 изложить в следующей редакции:</w:t>
      </w:r>
    </w:p>
    <w:bookmarkEnd w:id="1046"/>
    <w:bookmarkStart w:name="z1052" w:id="1047"/>
    <w:p>
      <w:pPr>
        <w:spacing w:after="0"/>
        <w:ind w:left="0"/>
        <w:jc w:val="both"/>
      </w:pPr>
      <w:r>
        <w:rPr>
          <w:rFonts w:ascii="Times New Roman"/>
          <w:b w:val="false"/>
          <w:i w:val="false"/>
          <w:color w:val="000000"/>
          <w:sz w:val="28"/>
        </w:rPr>
        <w:t>
      "4. Операторы почты при пересылке электронных писем (сообщений), документов и(или) гибридных отправлений используют электронные абонентские почтовые ящики. Создание и использование электронных абонентских почтовых ящиков операторами почты осуществляются самостоятельно. Электронные абонентские почтовые ящики предоставляются пользователям услуг оператора почты на основании пользовательского соглашения с оператором почты.</w:t>
      </w:r>
    </w:p>
    <w:bookmarkEnd w:id="1047"/>
    <w:bookmarkStart w:name="z1053" w:id="1048"/>
    <w:p>
      <w:pPr>
        <w:spacing w:after="0"/>
        <w:ind w:left="0"/>
        <w:jc w:val="both"/>
      </w:pPr>
      <w:r>
        <w:rPr>
          <w:rFonts w:ascii="Times New Roman"/>
          <w:b w:val="false"/>
          <w:i w:val="false"/>
          <w:color w:val="000000"/>
          <w:sz w:val="28"/>
        </w:rPr>
        <w:t>
      Операторы почты обеспечивают безопасность и конфиденциальность использования пользователями услуг оператора почты электронных абонентских почтовых ящиков, а также тайну личной переписки пользователя услуг оператора почты.";</w:t>
      </w:r>
    </w:p>
    <w:bookmarkEnd w:id="1048"/>
    <w:bookmarkStart w:name="z1054" w:id="1049"/>
    <w:p>
      <w:pPr>
        <w:spacing w:after="0"/>
        <w:ind w:left="0"/>
        <w:jc w:val="both"/>
      </w:pPr>
      <w:r>
        <w:rPr>
          <w:rFonts w:ascii="Times New Roman"/>
          <w:b w:val="false"/>
          <w:i w:val="false"/>
          <w:color w:val="000000"/>
          <w:sz w:val="28"/>
        </w:rPr>
        <w:t>
      7) дополнить статьей 23-1 следующего содержания:</w:t>
      </w:r>
    </w:p>
    <w:bookmarkEnd w:id="1049"/>
    <w:bookmarkStart w:name="z1055" w:id="1050"/>
    <w:p>
      <w:pPr>
        <w:spacing w:after="0"/>
        <w:ind w:left="0"/>
        <w:jc w:val="both"/>
      </w:pPr>
      <w:r>
        <w:rPr>
          <w:rFonts w:ascii="Times New Roman"/>
          <w:b w:val="false"/>
          <w:i w:val="false"/>
          <w:color w:val="000000"/>
          <w:sz w:val="28"/>
        </w:rPr>
        <w:t>
      "Статья 23-1. Возмещение затрат по услугам, оказываемым Национальным оператором почты в сельских населенных пунктах</w:t>
      </w:r>
    </w:p>
    <w:bookmarkEnd w:id="1050"/>
    <w:bookmarkStart w:name="z1056" w:id="1051"/>
    <w:p>
      <w:pPr>
        <w:spacing w:after="0"/>
        <w:ind w:left="0"/>
        <w:jc w:val="both"/>
      </w:pPr>
      <w:r>
        <w:rPr>
          <w:rFonts w:ascii="Times New Roman"/>
          <w:b w:val="false"/>
          <w:i w:val="false"/>
          <w:color w:val="000000"/>
          <w:sz w:val="28"/>
        </w:rPr>
        <w:t>
      1. Затраты Национального оператора почты, связанные с созданием и обеспечением доступа населению, проживающему в сельских населенных пунктах, к государственным услугам, предусмотренным реестром государственных услуг, возмещаются в порядке, определенном уполномоченным органом.</w:t>
      </w:r>
    </w:p>
    <w:bookmarkEnd w:id="1051"/>
    <w:bookmarkStart w:name="z1057" w:id="1052"/>
    <w:p>
      <w:pPr>
        <w:spacing w:after="0"/>
        <w:ind w:left="0"/>
        <w:jc w:val="both"/>
      </w:pPr>
      <w:r>
        <w:rPr>
          <w:rFonts w:ascii="Times New Roman"/>
          <w:b w:val="false"/>
          <w:i w:val="false"/>
          <w:color w:val="000000"/>
          <w:sz w:val="28"/>
        </w:rPr>
        <w:t>
      2. Возмещаются затраты Национального оператора почты, связанные с оказанием необходимых и достаточных услуг для пользователей услуг Национального оператора почты, проживающих в сельских населенных пунктах.</w:t>
      </w:r>
    </w:p>
    <w:bookmarkEnd w:id="1052"/>
    <w:bookmarkStart w:name="z1058" w:id="1053"/>
    <w:p>
      <w:pPr>
        <w:spacing w:after="0"/>
        <w:ind w:left="0"/>
        <w:jc w:val="both"/>
      </w:pPr>
      <w:r>
        <w:rPr>
          <w:rFonts w:ascii="Times New Roman"/>
          <w:b w:val="false"/>
          <w:i w:val="false"/>
          <w:color w:val="000000"/>
          <w:sz w:val="28"/>
        </w:rPr>
        <w:t>
      В такие услуги включаются наиболее социально необходимые и важные для обеспечения повседневной деятельности сельского населения, оказание которых обеспечивает доступность и равное положение пользователей услуг, проживающих в разных категориях населенных пунктов.</w:t>
      </w:r>
    </w:p>
    <w:bookmarkEnd w:id="1053"/>
    <w:bookmarkStart w:name="z1059" w:id="1054"/>
    <w:p>
      <w:pPr>
        <w:spacing w:after="0"/>
        <w:ind w:left="0"/>
        <w:jc w:val="both"/>
      </w:pPr>
      <w:r>
        <w:rPr>
          <w:rFonts w:ascii="Times New Roman"/>
          <w:b w:val="false"/>
          <w:i w:val="false"/>
          <w:color w:val="000000"/>
          <w:sz w:val="28"/>
        </w:rPr>
        <w:t>
      3. Возмещение затрат по услугам, оказываемым Национальным оператором почты в сельских населенных пунктах, уполномоченным органом, осуществляется на основании договора.".</w:t>
      </w:r>
    </w:p>
    <w:bookmarkEnd w:id="1054"/>
    <w:bookmarkStart w:name="z1060" w:id="1055"/>
    <w:p>
      <w:pPr>
        <w:spacing w:after="0"/>
        <w:ind w:left="0"/>
        <w:jc w:val="both"/>
      </w:pPr>
      <w:r>
        <w:rPr>
          <w:rFonts w:ascii="Times New Roman"/>
          <w:b w:val="false"/>
          <w:i w:val="false"/>
          <w:color w:val="000000"/>
          <w:sz w:val="28"/>
        </w:rPr>
        <w:t>
      8) статью 33 дополнить пунктом 7 следующего содержания:</w:t>
      </w:r>
    </w:p>
    <w:bookmarkEnd w:id="1055"/>
    <w:bookmarkStart w:name="z1061" w:id="1056"/>
    <w:p>
      <w:pPr>
        <w:spacing w:after="0"/>
        <w:ind w:left="0"/>
        <w:jc w:val="both"/>
      </w:pPr>
      <w:r>
        <w:rPr>
          <w:rFonts w:ascii="Times New Roman"/>
          <w:b w:val="false"/>
          <w:i w:val="false"/>
          <w:color w:val="000000"/>
          <w:sz w:val="28"/>
        </w:rPr>
        <w:t>
      "7. Идентификация пользователей услуг оператора почты происходит согласно его персональным данным (индивидуальный идентификационный номер), юридических лиц по бизнес-идентификационному номеру. В целях подтверждения данных пользователей услуг оператора почты Национальный оператор почты получает доступ к государственным базам данных физических и юридических лиц государственных органов.</w:t>
      </w:r>
    </w:p>
    <w:bookmarkEnd w:id="1056"/>
    <w:bookmarkStart w:name="z1062" w:id="1057"/>
    <w:p>
      <w:pPr>
        <w:spacing w:after="0"/>
        <w:ind w:left="0"/>
        <w:jc w:val="both"/>
      </w:pPr>
      <w:r>
        <w:rPr>
          <w:rFonts w:ascii="Times New Roman"/>
          <w:b w:val="false"/>
          <w:i w:val="false"/>
          <w:color w:val="000000"/>
          <w:sz w:val="28"/>
        </w:rPr>
        <w:t>
      Интеграция информационных систем между Национальным оператором почты и государственными органами осуществляется в соответствии с требованиями, установленными законом Республики Казахстан "Об информатизации".</w:t>
      </w:r>
    </w:p>
    <w:bookmarkEnd w:id="1057"/>
    <w:bookmarkStart w:name="z1063" w:id="1058"/>
    <w:p>
      <w:pPr>
        <w:spacing w:after="0"/>
        <w:ind w:left="0"/>
        <w:jc w:val="both"/>
      </w:pPr>
      <w:r>
        <w:rPr>
          <w:rFonts w:ascii="Times New Roman"/>
          <w:b w:val="false"/>
          <w:i w:val="false"/>
          <w:color w:val="000000"/>
          <w:sz w:val="28"/>
        </w:rPr>
        <w:t>
      Передача электронных писем (сообщений), документов и(или) гибридных отправлений в рамках электронного документооборота осуществляется согласно закону Республики Казахстан "Об электронном документе и электронной цифровой подписи".";</w:t>
      </w:r>
    </w:p>
    <w:bookmarkEnd w:id="1058"/>
    <w:bookmarkStart w:name="z1064" w:id="1059"/>
    <w:p>
      <w:pPr>
        <w:spacing w:after="0"/>
        <w:ind w:left="0"/>
        <w:jc w:val="both"/>
      </w:pPr>
      <w:r>
        <w:rPr>
          <w:rFonts w:ascii="Times New Roman"/>
          <w:b w:val="false"/>
          <w:i w:val="false"/>
          <w:color w:val="000000"/>
          <w:sz w:val="28"/>
        </w:rPr>
        <w:t>
      9) статью 36 дополнить пунктом 3 следующего содержания:</w:t>
      </w:r>
    </w:p>
    <w:bookmarkEnd w:id="1059"/>
    <w:bookmarkStart w:name="z1065" w:id="1060"/>
    <w:p>
      <w:pPr>
        <w:spacing w:after="0"/>
        <w:ind w:left="0"/>
        <w:jc w:val="both"/>
      </w:pPr>
      <w:r>
        <w:rPr>
          <w:rFonts w:ascii="Times New Roman"/>
          <w:b w:val="false"/>
          <w:i w:val="false"/>
          <w:color w:val="000000"/>
          <w:sz w:val="28"/>
        </w:rPr>
        <w:t>
      "3. Почтовое отправление, почтовый перевод денег принадлежат отправителю до момента доставки и (или) вручения их оператором почты адресату.</w:t>
      </w:r>
    </w:p>
    <w:bookmarkEnd w:id="1060"/>
    <w:bookmarkStart w:name="z1066" w:id="1061"/>
    <w:p>
      <w:pPr>
        <w:spacing w:after="0"/>
        <w:ind w:left="0"/>
        <w:jc w:val="both"/>
      </w:pPr>
      <w:r>
        <w:rPr>
          <w:rFonts w:ascii="Times New Roman"/>
          <w:b w:val="false"/>
          <w:i w:val="false"/>
          <w:color w:val="000000"/>
          <w:sz w:val="28"/>
        </w:rPr>
        <w:t>
      В случае невозможности вручения почтового отправления, такое отправление возвращается обратно отправителю.</w:t>
      </w:r>
    </w:p>
    <w:bookmarkEnd w:id="1061"/>
    <w:bookmarkStart w:name="z1067" w:id="1062"/>
    <w:p>
      <w:pPr>
        <w:spacing w:after="0"/>
        <w:ind w:left="0"/>
        <w:jc w:val="both"/>
      </w:pPr>
      <w:r>
        <w:rPr>
          <w:rFonts w:ascii="Times New Roman"/>
          <w:b w:val="false"/>
          <w:i w:val="false"/>
          <w:color w:val="000000"/>
          <w:sz w:val="28"/>
        </w:rPr>
        <w:t>
      При наличии заявления от отправителя об отказе в возврате почтового отправления такое отправление оператором почты используется либо уничтожается.";</w:t>
      </w:r>
    </w:p>
    <w:bookmarkEnd w:id="1062"/>
    <w:bookmarkStart w:name="z1068" w:id="1063"/>
    <w:p>
      <w:pPr>
        <w:spacing w:after="0"/>
        <w:ind w:left="0"/>
        <w:jc w:val="both"/>
      </w:pPr>
      <w:r>
        <w:rPr>
          <w:rFonts w:ascii="Times New Roman"/>
          <w:b w:val="false"/>
          <w:i w:val="false"/>
          <w:color w:val="000000"/>
          <w:sz w:val="28"/>
        </w:rPr>
        <w:t>
      10) статью 37 дополнить пунктом 3 следующего содержания:</w:t>
      </w:r>
    </w:p>
    <w:bookmarkEnd w:id="1063"/>
    <w:bookmarkStart w:name="z1069" w:id="1064"/>
    <w:p>
      <w:pPr>
        <w:spacing w:after="0"/>
        <w:ind w:left="0"/>
        <w:jc w:val="both"/>
      </w:pPr>
      <w:r>
        <w:rPr>
          <w:rFonts w:ascii="Times New Roman"/>
          <w:b w:val="false"/>
          <w:i w:val="false"/>
          <w:color w:val="000000"/>
          <w:sz w:val="28"/>
        </w:rPr>
        <w:t>
      "3. При наличии информационной системы операторы почты вправе оказывать услуги в области почты посредством автоматизированных (электронных) устройств, оборудования, информационных систем, а также использовать их для автоматизации и оптимизации процессов оказания услуг в области почты.</w:t>
      </w:r>
    </w:p>
    <w:bookmarkEnd w:id="1064"/>
    <w:bookmarkStart w:name="z1070" w:id="1065"/>
    <w:p>
      <w:pPr>
        <w:spacing w:after="0"/>
        <w:ind w:left="0"/>
        <w:jc w:val="both"/>
      </w:pPr>
      <w:r>
        <w:rPr>
          <w:rFonts w:ascii="Times New Roman"/>
          <w:b w:val="false"/>
          <w:i w:val="false"/>
          <w:color w:val="000000"/>
          <w:sz w:val="28"/>
        </w:rPr>
        <w:t>
      Обслуживание пользователей услуг оператора почты возможно посредством использования абонентского устройства сотовой связи.";</w:t>
      </w:r>
    </w:p>
    <w:bookmarkEnd w:id="1065"/>
    <w:bookmarkStart w:name="z1071" w:id="1066"/>
    <w:p>
      <w:pPr>
        <w:spacing w:after="0"/>
        <w:ind w:left="0"/>
        <w:jc w:val="both"/>
      </w:pPr>
      <w:r>
        <w:rPr>
          <w:rFonts w:ascii="Times New Roman"/>
          <w:b w:val="false"/>
          <w:i w:val="false"/>
          <w:color w:val="000000"/>
          <w:sz w:val="28"/>
        </w:rPr>
        <w:t>
      11) пункт 2 статьи 38 дополни^ абзацем следующего содержания:</w:t>
      </w:r>
    </w:p>
    <w:bookmarkEnd w:id="1066"/>
    <w:bookmarkStart w:name="z1072" w:id="1067"/>
    <w:p>
      <w:pPr>
        <w:spacing w:after="0"/>
        <w:ind w:left="0"/>
        <w:jc w:val="both"/>
      </w:pPr>
      <w:r>
        <w:rPr>
          <w:rFonts w:ascii="Times New Roman"/>
          <w:b w:val="false"/>
          <w:i w:val="false"/>
          <w:color w:val="000000"/>
          <w:sz w:val="28"/>
        </w:rPr>
        <w:t>
      "Операторы почты перед приемом или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которое подтверждает получение согласия, с использованием автоматизированных (электронных) устройств, оборудования или информационных систем, либо на бумажном носителе под роспись.".</w:t>
      </w:r>
    </w:p>
    <w:bookmarkEnd w:id="1067"/>
    <w:bookmarkStart w:name="z1073" w:id="1068"/>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дактилоскопической и геномной регистрации":</w:t>
      </w:r>
    </w:p>
    <w:bookmarkEnd w:id="1068"/>
    <w:bookmarkStart w:name="z1074" w:id="1069"/>
    <w:p>
      <w:pPr>
        <w:spacing w:after="0"/>
        <w:ind w:left="0"/>
        <w:jc w:val="both"/>
      </w:pPr>
      <w:r>
        <w:rPr>
          <w:rFonts w:ascii="Times New Roman"/>
          <w:b w:val="false"/>
          <w:i w:val="false"/>
          <w:color w:val="000000"/>
          <w:sz w:val="28"/>
        </w:rPr>
        <w:t>
      1) подпункт 4) статьи 1 изложить в следующей редакции:</w:t>
      </w:r>
    </w:p>
    <w:bookmarkEnd w:id="1069"/>
    <w:bookmarkStart w:name="z1075" w:id="1070"/>
    <w:p>
      <w:pPr>
        <w:spacing w:after="0"/>
        <w:ind w:left="0"/>
        <w:jc w:val="both"/>
      </w:pPr>
      <w:r>
        <w:rPr>
          <w:rFonts w:ascii="Times New Roman"/>
          <w:b w:val="false"/>
          <w:i w:val="false"/>
          <w:color w:val="000000"/>
          <w:sz w:val="28"/>
        </w:rPr>
        <w:t>
      "4) геномная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геномной информации, отбору, хранению, использованию, уничтожению биологического материала, установлению или подтверждению личности человека;";</w:t>
      </w:r>
    </w:p>
    <w:bookmarkEnd w:id="1070"/>
    <w:bookmarkStart w:name="z1076" w:id="1071"/>
    <w:p>
      <w:pPr>
        <w:spacing w:after="0"/>
        <w:ind w:left="0"/>
        <w:jc w:val="both"/>
      </w:pPr>
      <w:r>
        <w:rPr>
          <w:rFonts w:ascii="Times New Roman"/>
          <w:b w:val="false"/>
          <w:i w:val="false"/>
          <w:color w:val="000000"/>
          <w:sz w:val="28"/>
        </w:rPr>
        <w:t>
      2) пункт 5 статьи 8 изложить в следующей редакции:</w:t>
      </w:r>
    </w:p>
    <w:bookmarkEnd w:id="1071"/>
    <w:bookmarkStart w:name="z1077" w:id="1072"/>
    <w:p>
      <w:pPr>
        <w:spacing w:after="0"/>
        <w:ind w:left="0"/>
        <w:jc w:val="both"/>
      </w:pPr>
      <w:r>
        <w:rPr>
          <w:rFonts w:ascii="Times New Roman"/>
          <w:b w:val="false"/>
          <w:i w:val="false"/>
          <w:color w:val="000000"/>
          <w:sz w:val="28"/>
        </w:rPr>
        <w:t>
      "5. Сбор, обработка, защита дактилоскопической и (или) геномной информации, отбор, хранение, использование, уничтожение биологического материала осуществляются в соответствии с правилами проведения дактилоскопической и геномной регистрации.";</w:t>
      </w:r>
    </w:p>
    <w:bookmarkEnd w:id="1072"/>
    <w:bookmarkStart w:name="z1078" w:id="1073"/>
    <w:p>
      <w:pPr>
        <w:spacing w:after="0"/>
        <w:ind w:left="0"/>
        <w:jc w:val="both"/>
      </w:pPr>
      <w:r>
        <w:rPr>
          <w:rFonts w:ascii="Times New Roman"/>
          <w:b w:val="false"/>
          <w:i w:val="false"/>
          <w:color w:val="000000"/>
          <w:sz w:val="28"/>
        </w:rPr>
        <w:t>
      3) в статье 10:</w:t>
      </w:r>
    </w:p>
    <w:bookmarkEnd w:id="1073"/>
    <w:bookmarkStart w:name="z1079" w:id="1074"/>
    <w:p>
      <w:pPr>
        <w:spacing w:after="0"/>
        <w:ind w:left="0"/>
        <w:jc w:val="both"/>
      </w:pPr>
      <w:r>
        <w:rPr>
          <w:rFonts w:ascii="Times New Roman"/>
          <w:b w:val="false"/>
          <w:i w:val="false"/>
          <w:color w:val="000000"/>
          <w:sz w:val="28"/>
        </w:rPr>
        <w:t>
      в пункте 1:</w:t>
      </w:r>
    </w:p>
    <w:bookmarkEnd w:id="1074"/>
    <w:bookmarkStart w:name="z1080" w:id="1075"/>
    <w:p>
      <w:pPr>
        <w:spacing w:after="0"/>
        <w:ind w:left="0"/>
        <w:jc w:val="both"/>
      </w:pPr>
      <w:r>
        <w:rPr>
          <w:rFonts w:ascii="Times New Roman"/>
          <w:b w:val="false"/>
          <w:i w:val="false"/>
          <w:color w:val="000000"/>
          <w:sz w:val="28"/>
        </w:rPr>
        <w:t>
      подпункты 1) и 4) изложить в следующей редакции:</w:t>
      </w:r>
    </w:p>
    <w:bookmarkEnd w:id="1075"/>
    <w:bookmarkStart w:name="z1081" w:id="1076"/>
    <w:p>
      <w:pPr>
        <w:spacing w:after="0"/>
        <w:ind w:left="0"/>
        <w:jc w:val="both"/>
      </w:pPr>
      <w:r>
        <w:rPr>
          <w:rFonts w:ascii="Times New Roman"/>
          <w:b w:val="false"/>
          <w:i w:val="false"/>
          <w:color w:val="000000"/>
          <w:sz w:val="28"/>
        </w:rPr>
        <w:t>
      "1) граждане Республики Казахстан, обратившиеся для получения паспорта или удостоверения личности гражданина Республики Казахстан впервые, а также в случаях его восстановления, замены гражданами, ранее не проходившими дактилоскопическую регистрацию;";</w:t>
      </w:r>
    </w:p>
    <w:bookmarkEnd w:id="1076"/>
    <w:bookmarkStart w:name="z1082" w:id="1077"/>
    <w:p>
      <w:pPr>
        <w:spacing w:after="0"/>
        <w:ind w:left="0"/>
        <w:jc w:val="both"/>
      </w:pPr>
      <w:r>
        <w:rPr>
          <w:rFonts w:ascii="Times New Roman"/>
          <w:b w:val="false"/>
          <w:i w:val="false"/>
          <w:color w:val="000000"/>
          <w:sz w:val="28"/>
        </w:rPr>
        <w:t>
      "4) иностранцы и лица без гражданства, обратившиеся для получения вида на жительство иностранца в Республике Казахстан, удостоверения лица без гражданства впервые или для его восстановления, замены;";</w:t>
      </w:r>
    </w:p>
    <w:bookmarkEnd w:id="1077"/>
    <w:bookmarkStart w:name="z1083" w:id="1078"/>
    <w:p>
      <w:pPr>
        <w:spacing w:after="0"/>
        <w:ind w:left="0"/>
        <w:jc w:val="both"/>
      </w:pPr>
      <w:r>
        <w:rPr>
          <w:rFonts w:ascii="Times New Roman"/>
          <w:b w:val="false"/>
          <w:i w:val="false"/>
          <w:color w:val="000000"/>
          <w:sz w:val="28"/>
        </w:rPr>
        <w:t>
      дополнить подпунктом 4-1) следующего содержания:</w:t>
      </w:r>
    </w:p>
    <w:bookmarkEnd w:id="1078"/>
    <w:bookmarkStart w:name="z1084" w:id="1079"/>
    <w:p>
      <w:pPr>
        <w:spacing w:after="0"/>
        <w:ind w:left="0"/>
        <w:jc w:val="both"/>
      </w:pPr>
      <w:r>
        <w:rPr>
          <w:rFonts w:ascii="Times New Roman"/>
          <w:b w:val="false"/>
          <w:i w:val="false"/>
          <w:color w:val="000000"/>
          <w:sz w:val="28"/>
        </w:rPr>
        <w:t>
      "4-1) иностранцы и лица без гражданства, ходатайствующие о получении статуса лица, ищущего убежища, обратившиеся для получения удостоверения беженца и (или) проездного документа впервые или для его восстановления, замены;";</w:t>
      </w:r>
    </w:p>
    <w:bookmarkEnd w:id="1079"/>
    <w:bookmarkStart w:name="z1085" w:id="1080"/>
    <w:p>
      <w:pPr>
        <w:spacing w:after="0"/>
        <w:ind w:left="0"/>
        <w:jc w:val="both"/>
      </w:pPr>
      <w:r>
        <w:rPr>
          <w:rFonts w:ascii="Times New Roman"/>
          <w:b w:val="false"/>
          <w:i w:val="false"/>
          <w:color w:val="000000"/>
          <w:sz w:val="28"/>
        </w:rPr>
        <w:t>
      дополнить пунктом 1-1 следующего содержания:</w:t>
      </w:r>
    </w:p>
    <w:bookmarkEnd w:id="1080"/>
    <w:bookmarkStart w:name="z1086" w:id="1081"/>
    <w:p>
      <w:pPr>
        <w:spacing w:after="0"/>
        <w:ind w:left="0"/>
        <w:jc w:val="both"/>
      </w:pPr>
      <w:r>
        <w:rPr>
          <w:rFonts w:ascii="Times New Roman"/>
          <w:b w:val="false"/>
          <w:i w:val="false"/>
          <w:color w:val="000000"/>
          <w:sz w:val="28"/>
        </w:rPr>
        <w:t>
      "1-1. Лица, прошедшие дактилоскопическую регистрацию при повторном обращении по вопросам, указанным в подпунктах 1), 3), 4), 5), 7) части 1 статьи 10 настоящего Закона, проходят процедуру верификации в порядке, определяемом Правительством Республики Казахстан.";</w:t>
      </w:r>
    </w:p>
    <w:bookmarkEnd w:id="1081"/>
    <w:bookmarkStart w:name="z1087" w:id="1082"/>
    <w:p>
      <w:pPr>
        <w:spacing w:after="0"/>
        <w:ind w:left="0"/>
        <w:jc w:val="both"/>
      </w:pPr>
      <w:r>
        <w:rPr>
          <w:rFonts w:ascii="Times New Roman"/>
          <w:b w:val="false"/>
          <w:i w:val="false"/>
          <w:color w:val="000000"/>
          <w:sz w:val="28"/>
        </w:rPr>
        <w:t>
      4) статью 12 дополнить пунктами 3 и 4 следующего содержания:</w:t>
      </w:r>
    </w:p>
    <w:bookmarkEnd w:id="1082"/>
    <w:bookmarkStart w:name="z1088" w:id="1083"/>
    <w:p>
      <w:pPr>
        <w:spacing w:after="0"/>
        <w:ind w:left="0"/>
        <w:jc w:val="both"/>
      </w:pPr>
      <w:r>
        <w:rPr>
          <w:rFonts w:ascii="Times New Roman"/>
          <w:b w:val="false"/>
          <w:i w:val="false"/>
          <w:color w:val="000000"/>
          <w:sz w:val="28"/>
        </w:rPr>
        <w:t>
      "3. Дактилоскопическая информация иностранцев и лиц без гражданства при выдаче разрешения трудовому иммигранту содержит сведения, установленные подпунктами 1), 2), 3), 4), 5), 6), 7), 9), 11) пункта 2 настоящей статьи, а также:</w:t>
      </w:r>
    </w:p>
    <w:bookmarkEnd w:id="1083"/>
    <w:bookmarkStart w:name="z1089" w:id="1084"/>
    <w:p>
      <w:pPr>
        <w:spacing w:after="0"/>
        <w:ind w:left="0"/>
        <w:jc w:val="both"/>
      </w:pPr>
      <w:r>
        <w:rPr>
          <w:rFonts w:ascii="Times New Roman"/>
          <w:b w:val="false"/>
          <w:i w:val="false"/>
          <w:color w:val="000000"/>
          <w:sz w:val="28"/>
        </w:rPr>
        <w:t>
      1) полный адрес места постоянного проживания;</w:t>
      </w:r>
    </w:p>
    <w:bookmarkEnd w:id="1084"/>
    <w:bookmarkStart w:name="z1090" w:id="1085"/>
    <w:p>
      <w:pPr>
        <w:spacing w:after="0"/>
        <w:ind w:left="0"/>
        <w:jc w:val="both"/>
      </w:pPr>
      <w:r>
        <w:rPr>
          <w:rFonts w:ascii="Times New Roman"/>
          <w:b w:val="false"/>
          <w:i w:val="false"/>
          <w:color w:val="000000"/>
          <w:sz w:val="28"/>
        </w:rPr>
        <w:t>
      2) адрес временного проживания в Республике Казахстан;</w:t>
      </w:r>
    </w:p>
    <w:bookmarkEnd w:id="1085"/>
    <w:bookmarkStart w:name="z1091" w:id="1086"/>
    <w:p>
      <w:pPr>
        <w:spacing w:after="0"/>
        <w:ind w:left="0"/>
        <w:jc w:val="both"/>
      </w:pPr>
      <w:r>
        <w:rPr>
          <w:rFonts w:ascii="Times New Roman"/>
          <w:b w:val="false"/>
          <w:i w:val="false"/>
          <w:color w:val="000000"/>
          <w:sz w:val="28"/>
        </w:rPr>
        <w:t>
      3) адрес работодателя.</w:t>
      </w:r>
    </w:p>
    <w:bookmarkEnd w:id="1086"/>
    <w:bookmarkStart w:name="z1092" w:id="1087"/>
    <w:p>
      <w:pPr>
        <w:spacing w:after="0"/>
        <w:ind w:left="0"/>
        <w:jc w:val="both"/>
      </w:pPr>
      <w:r>
        <w:rPr>
          <w:rFonts w:ascii="Times New Roman"/>
          <w:b w:val="false"/>
          <w:i w:val="false"/>
          <w:color w:val="000000"/>
          <w:sz w:val="28"/>
        </w:rPr>
        <w:t>
      4. Дактилоскопическая информация иностранцев и лиц без гражданства,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 содержит сведения, установленные подпунктами 1), 2), 3), 4), 5), 6), 7), 9) , 11) пункта 2 настоящей статьи, а также:</w:t>
      </w:r>
    </w:p>
    <w:bookmarkEnd w:id="1087"/>
    <w:bookmarkStart w:name="z1093" w:id="1088"/>
    <w:p>
      <w:pPr>
        <w:spacing w:after="0"/>
        <w:ind w:left="0"/>
        <w:jc w:val="both"/>
      </w:pPr>
      <w:r>
        <w:rPr>
          <w:rFonts w:ascii="Times New Roman"/>
          <w:b w:val="false"/>
          <w:i w:val="false"/>
          <w:color w:val="000000"/>
          <w:sz w:val="28"/>
        </w:rPr>
        <w:t>
      1) дату и основания выдворения за пределы Республики Казахстан (вступившего в законную силу приговора или решения суда);</w:t>
      </w:r>
    </w:p>
    <w:bookmarkEnd w:id="1088"/>
    <w:bookmarkStart w:name="z1094" w:id="1089"/>
    <w:p>
      <w:pPr>
        <w:spacing w:after="0"/>
        <w:ind w:left="0"/>
        <w:jc w:val="both"/>
      </w:pPr>
      <w:r>
        <w:rPr>
          <w:rFonts w:ascii="Times New Roman"/>
          <w:b w:val="false"/>
          <w:i w:val="false"/>
          <w:color w:val="000000"/>
          <w:sz w:val="28"/>
        </w:rPr>
        <w:t>
      2) дату, до истечения которой судом установлен запрет на въезд на территорию Республики Казахстан.";</w:t>
      </w:r>
    </w:p>
    <w:bookmarkEnd w:id="1089"/>
    <w:bookmarkStart w:name="z1095" w:id="1090"/>
    <w:p>
      <w:pPr>
        <w:spacing w:after="0"/>
        <w:ind w:left="0"/>
        <w:jc w:val="both"/>
      </w:pPr>
      <w:r>
        <w:rPr>
          <w:rFonts w:ascii="Times New Roman"/>
          <w:b w:val="false"/>
          <w:i w:val="false"/>
          <w:color w:val="000000"/>
          <w:sz w:val="28"/>
        </w:rPr>
        <w:t>
      5) абзац второй пункта 1 статьи 15 изложить в следующей редакции:</w:t>
      </w:r>
    </w:p>
    <w:bookmarkEnd w:id="1090"/>
    <w:bookmarkStart w:name="z1096" w:id="1091"/>
    <w:p>
      <w:pPr>
        <w:spacing w:after="0"/>
        <w:ind w:left="0"/>
        <w:jc w:val="both"/>
      </w:pPr>
      <w:r>
        <w:rPr>
          <w:rFonts w:ascii="Times New Roman"/>
          <w:b w:val="false"/>
          <w:i w:val="false"/>
          <w:color w:val="000000"/>
          <w:sz w:val="28"/>
        </w:rPr>
        <w:t>
      "в подпункте 1) пункта 1 статьи 10 настоящего Закона, - после установления факта их смерти, в случаях признания гражданина безвестно отсутствующим или объявления гражданина умершим судом, утраты или выхода из гражданства Республики Казахстан до даты, когда им исполнилось бы сто лет;";</w:t>
      </w:r>
    </w:p>
    <w:bookmarkEnd w:id="1091"/>
    <w:bookmarkStart w:name="z1097" w:id="1092"/>
    <w:p>
      <w:pPr>
        <w:spacing w:after="0"/>
        <w:ind w:left="0"/>
        <w:jc w:val="both"/>
      </w:pPr>
      <w:r>
        <w:rPr>
          <w:rFonts w:ascii="Times New Roman"/>
          <w:b w:val="false"/>
          <w:i w:val="false"/>
          <w:color w:val="000000"/>
          <w:sz w:val="28"/>
        </w:rPr>
        <w:t>
      6) подпункт 4) пункта 3 статьи 20 изложить в следующей редакции:</w:t>
      </w:r>
    </w:p>
    <w:bookmarkEnd w:id="1092"/>
    <w:bookmarkStart w:name="z1098" w:id="1093"/>
    <w:p>
      <w:pPr>
        <w:spacing w:after="0"/>
        <w:ind w:left="0"/>
        <w:jc w:val="both"/>
      </w:pPr>
      <w:r>
        <w:rPr>
          <w:rFonts w:ascii="Times New Roman"/>
          <w:b w:val="false"/>
          <w:i w:val="false"/>
          <w:color w:val="000000"/>
          <w:sz w:val="28"/>
        </w:rPr>
        <w:t>
      "4) фамилия, имя, отчество (При его наличии), должность и подпись должностного лица.";</w:t>
      </w:r>
    </w:p>
    <w:bookmarkEnd w:id="1093"/>
    <w:bookmarkStart w:name="z1099" w:id="1094"/>
    <w:p>
      <w:pPr>
        <w:spacing w:after="0"/>
        <w:ind w:left="0"/>
        <w:jc w:val="both"/>
      </w:pPr>
      <w:r>
        <w:rPr>
          <w:rFonts w:ascii="Times New Roman"/>
          <w:b w:val="false"/>
          <w:i w:val="false"/>
          <w:color w:val="000000"/>
          <w:sz w:val="28"/>
        </w:rPr>
        <w:t>
      7) пункт 5 статьи 21 изложить в следующей редакции:</w:t>
      </w:r>
    </w:p>
    <w:bookmarkEnd w:id="1094"/>
    <w:bookmarkStart w:name="z1100" w:id="1095"/>
    <w:p>
      <w:pPr>
        <w:spacing w:after="0"/>
        <w:ind w:left="0"/>
        <w:jc w:val="both"/>
      </w:pPr>
      <w:r>
        <w:rPr>
          <w:rFonts w:ascii="Times New Roman"/>
          <w:b w:val="false"/>
          <w:i w:val="false"/>
          <w:color w:val="000000"/>
          <w:sz w:val="28"/>
        </w:rPr>
        <w:t>
      "5. Биологический материал для геномной регистрации не отбирается при осуждении лица, прошедшего ее ранее.";</w:t>
      </w:r>
    </w:p>
    <w:bookmarkEnd w:id="1095"/>
    <w:bookmarkStart w:name="z1101" w:id="1096"/>
    <w:p>
      <w:pPr>
        <w:spacing w:after="0"/>
        <w:ind w:left="0"/>
        <w:jc w:val="both"/>
      </w:pPr>
      <w:r>
        <w:rPr>
          <w:rFonts w:ascii="Times New Roman"/>
          <w:b w:val="false"/>
          <w:i w:val="false"/>
          <w:color w:val="000000"/>
          <w:sz w:val="28"/>
        </w:rPr>
        <w:t>
      8) часть вторую статьи 39 изложить в следующей редакции:</w:t>
      </w:r>
    </w:p>
    <w:bookmarkEnd w:id="1096"/>
    <w:bookmarkStart w:name="z1102" w:id="1097"/>
    <w:p>
      <w:pPr>
        <w:spacing w:after="0"/>
        <w:ind w:left="0"/>
        <w:jc w:val="both"/>
      </w:pPr>
      <w:r>
        <w:rPr>
          <w:rFonts w:ascii="Times New Roman"/>
          <w:b w:val="false"/>
          <w:i w:val="false"/>
          <w:color w:val="000000"/>
          <w:sz w:val="28"/>
        </w:rPr>
        <w:t>
      "Приостановить до 1 января 2023 года действие:</w:t>
      </w:r>
    </w:p>
    <w:bookmarkEnd w:id="1097"/>
    <w:bookmarkStart w:name="z1103" w:id="1098"/>
    <w:p>
      <w:pPr>
        <w:spacing w:after="0"/>
        <w:ind w:left="0"/>
        <w:jc w:val="both"/>
      </w:pPr>
      <w:r>
        <w:rPr>
          <w:rFonts w:ascii="Times New Roman"/>
          <w:b w:val="false"/>
          <w:i w:val="false"/>
          <w:color w:val="000000"/>
          <w:sz w:val="28"/>
        </w:rPr>
        <w:t>
      1) подпункта 2) пункта 1 статьи 7 в части обжалования в вышестоящий орган (вышестоящему должностному лицу) или суд действий (бездействия) государственных органов и их должностных лиц, связанных со сбором и (или) обработкой, защитой их дактилоскопической информации или дактилоскопической информации лица, законные интересы которого они представляют;</w:t>
      </w:r>
    </w:p>
    <w:bookmarkEnd w:id="1098"/>
    <w:bookmarkStart w:name="z1104" w:id="1099"/>
    <w:p>
      <w:pPr>
        <w:spacing w:after="0"/>
        <w:ind w:left="0"/>
        <w:jc w:val="both"/>
      </w:pPr>
      <w:r>
        <w:rPr>
          <w:rFonts w:ascii="Times New Roman"/>
          <w:b w:val="false"/>
          <w:i w:val="false"/>
          <w:color w:val="000000"/>
          <w:sz w:val="28"/>
        </w:rPr>
        <w:t>
      2) главы 2 настоящего Закона;</w:t>
      </w:r>
    </w:p>
    <w:bookmarkEnd w:id="1099"/>
    <w:bookmarkStart w:name="z1105" w:id="1100"/>
    <w:p>
      <w:pPr>
        <w:spacing w:after="0"/>
        <w:ind w:left="0"/>
        <w:jc w:val="both"/>
      </w:pPr>
      <w:r>
        <w:rPr>
          <w:rFonts w:ascii="Times New Roman"/>
          <w:b w:val="false"/>
          <w:i w:val="false"/>
          <w:color w:val="000000"/>
          <w:sz w:val="28"/>
        </w:rPr>
        <w:t>
      3) статьи 37 настоящего Закона в части обжалования действий (бездействие) уполномоченных государственных органов в сфере дактилоскопической регистрации и их должностных лиц в вышестоящий орган (вышестоящему должностному лицу) или суд в порядке, установленном законодательством Республики Казахстан;</w:t>
      </w:r>
    </w:p>
    <w:bookmarkEnd w:id="1100"/>
    <w:bookmarkStart w:name="z1106" w:id="1101"/>
    <w:p>
      <w:pPr>
        <w:spacing w:after="0"/>
        <w:ind w:left="0"/>
        <w:jc w:val="both"/>
      </w:pPr>
      <w:r>
        <w:rPr>
          <w:rFonts w:ascii="Times New Roman"/>
          <w:b w:val="false"/>
          <w:i w:val="false"/>
          <w:color w:val="000000"/>
          <w:sz w:val="28"/>
        </w:rPr>
        <w:t>
      4) статьи 38 настоящего Закона в части ответственности за нарушение законодательства Республики Казахстан о дактилоскопической регистрации.".</w:t>
      </w:r>
    </w:p>
    <w:bookmarkEnd w:id="1101"/>
    <w:bookmarkStart w:name="z1107" w:id="1102"/>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1102"/>
    <w:bookmarkStart w:name="z1108" w:id="1103"/>
    <w:p>
      <w:pPr>
        <w:spacing w:after="0"/>
        <w:ind w:left="0"/>
        <w:jc w:val="both"/>
      </w:pPr>
      <w:r>
        <w:rPr>
          <w:rFonts w:ascii="Times New Roman"/>
          <w:b w:val="false"/>
          <w:i w:val="false"/>
          <w:color w:val="000000"/>
          <w:sz w:val="28"/>
        </w:rPr>
        <w:t>
      1) пункт 3 статьи 7 изложить в следующей редакции:</w:t>
      </w:r>
    </w:p>
    <w:bookmarkEnd w:id="1103"/>
    <w:bookmarkStart w:name="z1109" w:id="1104"/>
    <w:p>
      <w:pPr>
        <w:spacing w:after="0"/>
        <w:ind w:left="0"/>
        <w:jc w:val="both"/>
      </w:pPr>
      <w:r>
        <w:rPr>
          <w:rFonts w:ascii="Times New Roman"/>
          <w:b w:val="false"/>
          <w:i w:val="false"/>
          <w:color w:val="000000"/>
          <w:sz w:val="28"/>
        </w:rPr>
        <w:t>
      "3. Документы, указанные в пункте 2 настоящей статьи, представляются юридическим лицом, имеющим намерение осуществлять коллекторскую деятельность, в электронной форме в соответствии с правилами прохождения учетной регистрации и ведения реестра коллекторских агентств, утвержденными уполномоченным органом.";</w:t>
      </w:r>
    </w:p>
    <w:bookmarkEnd w:id="1104"/>
    <w:bookmarkStart w:name="z1110" w:id="1105"/>
    <w:p>
      <w:pPr>
        <w:spacing w:after="0"/>
        <w:ind w:left="0"/>
        <w:jc w:val="both"/>
      </w:pPr>
      <w:r>
        <w:rPr>
          <w:rFonts w:ascii="Times New Roman"/>
          <w:b w:val="false"/>
          <w:i w:val="false"/>
          <w:color w:val="000000"/>
          <w:sz w:val="28"/>
        </w:rPr>
        <w:t>
      2) подпункт 2) пункта 4 статьи 11 изложить в следующей редакции:</w:t>
      </w:r>
    </w:p>
    <w:bookmarkEnd w:id="1105"/>
    <w:bookmarkStart w:name="z1111" w:id="1106"/>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письменного запроса нотариуса, заверенного его печатью (к письменному запросу нотариуса должна быть приложена копия свидетельства или уведомления о смерти);".</w:t>
      </w:r>
    </w:p>
    <w:bookmarkEnd w:id="1106"/>
    <w:bookmarkStart w:name="z1112" w:id="1107"/>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110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