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754" w14:textId="341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</w:t>
      </w:r>
      <w:r>
        <w:rPr>
          <w:rFonts w:ascii="Times New Roman"/>
          <w:b/>
          <w:i w:val="false"/>
          <w:color w:val="000000"/>
          <w:sz w:val="28"/>
        </w:rPr>
        <w:t>КазТрансГаз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"КазТрансГаз" в акционерное общество "Национальная компания "КазТрансГаз".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ноября 2021 года № 853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"КазТрансГаз"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100% пакета акций АО "Национальная компания "КазТрансГаз".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Акционерное общество "Национальная компания "КазТрансГаз".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"Об определении национального оператора в сфере газа и газоснабжения":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"Национальная компания "КазТрансГаз" национальным оператором в сфере газа и газоснабжения.".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2018 года № 797 "Об утверждении Плана мероприятий по расширению использования природного газа в качестве моторного топлива на 2019 - 2022 годы":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расширению использования природного газа в качестве моторного топлива на 2019 - 2022 годы, утвержденный указанным постановлением, изложить в новой редакции согласно приложению к настоящим изменениям.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2021 года № 337 "Об утверждении Комплексного плана социально-экономического развития Атырауской области на 2021 - 2025 годы":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Атырауской области на 2021 - 2025 годы, утвержденном указанным постановлением: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 изложить в следующей редакции: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проекта Лупинг газопровода Макат –Северный Кавказ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АО "НК "КТГ"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136 и 137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АГРС-Финская в городе Атырау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"КТГ"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высокого давления до строящегося АГРС-Финская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"КТГ" (по согласованию),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"Примечание: расшифровка аббревиатур":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изложить в следующей редакции: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"КТГ" - акционерное общество "Национальная компания "КазТрансГаз".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22.09.2023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5" w:id="3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изменениям, которые вносятся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некоторые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38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ноября 2018 года № 797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мероприятий по расширению использования природного газа в качестве моторного топлива на 2019 – 2022 годы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финансирования комплексной программы по развитию автобусных перевозок в целях стимулирования выпуска автобусов, использующих КПГ и (или) СПГ в качестве моторного топлива, на отечественных заводах и строительства заправочной инфраструктуры на природном газе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банки второго уровня (по согласованию), АО "НК "КазТрансГаз" (по согласованию),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 обновлению автобусов и специальных автомобилей на использование КПГ и (или) СПГ в качестве моторного топлива согласно приложению 1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автобусов и специальных автомобилей,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(созыв), 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потребности в КПГ и (или) СПГ в качестве моторного топлива для автотранспортных средств в газифицированных регионах Республики Казахстан, согласно приложению 2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обеспечения КПГ и (или) СПГ в разрезе регионов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 (по согласованию), АО "НК "КазТрансГаз"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целевых показателей по строительству АГНКС и (или) КриоАЗС в газифицированных регионах Республики Казахстан согласно приложению 3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АГНКС и (или) КриоАЗС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"КазТрансГаз" (по согласованию) ТОО "КазТрансГаз Өнімдері"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и (или) КриоАЗС с учетом распределения автобусных маршрутов, использующих КПГ и (или) СПГ в качестве моторного топлива, а также на международных транспортных коридорах "Западная Европа – Западный Китай", "Ташкент-Хоргос"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условий по обновлению автобусов на использование КПГ и (или) СПГ в качестве моторного топлива в договорах организации регулярных внутриреспубликанских автомобильных перевозок пассажиров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организации регулярных внутриреспубликанских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действующих и (или) разработка нормативной технической документации в соответствии с международными стандартами по вопросам обеспечения безопасности при эксплуатации автотранспортных средств, использующих КПГ и (или) СПГ в качестве моторного топлива, проектирование, строительство и эксплуатация АГНКС, КриоАЗС, многотопливных заправочных станций, заводов по производству СПГ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РК, ГОСТ, 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"КазТрансГаз"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благоприятных условий для приобретения и (или) переоборудования автотранспортных средств на использование КПГ и (или) СПГ в качестве моторного топлива проработать вопрос предоставления льготных кредитов и других финансовых, административных механизмов стимулирования для организаций 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легковых и грузовых автомобилей, автобусов, использующих КПГ и (или) СПГ в качестве моторного топлива, путем размещения государственных заказов на производство автотранспортных средств отечественным заводам-изготовителям и создания благоприятных условий для стимулирования ввоза в Республику Казахстан двухтопливных автотранспортных средств (бензин/КПГ, ДТ/КПГ) заводского изготовления авторизованными диллерскими центрами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Нур-Султан,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запуску пилотного проекта по использованию КПГ и (или) СПГ на локомотивной технике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"КазТрансГаз" (по согласованию), АО НК "Қазақстан темір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КПГ и (или) СПГ на ведомственном/служебном автотранспортных средствах, специальном транспорте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МО, МСХ, акиматы областей, городов Нур-Султан,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автогазонаполнительная компрессорная станция;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дизельное топливо;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КриоАЗС – криогенная автозаправочная станция СПГ;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"КазТрансГаз" – акционерное общество "Национальная компания "КазТрансГаз";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темір жолы" – акционерное общество "Национальная компания "Қазақстан темір жолы";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– строительные нормы Республики Казахстан;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государственные стандарты;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СПГ – сжиженный природный газ;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 – компримированный природный газ;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