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aa91" w14:textId="611a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постановления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2021 года № 868.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здравоохранения Республики Казахстан (далее – Министерство) является государственным органом Республики Казахстан, осуществляющим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медицинских изделий, медицинской и фармацевтической промышленности, контроля за обращением лекарственных средств и медицинских изделий, контроля за качеством оказания медицинских услуг (помощи),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документами, а также в области безопасности пищевой продукции на стадии ее реализации (далее – регулируемая сфера), межотраслевую координацию в области охраны здоровья граждан Республики Казахстан, стратегические, регулятивные, контрольно-надзорные, реализационные и разрешительные функции.";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Задачи: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государственной политики, осуществление межотраслевой координации и государственное управление в области: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контроля качества оказания медицинских услуг (помощи);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в соответствии с законодательством Республики Казахстан получения гражданами бесплатной медицинской помощи в пределах гарантированного государством объема;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обеспечения населения и организаций здравоохранения безопасными, эффективными и качественными лекарственными средствами;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межотраслевой координации деятельности государственных органов по обеспечению реализации государственной политики в сфере защиты санитарно-эпидемиологического благополучия населения;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медицинской и фармацевтической промышленности;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возложенные на Министерство законодательством Республики Казахстан.";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функции центрального аппарата: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152-111), 152-112) и 152-113)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"152-111) участие в формировании и реализации государственной политики в сфере медицинской и фармацевтической промышленности;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152-112) определение порядка формирования расчета стоимости медицинских изделий, планируемых к оснащению организаций здравоохранения государственной экспертной организацией в сфере обращения лекарственных средств и медицинских изделий, в рамках реализации инвестиционных проектов и проектов государственно-частного партнерства;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152-113) утверждение заключений государственной экспертной организации в сфере обращения лекарственных средств и медицинских изделий по расчету стоимости медицинских изделий, планируемых к оснащению организаций здравоохранения, в рамках реализации инвестиционных проектов и проектов государственно-частного партнерства;";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