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34ad" w14:textId="2e03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2021 год и внесении изменений и дополнений в постановление Правительства Республики Казахстан от 10 декабря 2020 года № 840 "О реализации Закона Республики Казахстан "О республиканском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2021 года № 873.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 840 "О реализации Закона Республики Казахстан "О республиканском бюджете на 2021 – 2023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Принять к исполнению республиканский бюджет на 2021 – 2023 годы,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12 405 717 446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6 913 806 526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286 899 962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3 585 654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5 201 425 304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14 913 573 621 тысяча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221 035 695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389 634 093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168 598 398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30 773 330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30 773 330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-2 759 665 200 тысяч тенге или 3,5 процента к валовому внутреннему продукту страны;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-8 243 730 200 тысяч тенге или 10,6 процента к валовому внутреннему продукту страны;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2 759 665 200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перечень приоритетных республиканских бюджетных инвестиций министерств по чрезвычайным ситуациям, обороны, индустрии и инфраструктурного развития, Управления Делами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(для служебного пользования);";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900"/>
        <w:gridCol w:w="900"/>
        <w:gridCol w:w="900"/>
        <w:gridCol w:w="1139"/>
        <w:gridCol w:w="2915"/>
        <w:gridCol w:w="2559"/>
        <w:gridCol w:w="2560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1 282 658 944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300 419 388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147 539 342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340 866 071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142 086 568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96 739 641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56 838 213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21 127 094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1 969 536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56 390 217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21 127 094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1 969 536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5 630 532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Комитета казначейства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4 572 232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4 572 232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4 572 232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900"/>
        <w:gridCol w:w="900"/>
        <w:gridCol w:w="900"/>
        <w:gridCol w:w="1139"/>
        <w:gridCol w:w="2915"/>
        <w:gridCol w:w="2559"/>
        <w:gridCol w:w="2560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1 270 029 558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300 419 388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147 539 342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332 662 146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142 086 568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96 739 641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56 013 503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21 127 094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1 969 536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55 611 090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21 127 094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1 969 536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4 935 405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Комитета казначейства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3 877 105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3 877 105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3 877 105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2685"/>
        <w:gridCol w:w="565"/>
        <w:gridCol w:w="1628"/>
        <w:gridCol w:w="5160"/>
        <w:gridCol w:w="566"/>
        <w:gridCol w:w="566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963 976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2685"/>
        <w:gridCol w:w="565"/>
        <w:gridCol w:w="1628"/>
        <w:gridCol w:w="5160"/>
        <w:gridCol w:w="566"/>
        <w:gridCol w:w="566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879 976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7"/>
        <w:gridCol w:w="507"/>
        <w:gridCol w:w="2407"/>
        <w:gridCol w:w="2730"/>
        <w:gridCol w:w="4627"/>
        <w:gridCol w:w="507"/>
        <w:gridCol w:w="508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551 298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551 298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 налогового администрирования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551 298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7"/>
        <w:gridCol w:w="507"/>
        <w:gridCol w:w="2407"/>
        <w:gridCol w:w="2730"/>
        <w:gridCol w:w="4627"/>
        <w:gridCol w:w="507"/>
        <w:gridCol w:w="508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467 298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467 298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 налогового администрирования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467 298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860"/>
        <w:gridCol w:w="860"/>
        <w:gridCol w:w="860"/>
        <w:gridCol w:w="2656"/>
        <w:gridCol w:w="2218"/>
        <w:gridCol w:w="2219"/>
        <w:gridCol w:w="2219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447 996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Агентства Республики Казахстан по делам государственной службы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447 996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447 996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интегрированной информационной системы "Е-Қызмет" (Система, ИИС "Е-Қызмет")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447 996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38 828 458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32 275 000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21 290 626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38 516 968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31 100 000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21 290 626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38 516 968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31 100 000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21 290 626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38 516 968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31 100 000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21 290 626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18 165 231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6 750 000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860"/>
        <w:gridCol w:w="860"/>
        <w:gridCol w:w="860"/>
        <w:gridCol w:w="2656"/>
        <w:gridCol w:w="2218"/>
        <w:gridCol w:w="2219"/>
        <w:gridCol w:w="2219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402 413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Агентства Республики Казахстан по делам государственной службы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402 413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402 413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интегрированной информационной системы "Е-Қызмет" (Система, ИИС "Е-Қызмет")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402 413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40 835 655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32 275 000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21 290 626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40 556 060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31 100 000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21 290 626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40 556 060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31 100 000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21 290 626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40 556 060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31 100 000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21 290 626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18 164 472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6 750 000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</w:tbl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"/>
        <w:gridCol w:w="165"/>
        <w:gridCol w:w="165"/>
        <w:gridCol w:w="165"/>
        <w:gridCol w:w="5563"/>
        <w:gridCol w:w="2025"/>
        <w:gridCol w:w="2026"/>
        <w:gridCol w:w="2026"/>
      </w:tblGrid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на берегу озера Боровое Бурабайского района Акмолинской области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70 247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на берегу озера Большое Чебачье Бурабайского района Акмолинской области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93 991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10 100 000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12 600 000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11 080 000</w:t>
            </w:r>
          </w:p>
        </w:tc>
      </w:tr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защитных сооружений на реке Хоргос в районе Международного центра приграничного сотрудничества и зданий таможни "Коргос" (Хоргос-1)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6 080 000</w:t>
            </w:r>
          </w:p>
        </w:tc>
      </w:tr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Руслоформирующие и защитные сооружения по реке Хоргос на участках Международного центра приграничного сотрудничества (МЦПС) "Хоргос", Приграничной торгово-экономической зоны (ПТЭЗ) "Хоргос - Восточные ворота", поселков Баскунчи, Хоргос и пограничной заставы в Панфиловском районе Алматинской области"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"/>
        <w:gridCol w:w="168"/>
        <w:gridCol w:w="168"/>
        <w:gridCol w:w="168"/>
        <w:gridCol w:w="5657"/>
        <w:gridCol w:w="1850"/>
        <w:gridCol w:w="2060"/>
        <w:gridCol w:w="2061"/>
      </w:tblGrid>
      <w:tr>
        <w:trPr>
          <w:trHeight w:val="30" w:hRule="atLeast"/>
        </w:trPr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на берегу озера Боровое Бурабайского района Акмолинской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69 922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на берегу озера Большое Чебачье Бурабайского района Акмолинской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93 557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9 033 738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12 600 000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11 080 000</w:t>
            </w:r>
          </w:p>
        </w:tc>
      </w:tr>
      <w:tr>
        <w:trPr>
          <w:trHeight w:val="30" w:hRule="atLeast"/>
        </w:trPr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защитных сооружений на реке Хоргос в районе Международного центра приграничного сотрудничества и зданий таможни "Коргос" (Хоргос-1)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6 080 000</w:t>
            </w:r>
          </w:p>
        </w:tc>
      </w:tr>
      <w:tr>
        <w:trPr>
          <w:trHeight w:val="30" w:hRule="atLeast"/>
        </w:trPr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Руслоформирующие и защитные сооружения по реке Хоргос на участках Международного центра приграничного сотрудничества (МЦПС) "Хоргос", Приграничной торгово-экономической зоны (ПТЭЗ) "Хоргос - Восточные ворота", поселков Баскунчи, Хоргос и пограничной заставы в Панфиловском районе Алматинской области"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4 433 738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286"/>
        <w:gridCol w:w="286"/>
        <w:gridCol w:w="286"/>
        <w:gridCol w:w="1360"/>
        <w:gridCol w:w="3146"/>
        <w:gridCol w:w="3502"/>
        <w:gridCol w:w="3148"/>
      </w:tblGrid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8 400 000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11 750 000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8 960 626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селезадерживающей плотины в бассейне реки Аксай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7 750 000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6 725 266</w:t>
            </w: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278"/>
        <w:gridCol w:w="278"/>
        <w:gridCol w:w="278"/>
        <w:gridCol w:w="1322"/>
        <w:gridCol w:w="3403"/>
        <w:gridCol w:w="3404"/>
        <w:gridCol w:w="3059"/>
      </w:tblGrid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11 506 113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11 750 000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8 960 626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селезадерживающей плотины в бассейне реки Аксай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6 706 113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7 750 000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6 725 266</w:t>
            </w:r>
          </w:p>
        </w:tc>
      </w:tr>
    </w:tbl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1511"/>
        <w:gridCol w:w="1512"/>
        <w:gridCol w:w="318"/>
        <w:gridCol w:w="1913"/>
        <w:gridCol w:w="2905"/>
        <w:gridCol w:w="3504"/>
        <w:gridCol w:w="319"/>
      </w:tblGrid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311 490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311 490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1511"/>
        <w:gridCol w:w="1512"/>
        <w:gridCol w:w="318"/>
        <w:gridCol w:w="1913"/>
        <w:gridCol w:w="2905"/>
        <w:gridCol w:w="3504"/>
        <w:gridCol w:w="319"/>
      </w:tblGrid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279 595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279 595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39"/>
        <w:gridCol w:w="239"/>
        <w:gridCol w:w="1137"/>
        <w:gridCol w:w="1939"/>
        <w:gridCol w:w="2934"/>
        <w:gridCol w:w="2636"/>
        <w:gridCol w:w="2637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42 466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42 466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42 466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18 615 122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5 912 202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3 364 165</w:t>
            </w:r>
          </w:p>
        </w:tc>
      </w:tr>
    </w:tbl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39"/>
        <w:gridCol w:w="239"/>
        <w:gridCol w:w="1137"/>
        <w:gridCol w:w="1939"/>
        <w:gridCol w:w="2934"/>
        <w:gridCol w:w="2636"/>
        <w:gridCol w:w="2637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10 571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10 571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10 571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18 487 821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5 912 202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3 364 165</w:t>
            </w:r>
          </w:p>
        </w:tc>
      </w:tr>
    </w:tbl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1996"/>
        <w:gridCol w:w="1996"/>
        <w:gridCol w:w="420"/>
        <w:gridCol w:w="2000"/>
        <w:gridCol w:w="4626"/>
        <w:gridCol w:w="421"/>
        <w:gridCol w:w="421"/>
      </w:tblGrid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1996"/>
        <w:gridCol w:w="1996"/>
        <w:gridCol w:w="420"/>
        <w:gridCol w:w="2000"/>
        <w:gridCol w:w="4626"/>
        <w:gridCol w:w="421"/>
        <w:gridCol w:w="421"/>
      </w:tblGrid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1 145 711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1 145 711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1 145 711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1 145 711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874"/>
        <w:gridCol w:w="874"/>
        <w:gridCol w:w="874"/>
        <w:gridCol w:w="2723"/>
        <w:gridCol w:w="2256"/>
        <w:gridCol w:w="2027"/>
        <w:gridCol w:w="2028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26 279 423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26 279 423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7 742 905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 за счет средств 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7 742 905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3 143 764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874"/>
        <w:gridCol w:w="874"/>
        <w:gridCol w:w="874"/>
        <w:gridCol w:w="2723"/>
        <w:gridCol w:w="2256"/>
        <w:gridCol w:w="2027"/>
        <w:gridCol w:w="2028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26 208 543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26 208 543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7 672 025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 за счет средств 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7 672 025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3 123 764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3"/>
        <w:gridCol w:w="503"/>
        <w:gridCol w:w="503"/>
        <w:gridCol w:w="4684"/>
        <w:gridCol w:w="4596"/>
        <w:gridCol w:w="504"/>
        <w:gridCol w:w="504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Есильского контррегулятора на реке Есиль в Акмолинской области"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550 582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3"/>
        <w:gridCol w:w="503"/>
        <w:gridCol w:w="503"/>
        <w:gridCol w:w="4684"/>
        <w:gridCol w:w="4596"/>
        <w:gridCol w:w="504"/>
        <w:gridCol w:w="504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Есильского контррегулятора на реке Есиль в Акмолинской области"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530 582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352"/>
        <w:gridCol w:w="352"/>
        <w:gridCol w:w="352"/>
        <w:gridCol w:w="573"/>
        <w:gridCol w:w="3218"/>
        <w:gridCol w:w="3219"/>
        <w:gridCol w:w="3882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213 019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352"/>
        <w:gridCol w:w="352"/>
        <w:gridCol w:w="352"/>
        <w:gridCol w:w="573"/>
        <w:gridCol w:w="3218"/>
        <w:gridCol w:w="3219"/>
        <w:gridCol w:w="3882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174 039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286"/>
        <w:gridCol w:w="286"/>
        <w:gridCol w:w="286"/>
        <w:gridCol w:w="7972"/>
        <w:gridCol w:w="2611"/>
        <w:gridCol w:w="286"/>
        <w:gridCol w:w="287"/>
      </w:tblGrid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Каскеленского группового водовода в Карасайском районе Алматинской области. I очередь (2-й и 3-й пусковые комплексы) и II очередь строительства. Корректировка"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213 019 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водохранилища Терс-Ащибулак в Жуалынском районе Жамбылской области"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Караконызского водохранилища в Кордайском районе Жамбылской области"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286"/>
        <w:gridCol w:w="286"/>
        <w:gridCol w:w="286"/>
        <w:gridCol w:w="7972"/>
        <w:gridCol w:w="2611"/>
        <w:gridCol w:w="286"/>
        <w:gridCol w:w="287"/>
      </w:tblGrid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Каскеленского группового водовода в Карасайском районе Алматинской области. I очередь (2-й и 3-й пусковые комплексы) и II очередь строительства. Корректировка"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174 039 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водохранилища Терс-Ащибулак в Жуалынском районе Жамбылской области"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Караконызского водохранилища в Кордайском районе Жамбылской области"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318"/>
        <w:gridCol w:w="318"/>
        <w:gridCol w:w="318"/>
        <w:gridCol w:w="517"/>
        <w:gridCol w:w="3503"/>
        <w:gridCol w:w="3504"/>
        <w:gridCol w:w="3504"/>
      </w:tblGrid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1 582 252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3 233 287</w:t>
            </w:r>
          </w:p>
        </w:tc>
      </w:tr>
    </w:tbl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318"/>
        <w:gridCol w:w="318"/>
        <w:gridCol w:w="318"/>
        <w:gridCol w:w="517"/>
        <w:gridCol w:w="3503"/>
        <w:gridCol w:w="3504"/>
        <w:gridCol w:w="3504"/>
      </w:tblGrid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1 579 952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3 233 287</w:t>
            </w: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245"/>
        <w:gridCol w:w="245"/>
        <w:gridCol w:w="245"/>
        <w:gridCol w:w="4130"/>
        <w:gridCol w:w="2242"/>
        <w:gridCol w:w="2243"/>
        <w:gridCol w:w="2705"/>
      </w:tblGrid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ветки подключения Аральск-Токабай-Абай Арало-Сарыбулакского группового водопровода и водоснабжение населенных пунктов Токабай, Абай Аральского района Кызылординской области"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</w:tbl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"/>
        <w:gridCol w:w="252"/>
        <w:gridCol w:w="252"/>
        <w:gridCol w:w="252"/>
        <w:gridCol w:w="4235"/>
        <w:gridCol w:w="1983"/>
        <w:gridCol w:w="2300"/>
        <w:gridCol w:w="2774"/>
      </w:tblGrid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ветки подключения Аральск-Токабай-Абай Арало-Сарыбулакского группового водопровода и водоснабжение населенных пунктов Токабай, Абай Аральского района Кызылординской области"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97 700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</w:tbl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565"/>
        <w:gridCol w:w="1982"/>
        <w:gridCol w:w="6926"/>
        <w:gridCol w:w="566"/>
        <w:gridCol w:w="566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12 975 563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70"/>
        <w:gridCol w:w="770"/>
        <w:gridCol w:w="162"/>
        <w:gridCol w:w="7921"/>
        <w:gridCol w:w="1785"/>
        <w:gridCol w:w="162"/>
        <w:gridCol w:w="163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пограничных отделений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пограничных отделений "Байтурасай" и "Жайсан" по Актюбинской области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104 000 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пограничных отделений "Узынагаш", "Кенерал", "Кайрак", "Бирлик" по Костанайской области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208 000 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пограничных отделений "Арлан" и "Шарбақты" по Павлодарской области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104 000 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пограничных отделений "Кызыл ту", "Келтесай", "им. Баян Батыра", "Аккол", "Жанажол", "Жамбыл", "Ашикен", "Каракудук", "Аралагаш", "Каскат", "Есиль", "Талсай" департамента ПС по Северо-Казахстанской области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624 000 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64"/>
        <w:gridCol w:w="764"/>
        <w:gridCol w:w="764"/>
        <w:gridCol w:w="3329"/>
        <w:gridCol w:w="2173"/>
        <w:gridCol w:w="1972"/>
        <w:gridCol w:w="1972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144 394 695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48 400 732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61 821 027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18 841 046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81 000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81 000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81 000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и ввод в эксплуатацию космической системы связи "KazSat-2R"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81 000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18 760 046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18 760 046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18 760 046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18 760 046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125 553 649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12 544 758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3 738 791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123 576 011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12 544 758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3 738 791</w:t>
            </w:r>
          </w:p>
        </w:tc>
      </w:tr>
    </w:tbl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64"/>
        <w:gridCol w:w="764"/>
        <w:gridCol w:w="764"/>
        <w:gridCol w:w="3329"/>
        <w:gridCol w:w="2173"/>
        <w:gridCol w:w="1972"/>
        <w:gridCol w:w="1972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134 454 266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48 400 732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61 821 027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16 516 891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72 900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72 900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72 900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и ввод в эксплуатацию космической системы связи "KazSat-2R"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72 900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16 443 991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16 443 991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16 443 991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16 443 991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117 937 375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12 544 758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3 738 791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117 103 837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12 544 758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3 738 791</w:t>
            </w:r>
          </w:p>
        </w:tc>
      </w:tr>
    </w:tbl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281"/>
        <w:gridCol w:w="281"/>
        <w:gridCol w:w="281"/>
        <w:gridCol w:w="4707"/>
        <w:gridCol w:w="3093"/>
        <w:gridCol w:w="3094"/>
        <w:gridCol w:w="282"/>
      </w:tblGrid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 - Отар"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4 675 000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"Астана-Караганда-Балхаш-Курты-Капшагай-Алматы" участок "Курты-Бурылбайтал"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8 840 000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281"/>
        <w:gridCol w:w="281"/>
        <w:gridCol w:w="281"/>
        <w:gridCol w:w="4707"/>
        <w:gridCol w:w="3093"/>
        <w:gridCol w:w="3094"/>
        <w:gridCol w:w="282"/>
      </w:tblGrid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4 325 000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 - Отар"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8 055 000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"Астана-Караганда-Балхаш-Курты-Капшагай-Алматы" участок "Курты-Бурылбайтал"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5 170 000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"/>
        <w:gridCol w:w="200"/>
        <w:gridCol w:w="200"/>
        <w:gridCol w:w="953"/>
        <w:gridCol w:w="4243"/>
        <w:gridCol w:w="2460"/>
        <w:gridCol w:w="1833"/>
        <w:gridCol w:w="2211"/>
      </w:tblGrid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Орск)-Актобе-Атырау-гр. РФ (на Астрахань)" участок "Кандыагаш-Макат"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14 910 714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53 476 011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544 758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3 738 791</w:t>
            </w:r>
          </w:p>
        </w:tc>
      </w:tr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53 476 011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544 758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3 738 791</w:t>
            </w:r>
          </w:p>
        </w:tc>
      </w:tr>
    </w:tbl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"/>
        <w:gridCol w:w="185"/>
        <w:gridCol w:w="185"/>
        <w:gridCol w:w="881"/>
        <w:gridCol w:w="4853"/>
        <w:gridCol w:w="2273"/>
        <w:gridCol w:w="1694"/>
        <w:gridCol w:w="2044"/>
      </w:tblGrid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 - Макат"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11 300 714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47 003 837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544 758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3 738 791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47 003 837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544 758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3 738 791</w:t>
            </w:r>
          </w:p>
        </w:tc>
      </w:tr>
    </w:tbl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351"/>
        <w:gridCol w:w="351"/>
        <w:gridCol w:w="351"/>
        <w:gridCol w:w="5888"/>
        <w:gridCol w:w="4304"/>
        <w:gridCol w:w="352"/>
        <w:gridCol w:w="352"/>
      </w:tblGrid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"Астана-Петропавловск" транзитного коридора "Боровое-Кокшетау-Петропавловск-граница РФ"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2 564 830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"Ушарал-Достык"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17 854 000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307"/>
        <w:gridCol w:w="307"/>
        <w:gridCol w:w="307"/>
        <w:gridCol w:w="6691"/>
        <w:gridCol w:w="3765"/>
        <w:gridCol w:w="308"/>
        <w:gridCol w:w="308"/>
      </w:tblGrid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 - Петропавловск" транзитного коридора "Боровое - Кокшетау - Петропавловск - граница РФ"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4 730 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 - Достык"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15 854 000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24"/>
        <w:gridCol w:w="424"/>
        <w:gridCol w:w="424"/>
        <w:gridCol w:w="5886"/>
        <w:gridCol w:w="3869"/>
        <w:gridCol w:w="424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"Таскескен - Бахты (граница КНР)"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402 996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24"/>
        <w:gridCol w:w="424"/>
        <w:gridCol w:w="424"/>
        <w:gridCol w:w="5886"/>
        <w:gridCol w:w="3869"/>
        <w:gridCol w:w="424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"Таскескен - Бахты (граница КНР)"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402 596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"/>
        <w:gridCol w:w="185"/>
        <w:gridCol w:w="185"/>
        <w:gridCol w:w="185"/>
        <w:gridCol w:w="5799"/>
        <w:gridCol w:w="2036"/>
        <w:gridCol w:w="1688"/>
        <w:gridCol w:w="2037"/>
      </w:tblGrid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Орск)-Актобе-Атырау-гр. РФ (на Астрахань)"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7 114 133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"Астана-Караганда-Балхаш-Курты-Капшагай-Алматы"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9 572 518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"Кызылорда-Павлодар-Успенка-гр. РФ" участок "Кызылорда-Жезказган" км 12-424, протяженностью 412 км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112 750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"Атырау-Уральск"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565 463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544 758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3 738 791</w:t>
            </w:r>
          </w:p>
        </w:tc>
      </w:tr>
    </w:tbl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"/>
        <w:gridCol w:w="175"/>
        <w:gridCol w:w="175"/>
        <w:gridCol w:w="175"/>
        <w:gridCol w:w="6147"/>
        <w:gridCol w:w="1927"/>
        <w:gridCol w:w="1598"/>
        <w:gridCol w:w="1928"/>
      </w:tblGrid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6 214 133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9 036 931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"Кызылорда - Павлодар - Успенка - гр. РФ" участок "Кызылорда-Жезказган" км 12-424, протяженностью 412 км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36 663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"Атырау - Уральск"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365 463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544 758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3 738 791</w:t>
            </w:r>
          </w:p>
        </w:tc>
      </w:tr>
    </w:tbl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15"/>
        <w:gridCol w:w="415"/>
        <w:gridCol w:w="415"/>
        <w:gridCol w:w="6017"/>
        <w:gridCol w:w="3791"/>
        <w:gridCol w:w="416"/>
        <w:gridCol w:w="416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"Караганды-Аягоз-Тарбагатай-Бугаз" участок "Караганды-Аягоз"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"Актобе-Карабутак-Улгайсын"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автомобильной дороги республиканского значения "Семей-Усть-Каменогорск" протяженностью 195 км"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"Кызылорда-Павлодар-Успенка-гр. РФ" участок "Жезказган-Караганды"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433"/>
        <w:gridCol w:w="434"/>
        <w:gridCol w:w="6283"/>
        <w:gridCol w:w="3415"/>
        <w:gridCol w:w="434"/>
        <w:gridCol w:w="435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"Караганды-Аягоз-Тарбагатай-Бугаз" участок "Караганды-Аягоз"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"Актобе-Карабутак-Улгайсын"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автомобильной дороги республиканского значения "Семей-Усть-Каменогорск" протяженностью 195 км"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"Кызылорда-Павлодар-Успенка-гр. РФ" участок "Жезказган-Караганды"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93"/>
        <w:gridCol w:w="293"/>
        <w:gridCol w:w="293"/>
        <w:gridCol w:w="4919"/>
        <w:gridCol w:w="3233"/>
        <w:gridCol w:w="2681"/>
        <w:gridCol w:w="295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Европа-Западный Китай"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75 000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"Узынагаш-Отар"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825 000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"Астана-Караганда-Балхаш-Курты-Капшагай-Алматы" участок "Курты-Бурылбайтал"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93"/>
        <w:gridCol w:w="293"/>
        <w:gridCol w:w="293"/>
        <w:gridCol w:w="4919"/>
        <w:gridCol w:w="3233"/>
        <w:gridCol w:w="2681"/>
        <w:gridCol w:w="295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Европа-Западный Китай"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185 000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"Узынагаш-Отар"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1 485 000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"Астана-Караганда-Балхаш-Курты-Капшагай-Алматы" участок "Курты-Бурылбайтал"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924 000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322"/>
        <w:gridCol w:w="322"/>
        <w:gridCol w:w="322"/>
        <w:gridCol w:w="6816"/>
        <w:gridCol w:w="3550"/>
        <w:gridCol w:w="323"/>
        <w:gridCol w:w="323"/>
      </w:tblGrid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Орск)-Актобе-Атырау-гр. РФ (на Астрахань)" участок "Кандыагаш-Макат"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1 789 286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322"/>
        <w:gridCol w:w="322"/>
        <w:gridCol w:w="322"/>
        <w:gridCol w:w="6816"/>
        <w:gridCol w:w="3550"/>
        <w:gridCol w:w="323"/>
        <w:gridCol w:w="323"/>
      </w:tblGrid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Орск)-Актобе-Атырау-гр. РФ (на Астрахань)" участок "Кандыагаш-Макат"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1 655 286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249 "Министерство индустрии и инфраструктурного развития Республики Казахстан":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"/>
        <w:gridCol w:w="176"/>
        <w:gridCol w:w="839"/>
        <w:gridCol w:w="176"/>
        <w:gridCol w:w="8634"/>
        <w:gridCol w:w="1945"/>
        <w:gridCol w:w="177"/>
        <w:gridCol w:w="177"/>
      </w:tblGrid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пограничных отделений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пограничных отделений "Байтурасай" и "Жайсан" по Актюбинской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104 000 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пограничных отделений "Узынагаш", "Кенерал", "Кайрак", "Бирлик" по Костанайской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208 000 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пограничных отделений "Арлан" и "Шарбақты" по Павлодарской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104 000 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пограничных отделений "Кызыл ту", "Келтесай", "им. Баян Батыра", "Аккол", "Жанажол", "Жамбыл", "Ашикен", "Каракудук", "Аралагаш", "Каскат", "Есиль", "Талсай" департамента ПС по Северо-Казахстанской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624 000 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2289"/>
        <w:gridCol w:w="482"/>
        <w:gridCol w:w="3200"/>
        <w:gridCol w:w="4400"/>
        <w:gridCol w:w="482"/>
        <w:gridCol w:w="483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937 638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937 638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2289"/>
        <w:gridCol w:w="482"/>
        <w:gridCol w:w="3200"/>
        <w:gridCol w:w="4400"/>
        <w:gridCol w:w="482"/>
        <w:gridCol w:w="483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833 538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833 538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4551"/>
        <w:gridCol w:w="4675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 работы и строительство пункта пропуска "Бесагаш" Жамбылской области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585 180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4551"/>
        <w:gridCol w:w="4675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 работы и строительство пункта пропуска "Бесагаш" Жамбылской области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481 080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283"/>
        <w:gridCol w:w="1283"/>
        <w:gridCol w:w="270"/>
        <w:gridCol w:w="1625"/>
        <w:gridCol w:w="3311"/>
        <w:gridCol w:w="3312"/>
        <w:gridCol w:w="271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38 777 334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38 777 334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38 777 334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38 777 334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9 311 084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городе Астане. Корректировка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5 521 586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283"/>
        <w:gridCol w:w="1283"/>
        <w:gridCol w:w="270"/>
        <w:gridCol w:w="1625"/>
        <w:gridCol w:w="3311"/>
        <w:gridCol w:w="3312"/>
        <w:gridCol w:w="271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38 489 532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38 489 532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38 489 532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38 489 532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9 309 091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городе Астане. Корректировка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5 408 580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94"/>
        <w:gridCol w:w="294"/>
        <w:gridCol w:w="294"/>
        <w:gridCol w:w="7844"/>
        <w:gridCol w:w="2690"/>
        <w:gridCol w:w="295"/>
        <w:gridCol w:w="295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10 кВ для резервного электроснабжения объектов Правительственного центра (Резиденция Президента РК "Акорда", Сенат Парламента, Мажилис Парламента, Дом Министерств, Дом Правительства и Верховный Суд) в районе Есиль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788 395 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94"/>
        <w:gridCol w:w="294"/>
        <w:gridCol w:w="294"/>
        <w:gridCol w:w="7844"/>
        <w:gridCol w:w="2690"/>
        <w:gridCol w:w="295"/>
        <w:gridCol w:w="295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10 кВ для резервного электроснабжения объектов Правительственного центра (Резиденция Президента РК "Акорда", Сенат Парламента, Мажилис Парламента, Дом Министерств, Дом Правительства и Верховный Суд) в районе Есиль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750 020 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94"/>
        <w:gridCol w:w="494"/>
        <w:gridCol w:w="494"/>
        <w:gridCol w:w="3895"/>
        <w:gridCol w:w="5439"/>
        <w:gridCol w:w="495"/>
        <w:gridCol w:w="495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городе Нур-Султане. II очередь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1 481 451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94"/>
        <w:gridCol w:w="494"/>
        <w:gridCol w:w="494"/>
        <w:gridCol w:w="3895"/>
        <w:gridCol w:w="5439"/>
        <w:gridCol w:w="495"/>
        <w:gridCol w:w="495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городе Нур-Султане. II очередь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1 347 023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793"/>
        <w:gridCol w:w="793"/>
        <w:gridCol w:w="793"/>
        <w:gridCol w:w="2991"/>
        <w:gridCol w:w="2254"/>
        <w:gridCol w:w="2254"/>
        <w:gridCol w:w="2046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146 301 583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142 349 528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50 668 186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5 433 496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5 433 496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5 433 496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 и столицы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5 433 496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3 174 344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1 298 689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793"/>
        <w:gridCol w:w="793"/>
        <w:gridCol w:w="793"/>
        <w:gridCol w:w="2991"/>
        <w:gridCol w:w="2254"/>
        <w:gridCol w:w="2254"/>
        <w:gridCol w:w="2046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141 910 897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142 349 528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50 668 186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4 218 706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4 218 706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4 218 706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 и столицы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4 218 706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2 090 754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1 198 689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9"/>
        <w:gridCol w:w="699"/>
        <w:gridCol w:w="699"/>
        <w:gridCol w:w="1720"/>
        <w:gridCol w:w="6384"/>
        <w:gridCol w:w="700"/>
        <w:gridCol w:w="700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9"/>
        <w:gridCol w:w="699"/>
        <w:gridCol w:w="699"/>
        <w:gridCol w:w="1720"/>
        <w:gridCol w:w="6384"/>
        <w:gridCol w:w="700"/>
        <w:gridCol w:w="700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118 800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185"/>
        <w:gridCol w:w="249"/>
        <w:gridCol w:w="249"/>
        <w:gridCol w:w="1188"/>
        <w:gridCol w:w="3059"/>
        <w:gridCol w:w="3059"/>
        <w:gridCol w:w="2749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41 997 514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45 025 873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6 405 455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41 997 514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45 025 873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6 405 455</w:t>
            </w:r>
          </w:p>
        </w:tc>
      </w:tr>
    </w:tbl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185"/>
        <w:gridCol w:w="249"/>
        <w:gridCol w:w="249"/>
        <w:gridCol w:w="1188"/>
        <w:gridCol w:w="3059"/>
        <w:gridCol w:w="3059"/>
        <w:gridCol w:w="2749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40 605 986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45 025 873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6 405 455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40 605 986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45 025 873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6 405 455</w:t>
            </w:r>
          </w:p>
        </w:tc>
      </w:tr>
    </w:tbl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854"/>
        <w:gridCol w:w="179"/>
        <w:gridCol w:w="4746"/>
        <w:gridCol w:w="1979"/>
        <w:gridCol w:w="2203"/>
        <w:gridCol w:w="1981"/>
      </w:tblGrid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Государственной программы жилищно-коммунального развития "Нұрлы жер" на 2020 – 2025 годы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6 595 503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17 630 175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2 910 261</w:t>
            </w:r>
          </w:p>
        </w:tc>
      </w:tr>
    </w:tbl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854"/>
        <w:gridCol w:w="179"/>
        <w:gridCol w:w="4746"/>
        <w:gridCol w:w="1979"/>
        <w:gridCol w:w="2203"/>
        <w:gridCol w:w="1981"/>
      </w:tblGrid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Государственной программы жилищно-коммунального развития "Нұрлы жер" на 2020 – 2025 годы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6 531 337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17 630 175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2 910 261</w:t>
            </w:r>
          </w:p>
        </w:tc>
      </w:tr>
    </w:tbl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266"/>
        <w:gridCol w:w="1265"/>
        <w:gridCol w:w="4104"/>
        <w:gridCol w:w="2933"/>
        <w:gridCol w:w="2933"/>
        <w:gridCol w:w="267"/>
      </w:tblGrid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3 795 503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7 562 606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266"/>
        <w:gridCol w:w="1265"/>
        <w:gridCol w:w="4104"/>
        <w:gridCol w:w="2933"/>
        <w:gridCol w:w="2933"/>
        <w:gridCol w:w="267"/>
      </w:tblGrid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3 731 337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7 562 606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734"/>
        <w:gridCol w:w="734"/>
        <w:gridCol w:w="1194"/>
        <w:gridCol w:w="6700"/>
        <w:gridCol w:w="735"/>
        <w:gridCol w:w="73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288 470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734"/>
        <w:gridCol w:w="734"/>
        <w:gridCol w:w="1194"/>
        <w:gridCol w:w="6700"/>
        <w:gridCol w:w="735"/>
        <w:gridCol w:w="73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224 304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"/>
        <w:gridCol w:w="165"/>
        <w:gridCol w:w="787"/>
        <w:gridCol w:w="787"/>
        <w:gridCol w:w="4511"/>
        <w:gridCol w:w="2030"/>
        <w:gridCol w:w="2030"/>
        <w:gridCol w:w="1825"/>
      </w:tblGrid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Государственной программы жилищно-коммунального развития "Нұрлы жер" на 2020 – 2025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28 522 584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26 568 094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3 495 194</w:t>
            </w:r>
          </w:p>
        </w:tc>
      </w:tr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5 191 329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17 090 638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2 762 559</w:t>
            </w:r>
          </w:p>
        </w:tc>
      </w:tr>
    </w:tbl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"/>
        <w:gridCol w:w="165"/>
        <w:gridCol w:w="787"/>
        <w:gridCol w:w="787"/>
        <w:gridCol w:w="4511"/>
        <w:gridCol w:w="2030"/>
        <w:gridCol w:w="2030"/>
        <w:gridCol w:w="1825"/>
      </w:tblGrid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Государственной программы жилищно-коммунального развития "Нұрлы жер" на 2020 – 2025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27 500 957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26 568 094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3 495 194</w:t>
            </w:r>
          </w:p>
        </w:tc>
      </w:tr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4 846 031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17 090 638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2 762 559</w:t>
            </w:r>
          </w:p>
        </w:tc>
      </w:tr>
    </w:tbl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459"/>
        <w:gridCol w:w="459"/>
        <w:gridCol w:w="748"/>
        <w:gridCol w:w="4195"/>
        <w:gridCol w:w="5060"/>
        <w:gridCol w:w="461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область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789 045 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1 760 368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459"/>
        <w:gridCol w:w="459"/>
        <w:gridCol w:w="748"/>
        <w:gridCol w:w="4195"/>
        <w:gridCol w:w="5060"/>
        <w:gridCol w:w="461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область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443 747 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1 760 368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"/>
        <w:gridCol w:w="249"/>
        <w:gridCol w:w="249"/>
        <w:gridCol w:w="1185"/>
        <w:gridCol w:w="2595"/>
        <w:gridCol w:w="2747"/>
        <w:gridCol w:w="2747"/>
        <w:gridCol w:w="2279"/>
      </w:tblGrid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4 009 940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9 477 456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732 635 </w:t>
            </w:r>
          </w:p>
        </w:tc>
      </w:tr>
    </w:tbl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"/>
        <w:gridCol w:w="249"/>
        <w:gridCol w:w="249"/>
        <w:gridCol w:w="1185"/>
        <w:gridCol w:w="2595"/>
        <w:gridCol w:w="2747"/>
        <w:gridCol w:w="2747"/>
        <w:gridCol w:w="2279"/>
      </w:tblGrid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3 333 611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9 477 456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732 635 </w:t>
            </w:r>
          </w:p>
        </w:tc>
      </w:tr>
    </w:tbl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734"/>
        <w:gridCol w:w="734"/>
        <w:gridCol w:w="1194"/>
        <w:gridCol w:w="6700"/>
        <w:gridCol w:w="735"/>
        <w:gridCol w:w="73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684 531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734"/>
        <w:gridCol w:w="734"/>
        <w:gridCol w:w="1194"/>
        <w:gridCol w:w="6700"/>
        <w:gridCol w:w="735"/>
        <w:gridCol w:w="73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584 531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417"/>
        <w:gridCol w:w="417"/>
        <w:gridCol w:w="1026"/>
        <w:gridCol w:w="4594"/>
        <w:gridCol w:w="4594"/>
        <w:gridCol w:w="418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1 667 525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2 628 443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417"/>
        <w:gridCol w:w="417"/>
        <w:gridCol w:w="1026"/>
        <w:gridCol w:w="4594"/>
        <w:gridCol w:w="4594"/>
        <w:gridCol w:w="418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1 205 725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2 628 443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459"/>
        <w:gridCol w:w="459"/>
        <w:gridCol w:w="748"/>
        <w:gridCol w:w="4195"/>
        <w:gridCol w:w="5060"/>
        <w:gridCol w:w="461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2 083 281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459"/>
        <w:gridCol w:w="459"/>
        <w:gridCol w:w="748"/>
        <w:gridCol w:w="4195"/>
        <w:gridCol w:w="5060"/>
        <w:gridCol w:w="461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385 471 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2 083 281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89"/>
        <w:gridCol w:w="900"/>
        <w:gridCol w:w="900"/>
        <w:gridCol w:w="6117"/>
        <w:gridCol w:w="2085"/>
        <w:gridCol w:w="1730"/>
        <w:gridCol w:w="190"/>
      </w:tblGrid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1 330 367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827 604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1 330 367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827 604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 – 2025 годы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89"/>
        <w:gridCol w:w="900"/>
        <w:gridCol w:w="900"/>
        <w:gridCol w:w="6117"/>
        <w:gridCol w:w="2085"/>
        <w:gridCol w:w="1730"/>
        <w:gridCol w:w="190"/>
      </w:tblGrid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1 197 330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827 604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1 197 330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827 604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 – 2025 годы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1 539 505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1 539 505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1 539 505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181"/>
        <w:gridCol w:w="248"/>
        <w:gridCol w:w="248"/>
        <w:gridCol w:w="923"/>
        <w:gridCol w:w="3046"/>
        <w:gridCol w:w="3047"/>
        <w:gridCol w:w="3047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24 219 799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31 138 251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19 173 012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24 219 799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31 138 251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19 173 012</w:t>
            </w:r>
          </w:p>
        </w:tc>
      </w:tr>
    </w:tbl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181"/>
        <w:gridCol w:w="248"/>
        <w:gridCol w:w="248"/>
        <w:gridCol w:w="923"/>
        <w:gridCol w:w="3046"/>
        <w:gridCol w:w="3047"/>
        <w:gridCol w:w="3047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23 584 799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31 138 251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19 173 012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23 584 799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31 138 251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19 173 012</w:t>
            </w:r>
          </w:p>
        </w:tc>
      </w:tr>
    </w:tbl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216"/>
        <w:gridCol w:w="1029"/>
        <w:gridCol w:w="1029"/>
        <w:gridCol w:w="2388"/>
        <w:gridCol w:w="2653"/>
        <w:gridCol w:w="2384"/>
        <w:gridCol w:w="2385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12 530 081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4 390 404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12 530 081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4 390 404</w:t>
            </w:r>
          </w:p>
        </w:tc>
      </w:tr>
    </w:tbl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216"/>
        <w:gridCol w:w="1029"/>
        <w:gridCol w:w="1029"/>
        <w:gridCol w:w="2388"/>
        <w:gridCol w:w="2653"/>
        <w:gridCol w:w="2384"/>
        <w:gridCol w:w="2385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11 895 081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4 390 404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11 895 081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4 390 404</w:t>
            </w:r>
          </w:p>
        </w:tc>
      </w:tr>
    </w:tbl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660"/>
        <w:gridCol w:w="660"/>
        <w:gridCol w:w="1074"/>
        <w:gridCol w:w="7265"/>
        <w:gridCol w:w="660"/>
        <w:gridCol w:w="661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1 644 652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660"/>
        <w:gridCol w:w="660"/>
        <w:gridCol w:w="1074"/>
        <w:gridCol w:w="7265"/>
        <w:gridCol w:w="660"/>
        <w:gridCol w:w="661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1 009 652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985"/>
        <w:gridCol w:w="986"/>
        <w:gridCol w:w="207"/>
        <w:gridCol w:w="1768"/>
        <w:gridCol w:w="2543"/>
        <w:gridCol w:w="2543"/>
        <w:gridCol w:w="2543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47 314 740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49 047 144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25 089 719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47 314 740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49 047 144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25 089 719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31 592 964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39 047 144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15 089 719</w:t>
            </w:r>
          </w:p>
        </w:tc>
      </w:tr>
    </w:tbl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985"/>
        <w:gridCol w:w="986"/>
        <w:gridCol w:w="207"/>
        <w:gridCol w:w="1768"/>
        <w:gridCol w:w="2543"/>
        <w:gridCol w:w="2543"/>
        <w:gridCol w:w="2543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46 165 372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49 047 144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25 089 719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46 165 372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49 047 144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25 089 719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30 443 596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39 047 144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15 089 719</w:t>
            </w:r>
          </w:p>
        </w:tc>
      </w:tr>
    </w:tbl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340"/>
        <w:gridCol w:w="340"/>
        <w:gridCol w:w="1615"/>
        <w:gridCol w:w="4816"/>
        <w:gridCol w:w="4168"/>
        <w:gridCol w:w="340"/>
        <w:gridCol w:w="341"/>
      </w:tblGrid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 средств республиканского бюджета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31 592 964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2 005 619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340"/>
        <w:gridCol w:w="340"/>
        <w:gridCol w:w="1615"/>
        <w:gridCol w:w="4816"/>
        <w:gridCol w:w="4168"/>
        <w:gridCol w:w="340"/>
        <w:gridCol w:w="341"/>
      </w:tblGrid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 средств республиканского бюджета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30 443 596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672 537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1 733 714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619"/>
        <w:gridCol w:w="619"/>
        <w:gridCol w:w="1006"/>
        <w:gridCol w:w="7579"/>
        <w:gridCol w:w="619"/>
        <w:gridCol w:w="620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11 631 714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619"/>
        <w:gridCol w:w="619"/>
        <w:gridCol w:w="1006"/>
        <w:gridCol w:w="7579"/>
        <w:gridCol w:w="619"/>
        <w:gridCol w:w="620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10 771 714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345"/>
        <w:gridCol w:w="345"/>
        <w:gridCol w:w="345"/>
        <w:gridCol w:w="1687"/>
        <w:gridCol w:w="4227"/>
        <w:gridCol w:w="4228"/>
        <w:gridCol w:w="346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Кредиты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63 738 628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1 038 628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345"/>
        <w:gridCol w:w="345"/>
        <w:gridCol w:w="345"/>
        <w:gridCol w:w="1687"/>
        <w:gridCol w:w="4227"/>
        <w:gridCol w:w="4228"/>
        <w:gridCol w:w="346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Кредиты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63 703 853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1 003 853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1391"/>
        <w:gridCol w:w="1391"/>
        <w:gridCol w:w="1391"/>
        <w:gridCol w:w="4023"/>
        <w:gridCol w:w="3224"/>
        <w:gridCol w:w="293"/>
        <w:gridCol w:w="294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1456"/>
        <w:gridCol w:w="1456"/>
        <w:gridCol w:w="1456"/>
        <w:gridCol w:w="4213"/>
        <w:gridCol w:w="2799"/>
        <w:gridCol w:w="307"/>
        <w:gridCol w:w="307"/>
      </w:tblGrid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965 913 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965 913 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965 913 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965 913 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1"/>
        <w:gridCol w:w="2289"/>
        <w:gridCol w:w="7330"/>
      </w:tblGrid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41 627 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12 627 </w:t>
            </w:r>
          </w:p>
        </w:tc>
      </w:tr>
    </w:tbl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1"/>
        <w:gridCol w:w="2289"/>
        <w:gridCol w:w="7330"/>
      </w:tblGrid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42 131 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13 131 </w:t>
            </w:r>
          </w:p>
        </w:tc>
      </w:tr>
    </w:tbl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039"/>
        <w:gridCol w:w="8627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107 361 477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3 716 700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485 000 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1 068 918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11 028 285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230 387 </w:t>
            </w:r>
          </w:p>
        </w:tc>
      </w:tr>
    </w:tbl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039"/>
        <w:gridCol w:w="8627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104 436 877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14 196 600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3 350 700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275 000 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157 247 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10 728 285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119 858 </w:t>
            </w:r>
          </w:p>
        </w:tc>
      </w:tr>
    </w:tbl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690 585 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22 632 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80 574 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</w:tbl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670 942 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10 586 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73 130 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</w:tbl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698"/>
        <w:gridCol w:w="3477"/>
        <w:gridCol w:w="3477"/>
        <w:gridCol w:w="3478"/>
      </w:tblGrid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54 437 319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32 653 578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21 783 741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449 229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206 185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243 044 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5 543 764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3 689 109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1 854 655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2 994 032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1 864 016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1 130 016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2 566 474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1 817 558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748 916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260 307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140 949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119 358 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5 285 801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2 711 962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2 573 839</w:t>
            </w:r>
          </w:p>
        </w:tc>
      </w:tr>
    </w:tbl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698"/>
        <w:gridCol w:w="3477"/>
        <w:gridCol w:w="3477"/>
        <w:gridCol w:w="3478"/>
      </w:tblGrid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52 457 299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30 673 558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21 783 741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419 209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176 165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243 044 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4 543 764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2 689 109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1 854 655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2 794 032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1 664 016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1 130 016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2 366 474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1 617 558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748 916 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160 307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40 949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119 358 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4 835 801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2 261 962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2 573 839</w:t>
            </w:r>
          </w:p>
        </w:tc>
      </w:tr>
    </w:tbl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2 048 920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135 203 </w:t>
            </w:r>
          </w:p>
        </w:tc>
      </w:tr>
    </w:tbl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2 037 473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123 756 </w:t>
            </w:r>
          </w:p>
        </w:tc>
      </w:tr>
    </w:tbl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1 651 788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194 905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154 532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97 048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87 362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127 279 </w:t>
            </w:r>
          </w:p>
        </w:tc>
      </w:tr>
    </w:tbl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1 645 950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194 889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153 498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97 036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85 631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124 234 </w:t>
            </w:r>
          </w:p>
        </w:tc>
      </w:tr>
    </w:tbl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142 305 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16 234 </w:t>
            </w:r>
          </w:p>
        </w:tc>
      </w:tr>
    </w:tbl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3"/>
        <w:gridCol w:w="946"/>
        <w:gridCol w:w="8631"/>
      </w:tblGrid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126 071 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исключить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752"/>
        <w:gridCol w:w="3747"/>
        <w:gridCol w:w="3747"/>
        <w:gridCol w:w="2793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63 372 903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63 039 125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333 778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2 092 573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2 092 573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3 654 622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3 654 622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3 975 159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3 975 159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3 638 427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3 638 427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752"/>
        <w:gridCol w:w="3747"/>
        <w:gridCol w:w="3747"/>
        <w:gridCol w:w="2793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63 141 850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62 808 072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333 778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2 089 300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2 089 300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3 574 155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3 574 155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3 970 846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3 970 846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3 495 427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3 495 427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5 551 843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421 219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376 515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111 590 </w:t>
            </w:r>
          </w:p>
        </w:tc>
      </w:tr>
    </w:tbl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5 400 553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288 334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369 612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100 088 </w:t>
            </w:r>
          </w:p>
        </w:tc>
      </w:tr>
    </w:tbl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3 807 158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180 948 </w:t>
            </w:r>
          </w:p>
        </w:tc>
      </w:tr>
    </w:tbl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3 778 639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152 429</w:t>
            </w:r>
          </w:p>
        </w:tc>
      </w:tr>
    </w:tbl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039"/>
        <w:gridCol w:w="8627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141 443 402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8 600 610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5 472 078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7 534 604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8 965 682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7 519 448</w:t>
            </w:r>
          </w:p>
        </w:tc>
      </w:tr>
    </w:tbl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039"/>
        <w:gridCol w:w="8627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159 559 550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16 610 516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6 171 276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14 272 486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8 708 031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10 446 261</w:t>
            </w:r>
          </w:p>
        </w:tc>
      </w:tr>
    </w:tbl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6 229 584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221 387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400 046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90 778 </w:t>
            </w:r>
          </w:p>
        </w:tc>
      </w:tr>
    </w:tbl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6 181 214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210 187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383 636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70 018 </w:t>
            </w:r>
          </w:p>
        </w:tc>
      </w:tr>
    </w:tbl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2"/>
        <w:gridCol w:w="1469"/>
        <w:gridCol w:w="7109"/>
      </w:tblGrid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84 654 </w:t>
            </w:r>
          </w:p>
        </w:tc>
      </w:tr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3 870 </w:t>
            </w:r>
          </w:p>
        </w:tc>
      </w:tr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5 779 </w:t>
            </w:r>
          </w:p>
        </w:tc>
      </w:tr>
    </w:tbl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2"/>
        <w:gridCol w:w="1469"/>
        <w:gridCol w:w="7109"/>
      </w:tblGrid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77 894 </w:t>
            </w:r>
          </w:p>
        </w:tc>
      </w:tr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2 889 </w:t>
            </w:r>
          </w:p>
        </w:tc>
      </w:tr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1 798 578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48 855 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96 712 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137 020 </w:t>
            </w:r>
          </w:p>
        </w:tc>
      </w:tr>
    </w:tbl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1 726 750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47 355 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74 745 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88 659 </w:t>
            </w:r>
          </w:p>
        </w:tc>
      </w:tr>
    </w:tbl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1345"/>
        <w:gridCol w:w="7546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242 303 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44 841 </w:t>
            </w:r>
          </w:p>
        </w:tc>
      </w:tr>
    </w:tbl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1345"/>
        <w:gridCol w:w="7546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199 967 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2 505 </w:t>
            </w:r>
          </w:p>
        </w:tc>
      </w:tr>
    </w:tbl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22 781 182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1 432 319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839 573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1 214 667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907 250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2 034 250</w:t>
            </w:r>
          </w:p>
        </w:tc>
      </w:tr>
    </w:tbl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21 997 717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1 351 025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776 680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1 181 136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876 250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1 579 645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1 540 490</w:t>
            </w:r>
          </w:p>
        </w:tc>
      </w:tr>
    </w:tbl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3 184 566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141 427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143 486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464 877 </w:t>
            </w:r>
          </w:p>
        </w:tc>
      </w:tr>
    </w:tbl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2 715 776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127 651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109 465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43 884 </w:t>
            </w:r>
          </w:p>
        </w:tc>
      </w:tr>
    </w:tbl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1345"/>
        <w:gridCol w:w="7546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386 995 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13 444 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106 341 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14 719 </w:t>
            </w:r>
          </w:p>
        </w:tc>
      </w:tr>
    </w:tbl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1345"/>
        <w:gridCol w:w="7546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310 020 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10 948 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33 710 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12 871 </w:t>
            </w:r>
          </w:p>
        </w:tc>
      </w:tr>
    </w:tbl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2 693 635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1 045 455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36 545 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316 920 </w:t>
            </w:r>
          </w:p>
        </w:tc>
      </w:tr>
    </w:tbl>
    <w:bookmarkStart w:name="z46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2 685 551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1 050 737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31 515 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308 584 </w:t>
            </w:r>
          </w:p>
        </w:tc>
      </w:tr>
    </w:tbl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1797"/>
        <w:gridCol w:w="7323"/>
      </w:tblGrid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1 990 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7"/>
    <w:bookmarkStart w:name="z4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1797"/>
        <w:gridCol w:w="7323"/>
      </w:tblGrid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1 960 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70"/>
    <w:bookmarkStart w:name="z48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71"/>
    <w:bookmarkStart w:name="z48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788"/>
        <w:gridCol w:w="3529"/>
        <w:gridCol w:w="3530"/>
        <w:gridCol w:w="3530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3 583 920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1 573 920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1 573 920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1 573 920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3"/>
    <w:bookmarkStart w:name="z48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4"/>
    <w:bookmarkStart w:name="z48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788"/>
        <w:gridCol w:w="3529"/>
        <w:gridCol w:w="3530"/>
        <w:gridCol w:w="3530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3 564 679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1 554 679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1 554 679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1 554 679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6"/>
    <w:bookmarkStart w:name="z4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77"/>
    <w:bookmarkStart w:name="z4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78"/>
    <w:bookmarkStart w:name="z4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8"/>
        <w:gridCol w:w="1925"/>
        <w:gridCol w:w="7147"/>
      </w:tblGrid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448 190 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27 612 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29 375 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30 602 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9 910 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37 400 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24 899 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27 771 </w:t>
            </w:r>
          </w:p>
        </w:tc>
      </w:tr>
    </w:tbl>
    <w:bookmarkStart w:name="z4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0"/>
    <w:bookmarkStart w:name="z4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81"/>
    <w:bookmarkStart w:name="z4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8"/>
        <w:gridCol w:w="1925"/>
        <w:gridCol w:w="7147"/>
      </w:tblGrid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391 519 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25 612 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21 875 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23 102 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2 410 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35 000 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22 899 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3"/>
    <w:bookmarkStart w:name="z4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84"/>
    <w:bookmarkStart w:name="z4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85"/>
    <w:bookmarkStart w:name="z4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2 093 466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97 769 </w:t>
            </w:r>
          </w:p>
        </w:tc>
      </w:tr>
    </w:tbl>
    <w:bookmarkStart w:name="z49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7"/>
    <w:bookmarkStart w:name="z4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88"/>
    <w:bookmarkStart w:name="z49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2 093 399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97 702 </w:t>
            </w:r>
          </w:p>
        </w:tc>
      </w:tr>
    </w:tbl>
    <w:bookmarkStart w:name="z49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0"/>
    <w:bookmarkStart w:name="z50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91"/>
    <w:bookmarkStart w:name="z50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92"/>
    <w:bookmarkStart w:name="z50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801"/>
        <w:gridCol w:w="3589"/>
        <w:gridCol w:w="2976"/>
        <w:gridCol w:w="3590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7 208 408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525 193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6 683 215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212 990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22 477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190 513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281 293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46 704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234 589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706 907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48 355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658 552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643 159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50 804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592 355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750 591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33 691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716 900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419 768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25 566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394 202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254 594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17 082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237 512 </w:t>
            </w:r>
          </w:p>
        </w:tc>
      </w:tr>
    </w:tbl>
    <w:bookmarkStart w:name="z50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4"/>
    <w:bookmarkStart w:name="z50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95"/>
    <w:bookmarkStart w:name="z50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801"/>
        <w:gridCol w:w="3589"/>
        <w:gridCol w:w="2976"/>
        <w:gridCol w:w="3590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6 990 045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537 829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6 446 290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199 199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22 477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176 722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281 226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46 637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234 589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583 605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48 355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535 250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625 044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57 265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567 779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758 462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38 862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719 600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373 185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26 637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346 548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224 292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17 082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207 210 </w:t>
            </w:r>
          </w:p>
        </w:tc>
      </w:tr>
    </w:tbl>
    <w:bookmarkStart w:name="z50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7"/>
    <w:bookmarkStart w:name="z50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98"/>
    <w:bookmarkStart w:name="z50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99"/>
    <w:bookmarkStart w:name="z50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12 341 491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635 994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880 768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546 934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1 098 948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613 637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542 404 </w:t>
            </w:r>
          </w:p>
        </w:tc>
      </w:tr>
    </w:tbl>
    <w:bookmarkStart w:name="z51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1"/>
    <w:bookmarkStart w:name="z51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02"/>
    <w:bookmarkStart w:name="z51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12 294 073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633 861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879 844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542 246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1 080 942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608 540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525 834 </w:t>
            </w:r>
          </w:p>
        </w:tc>
      </w:tr>
    </w:tbl>
    <w:bookmarkStart w:name="z51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4"/>
    <w:bookmarkStart w:name="z51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05"/>
    <w:bookmarkStart w:name="z51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06"/>
    <w:bookmarkStart w:name="z51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718"/>
        <w:gridCol w:w="3580"/>
        <w:gridCol w:w="3580"/>
        <w:gridCol w:w="3217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12 397 165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11 305 142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1 092 023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1 019 142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1 019 142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659 867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659 867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442 465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379 385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63 080 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859 942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859 942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8"/>
    <w:bookmarkStart w:name="z51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09"/>
    <w:bookmarkStart w:name="z51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718"/>
        <w:gridCol w:w="3580"/>
        <w:gridCol w:w="3580"/>
        <w:gridCol w:w="3217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12 421 903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11 329 880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1 092 023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1 081 391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1 081 391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639 982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639 982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439 057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375 977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63 080 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845 724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845 724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1"/>
    <w:bookmarkStart w:name="z52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12"/>
    <w:bookmarkStart w:name="z52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13"/>
    <w:bookmarkStart w:name="z52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571"/>
        <w:gridCol w:w="3867"/>
        <w:gridCol w:w="3207"/>
        <w:gridCol w:w="3207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600 000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575 000 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70 000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180 000 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35 000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21 000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14 000 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5"/>
    <w:bookmarkStart w:name="z52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16"/>
    <w:bookmarkStart w:name="z52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571"/>
        <w:gridCol w:w="3867"/>
        <w:gridCol w:w="3207"/>
        <w:gridCol w:w="3207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1 168 009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593 009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575 000 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248 700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68 700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180 000 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34 309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20 309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14 000 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41 000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41 000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8"/>
    <w:bookmarkStart w:name="z52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19"/>
    <w:bookmarkStart w:name="z52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20"/>
    <w:bookmarkStart w:name="z53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678"/>
        <w:gridCol w:w="3725"/>
        <w:gridCol w:w="3380"/>
        <w:gridCol w:w="3380"/>
      </w:tblGrid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107 175 107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83 049 214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24 125 893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7 266 066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4 376 066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2 890 000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11 059 399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7 240 556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3 818 843</w:t>
            </w:r>
          </w:p>
        </w:tc>
      </w:tr>
    </w:tbl>
    <w:bookmarkStart w:name="z53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2"/>
    <w:bookmarkStart w:name="z53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23"/>
    <w:bookmarkStart w:name="z53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678"/>
        <w:gridCol w:w="3725"/>
        <w:gridCol w:w="3380"/>
        <w:gridCol w:w="3380"/>
      </w:tblGrid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106 875 274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82 749 381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24 125 893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6 967 082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4 077 082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2 890 000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11 058 550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7 239 707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3 818 843</w:t>
            </w:r>
          </w:p>
        </w:tc>
      </w:tr>
    </w:tbl>
    <w:bookmarkStart w:name="z53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5"/>
    <w:bookmarkStart w:name="z53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26"/>
    <w:bookmarkStart w:name="z53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27"/>
    <w:bookmarkStart w:name="z53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470"/>
        <w:gridCol w:w="3545"/>
        <w:gridCol w:w="3546"/>
        <w:gridCol w:w="3546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62 827 766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19 354 821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43 472 945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1 727 056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564 485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1 162 571</w:t>
            </w:r>
          </w:p>
        </w:tc>
      </w:tr>
    </w:tbl>
    <w:bookmarkStart w:name="z53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9"/>
    <w:bookmarkStart w:name="z53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30"/>
    <w:bookmarkStart w:name="z54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470"/>
        <w:gridCol w:w="3545"/>
        <w:gridCol w:w="3546"/>
        <w:gridCol w:w="3546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62 818 030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19 345 085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43 472 945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1 717 320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554 749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1 162 571</w:t>
            </w:r>
          </w:p>
        </w:tc>
      </w:tr>
    </w:tbl>
    <w:bookmarkStart w:name="z54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2"/>
    <w:bookmarkStart w:name="z54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33"/>
    <w:bookmarkStart w:name="z54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34"/>
    <w:bookmarkStart w:name="z54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1194"/>
        <w:gridCol w:w="8992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18 339 441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1 173 559</w:t>
            </w:r>
          </w:p>
        </w:tc>
      </w:tr>
    </w:tbl>
    <w:bookmarkStart w:name="z54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6"/>
    <w:bookmarkStart w:name="z54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37"/>
    <w:bookmarkStart w:name="z54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1194"/>
        <w:gridCol w:w="8992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18 337 331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1 171 449</w:t>
            </w:r>
          </w:p>
        </w:tc>
      </w:tr>
    </w:tbl>
    <w:bookmarkStart w:name="z54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9"/>
    <w:bookmarkStart w:name="z54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40"/>
    <w:bookmarkStart w:name="z55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6, 7 и 8, изложить в следующей редакции:</w:t>
      </w:r>
    </w:p>
    <w:bookmarkEnd w:id="541"/>
    <w:bookmarkStart w:name="z55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227"/>
        <w:gridCol w:w="6282"/>
        <w:gridCol w:w="342"/>
        <w:gridCol w:w="562"/>
        <w:gridCol w:w="1853"/>
        <w:gridCol w:w="793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комплекса исследований актуальных вопросов общественно-политической и социальной повестки, а также аспектов Послания Президента Республики Казахстан народу Казахстана "Рост благосостояния казахстанцев: повышение доходов и качества жизни"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3 социальных опросов населения: 1. Система благотворительности в условиях Республики Казахстан. Результаты опроса позволят определить насколько соответствует система потребностям развития страны и какие меры необходимы для пробуждения социальной ответственности бизнеса. 2. Тема "Процесс Третьей модернизации в Казахстане" включает в себя 4 социологических исследования. Результаты опроса дадут представление о том, как меняется общественное сознание, о синхронности и асинхронности экономических и политических приоритетов, устойчивости занятости в условиях цифровизации, а также продемонстрируют степень восприятия населением казахстанской модели общественного развития. 3. Семейно-демографическая политика. Результаты опроса дадут представление о состоянии семейных ценностей, гендерном равенстве, безопасности детского населения, позволят изучить уровень участия и информированности населения о мерах государственной поддержки семьи.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001"Формирование государственной политики в сфере информации и общественного развития" 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научно-методическому обеспечению государственной политики в сфере общественного развития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общественного сознания через реализацию следующих проектов: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 по воспитанию эстетического вкуса у граждан "OzgeEpic". Воспитание эстетического вкуса у граждан через приобщение населения к духовно-культурным ценностям и повсеместное продвижение современного казахстанского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и обеспечение деятельности Центра "Кемел болашақ". Методическое обеспечение и повышение квалификации представителей институтов, действующих в сфере реализации Программы, педагогов и воспитателей системы дошкольного, школьного образования, ТиПО и ВУЗов, а также родителей в контексте ценностей Программы, актуализация современных подходов в работе участников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Проект "Умное поколение". Формирование положительного образа конкурентоспособного молодого поколения на примере реальных моделей успеха.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 "Арамыздағы батырлар". Формирование ролевой модели героев казахстанского 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Проект "Школа online". Изменение представления об онлайн-обучении и создании дополнительных возможностей для развития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Модернизация общественного сознания.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Развитие семейной политики.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мероприятий в сфере модернизации общественного сознания за счет республиканского бюджета"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1 090 049 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комплекса мероприятий в сфере волонтерства "Birgemiz: áreket ýaqyty"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дальнейшего развития волонтерства в стране, популяризация волонтерства, поддержка волонтерских инициатив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 124 "Проведение мероприятий в сфере модернизации общественного сознания за счет республиканского бюджета"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изучения исторических архивных материалов по полной реабилитации жертв политических репрессий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Координирование и сопровождение деятельности проектного офиса Государственной комиссии по выработке предложений по полной реабилитации жертв политических репрессий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мероприятий в сфере модернизации общественного сознания за счет республиканского бюджета"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</w:tbl>
    <w:bookmarkStart w:name="z5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6"/>
    <w:bookmarkStart w:name="z56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12, 13 и 14, изложить в следующей редакции:</w:t>
      </w:r>
    </w:p>
    <w:bookmarkEnd w:id="547"/>
    <w:bookmarkStart w:name="z56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1105"/>
        <w:gridCol w:w="6485"/>
        <w:gridCol w:w="538"/>
        <w:gridCol w:w="1053"/>
        <w:gridCol w:w="1690"/>
        <w:gridCol w:w="1034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продвижению Казахстана как одного из международных центров по обеспечению межконфессионального и межцивилизационного диалога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и анализ состояния и динамики развития религиозной ситуации в мире.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подготовки и формирования базовых концептуальных документов и материалов VII Съезда лидеров мировых и традиционных религий, XIX Секретариата Съезда, рабочей группы Секретариата.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и проведение заседаний Съезда лидеров мировых и традиционных религий и его институтов.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Содействие в реализации и продвижении инициатив съездов лидеров мировых и традиционных религий и его институтов.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Взаимодействие с аналогичными международными структурами по вопросам межрелигиозного и межкультурного диалога.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Заключение меморандумов о сотрудничестве с аналогичными международными структурами по обеспечению и сохранению межкультурного и межцивилизационного диалога.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мероприятий международных уровней, направленных на духовное сближение культур и религий.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Проведение религиоведческой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Анализ религиозной ситуации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Организация работы по подготовке методических материалов, пособий и иной учебно-методической литературы в сфере государственно-конфессиональных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Реализация пилотного проекта по координации исследований, в том числе социологических, проводимых в сфере религий в регионах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Проведение закрытого (ДСП) социологического исследования на тему: "О состоянии и направлениях совершенствования работ по дерадикализации и реабилитации приверженцев деструктивных религиозных течений и культов".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Проведение закрытого (ДСП) социологического исследования на тему: "Христианство в Казахстане: потенциал религиозных направлений и организаций для устойчивого развития казахстанского общества"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"Центр Н. Назарбаева по развитию межконфессионального и межцивилизационного диалога"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"Реализация государственной политики в сфере общественного согласия"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"Реализация государственной политики по укреплению межконфессионального согласия"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693 046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"Агентство "Хабар"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"Хабар", "Хабар 24", "Ел Арна", "Kazakh TV"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 "Хабар"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 за счет средств республиканского бюджета"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"РТРК "Казахстан"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"Казахстан", "Балапан", "Kaz Sport", "Первый канал Евразия", "Абай", областные телеканалы, "Казахское радио", радио "Шалкар", радио "Астана", радио "Classic"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телерадиокорпорация "Казахстан"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"Размещение государственного информационного заказа за счет средств республиканского бюджета"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"Размещение государственного информационного заказа за счет целевого трансферта из Национального фонда Республики Казахстан"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453064</w:t>
            </w:r>
          </w:p>
        </w:tc>
      </w:tr>
    </w:tbl>
    <w:bookmarkStart w:name="z58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5"/>
    <w:bookmarkStart w:name="z58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556"/>
    <w:bookmarkStart w:name="z58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2549"/>
        <w:gridCol w:w="1324"/>
        <w:gridCol w:w="1048"/>
        <w:gridCol w:w="1446"/>
        <w:gridCol w:w="2738"/>
        <w:gridCol w:w="2425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в сети интернет через АО "Международное информационное агентство "Казинформ"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проведению государственной информационной политики в сети интернет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"Международное информационное агентство "Казинформ"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 за счет средств республиканского бюджета"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3 044 313</w:t>
            </w:r>
          </w:p>
        </w:tc>
      </w:tr>
    </w:tbl>
    <w:bookmarkStart w:name="z58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9"/>
    <w:bookmarkStart w:name="z58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560"/>
    <w:bookmarkStart w:name="z58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0"/>
        <w:gridCol w:w="698"/>
        <w:gridCol w:w="698"/>
        <w:gridCol w:w="698"/>
        <w:gridCol w:w="698"/>
        <w:gridCol w:w="698"/>
        <w:gridCol w:w="6370"/>
      </w:tblGrid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935 951</w:t>
            </w:r>
          </w:p>
        </w:tc>
      </w:tr>
    </w:tbl>
    <w:bookmarkStart w:name="z58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2"/>
    <w:bookmarkStart w:name="z59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изложить в следующей редакции:</w:t>
      </w:r>
    </w:p>
    <w:bookmarkEnd w:id="563"/>
    <w:bookmarkStart w:name="z59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307"/>
        <w:gridCol w:w="1216"/>
        <w:gridCol w:w="1171"/>
        <w:gridCol w:w="1795"/>
        <w:gridCol w:w="4065"/>
        <w:gridCol w:w="1986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Слухоречевая адаптация детей с нарушением слуха после кохлеарной имплантации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слухоречевой адаптации детей-инвалидов с кохлеарными имплантами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"Научно-практический центр развития социальной реабилитации"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"Слухоречевая адаптация детей с нарушением слуха после кохлеарной имплантации"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302 930</w:t>
            </w:r>
          </w:p>
        </w:tc>
      </w:tr>
    </w:tbl>
    <w:bookmarkStart w:name="z59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6"/>
    <w:bookmarkStart w:name="z59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35, изложить в следующей редакции:</w:t>
      </w:r>
    </w:p>
    <w:bookmarkEnd w:id="567"/>
    <w:bookmarkStart w:name="z59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973"/>
        <w:gridCol w:w="4711"/>
        <w:gridCol w:w="689"/>
        <w:gridCol w:w="1201"/>
        <w:gridCol w:w="2534"/>
        <w:gridCol w:w="81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исполнения государственного задания предполагается выполнение работ по созданию и вводу в эксплуатацию космической системы связи "KazSat-2R" для обеспечения бесперебойного функционирования спутниковой связи на территории Казахстана и замещения космической системы связи "KazSat-2"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"Ghalam"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"Создание и ввод в эксплуатацию космической системы связи "KazSat-2R"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</w:tbl>
    <w:bookmarkStart w:name="z59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9"/>
    <w:bookmarkStart w:name="z59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38 и 39, изложить в следующей редакции:</w:t>
      </w:r>
    </w:p>
    <w:bookmarkEnd w:id="570"/>
    <w:bookmarkStart w:name="z59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84"/>
        <w:gridCol w:w="4250"/>
        <w:gridCol w:w="688"/>
        <w:gridCol w:w="2083"/>
        <w:gridCol w:w="2150"/>
        <w:gridCol w:w="127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действующего космического ракетного комплекса "Зенит – М" для запусков ракет космического назначения среднего класса нового поколения для выполнения беспилотных космических аппаратов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"Совместное Казахстанско-Российское предприятие "Байтерек"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аппаратов"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16 443 991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стартап экосистемы в области ИКТ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Акселерация технологического бизнес-инкубирования участников, проведение маркетинговых и иных мероприятий для участников, проведение консультационных, информационных, аналитических, образовательных мероприятий для стимулирования развития участников международного технологического парка "Астана Хаб", поиск потенциальных инвесторов для реализации проектов участников, предоставление жилья и создание условий для проживания лицам, проходящим акселерацию в международном технологическом парке "Астана Хаб"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"Международный технопарк IТ-стартапов "Astana Hub"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"Обеспечение инновационного развития Республики Казахстан"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"Создание инновационной экосистемы на базе Международного технопарка IT-стартапов "Астана Хаб"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2 406 837</w:t>
            </w:r>
          </w:p>
        </w:tc>
      </w:tr>
    </w:tbl>
    <w:bookmarkStart w:name="z60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3"/>
    <w:bookmarkStart w:name="z60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41 и 42, изложить в следующей редакции:</w:t>
      </w:r>
    </w:p>
    <w:bookmarkEnd w:id="574"/>
    <w:bookmarkStart w:name="z60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1117"/>
        <w:gridCol w:w="4601"/>
        <w:gridCol w:w="743"/>
        <w:gridCol w:w="1447"/>
        <w:gridCol w:w="2347"/>
        <w:gridCol w:w="1417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Социологическое сопровождение общественно-политических процессов в контексте политической модернизации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исследования является выявление поведенческих паттернов и адаптационных стратегий казахстанцев и факторов новой социальной реальности на научной основе в условиях политической модернизации страны и постпандемического экономического кризиса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"Евразийский национальный университет имени Л.Н. Гумилева"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Экспертно-аналитическое обеспечение функционирования общественных институтов и диалоговых площадок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Целями исследования являются проведение и расширение диалога между государством и обществом по актуальным вопросам текущего состояния и дальнейшего развития Казахстана для оперативного и эффективного реагирования на все конструктивные запросы граждан в форме подготовки проекта концепции "Слышащее государство"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"Евразийский национальный университет имени Л.Н.Гумилева"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</w:tbl>
    <w:bookmarkStart w:name="z60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8"/>
    <w:bookmarkStart w:name="z60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44, 45, 46 и 47, изложить в следующей редакции:</w:t>
      </w:r>
    </w:p>
    <w:bookmarkEnd w:id="579"/>
    <w:bookmarkStart w:name="z60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1557"/>
        <w:gridCol w:w="4927"/>
        <w:gridCol w:w="595"/>
        <w:gridCol w:w="1521"/>
        <w:gridCol w:w="1881"/>
        <w:gridCol w:w="1316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исследование рукописных фондов, материалов фольклорных экспедиций и формирование антологии степного фольклора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систематизация и отбор фольклорных материалов, сохраненных в рукописных фондах, архивах и НИИ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литературы и искусства им. М.О. Ауэзова"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Археографические работы в зарубежных архивах и фондах по истории и культуре Великой степи (анализ)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исторических материалов, выявленных в зарубежных архивах и фондах группой историков, востоковедов, архивистов.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Систематизация, каталогизация, изучение и анализ письменных источников и архивных материалов. Введение в научный оборот новых выявленных материалов при написании научных публикаций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востоковедения им. Р.Б. Сулейменова"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Казахстан и Абай Кунанбайулы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проект предполагает проведение социологических исследований по значимости наследия Абая и подготовку на их основе 12 книг, способствующих формированию патриотов, конкурентоспособных, инициативных граждан, призванных создать новое качество казахской нации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"Евразийский национальный университет имени Л.Н. Гумилева"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Наследие Абая Кунанбайулы в аспекте общественно-гуманитарных наук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проект предполагает проведение аналитических исследований наследия Абая в тандеме с идеей создания конкурентоспособного общества нового Казахстана, формирования интеллектуальной нации и подготовку 12 книг, позволяющих сформировать конкурентоспособных граждан, владеющих глубокими знаниями в сфере образования и науки, знающих в совершенстве несколько языков, стать интеллектуальной нацией.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"Евразийский национальный университет имени Л.Н. Гумилева"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</w:tbl>
    <w:bookmarkStart w:name="z61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6"/>
    <w:bookmarkStart w:name="z61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47-1 и 47-2, следующего содержания:</w:t>
      </w:r>
    </w:p>
    <w:bookmarkEnd w:id="587"/>
    <w:bookmarkStart w:name="z61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135"/>
        <w:gridCol w:w="4672"/>
        <w:gridCol w:w="754"/>
        <w:gridCol w:w="898"/>
        <w:gridCol w:w="2384"/>
        <w:gridCol w:w="1438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Социологическое сопровождение общественно-политических процессов в контексте политической модернизации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исследования является выявление поведенческих паттернов и адаптационных стратегий казахстанцев и факторов новой социальной реальности на научной основе в условиях политической модернизации страны и постпандемического экономического кризиса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Евразийской интеграции"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Экспертно-аналитическое обеспечение функционирования общественных институтов и диалоговых площадок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Целями исследования являются проведение и расширение диалога между государством и обществом по актуальным вопросам текущего состояния и дальнейшего развития Казахстана для оперативного и эффективного реагирования на все конструктивные запросы граждан в форме подготовки проекта концепции "Слышащее государство"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Евразийской интеграции"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</w:tbl>
    <w:bookmarkStart w:name="z61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51, изложить в следующей редакции:</w:t>
      </w:r>
    </w:p>
    <w:bookmarkEnd w:id="592"/>
    <w:bookmarkStart w:name="z62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3187"/>
        <w:gridCol w:w="3187"/>
        <w:gridCol w:w="790"/>
        <w:gridCol w:w="941"/>
        <w:gridCol w:w="2018"/>
        <w:gridCol w:w="1508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тестовых заданий национального квалификационного тестирования педагогических работников и приравненных к ним лиц, занимающих должности в организациях образования, реализующих образовательные программы дошкольного образования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тестовых заданий национального квалификационного тестирования педагогических работников и приравненных к ним лиц, занимающих должности в организациях образования, реализующих образовательные программы дошкольного образования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"Обеспечение доступности дошкольного воспитания и обучения"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"Методологическое обеспечение в сфере дошкольного образования"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</w:t>
            </w:r>
          </w:p>
        </w:tc>
      </w:tr>
    </w:tbl>
    <w:bookmarkStart w:name="z62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5"/>
    <w:bookmarkStart w:name="z62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62, изложить в следующей редакции:</w:t>
      </w:r>
    </w:p>
    <w:bookmarkEnd w:id="596"/>
    <w:bookmarkStart w:name="z62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082"/>
        <w:gridCol w:w="5315"/>
        <w:gridCol w:w="674"/>
        <w:gridCol w:w="1142"/>
        <w:gridCol w:w="2232"/>
        <w:gridCol w:w="1285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республиканского значения по дополнительному развитию детей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внешкольных мероприятий республиканского значения, выявление одаренных обучающихся; проведение республиканских семинаров, конкурсов; проведение научно-практических конференций.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конкурсы исследовательских проектов по основным направлениям дополнительного образования детей: художественно-эстетическое, научно-техническое, эколого-биологическое, туристско-краеведческое, военно-патриотическое, социально-педагогическое, образовательно-оздоровительное с целью формирования конкурентных преимуществ личности в творческой компетентности, непрерывном образовании и воспитании, профессиональном самоопределении.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профессиональных смотров и конкурсов, проведении семинаров и научно-практических конференций по проблемам развития системы дополнительного образования детей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учебно-методический центр дополнительного образования"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</w:t>
            </w:r>
          </w:p>
        </w:tc>
      </w:tr>
    </w:tbl>
    <w:bookmarkStart w:name="z62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0"/>
    <w:bookmarkStart w:name="z62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67, 68, 69, 70, 71 и 72, изложить в следующей редакции:</w:t>
      </w:r>
    </w:p>
    <w:bookmarkEnd w:id="601"/>
    <w:bookmarkStart w:name="z63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94"/>
        <w:gridCol w:w="9511"/>
        <w:gridCol w:w="200"/>
        <w:gridCol w:w="305"/>
        <w:gridCol w:w="508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качества чтения и понимания текста PIRLS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РК в PIRLS предусмотрено ГПРОН. Основы навыков чтения закладываются в начальной школе.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2021 году будут проведены следующие мероприятия по участию в PIRLS: перевод материалов основного исследования с английского языка на казахский и русский языки; тиражирование инструментария и руководств для тестпроводящих и школьных координаторов; проведение PIRLS-2021; кодировка и обработка данных; формирование международной базы данных; оплата взноса за участие в PIRLS-2021; участие в обязательных встречах-семинарах; проведение обучающего семинара для участников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качества естественно-математического образования TIMSS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TIMSS позволяет оценить преемственность начального и основного среднего образования (4-классники TIMSS-2019 - это 8-классники в TIMSS-2023). Участие Казахстана в TIMSS обозначено в ГПРОН. Казахстан принял участие в четырех циклах TIMSS. В 2021 году будут проведены следующие мероприятия по участию в TIMSS: оплата первого странового взноса и ежегодного членского взноса для цикла TIMSS-2023; подготовка и публикация Национального отчета по итогам участия Казахстана в TIMSS-2019; участие в обязательных встречах национальных координаторов и заседании Генеральной ассамблеи IEA; проведение региональных встреч с педагогической общественностью по итогам участия Казахстана в TIMSS-2019; формирование выборки участников апробации TIMSS-2023; международная верификация и адаптация инструментария апробации; подготовка отчета о проделанной работе за год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оценки образовательных достижений обучающихся PISA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 – признанный в мире инструмент оценки функциональной грамотности 15-летних обучающихся. Результаты страны в PISA обозначены как целевой индикатор ГПРОН. В 2021 году будут проведены следующие мероприятия по участию в PISА: организация обучающего семинара для областных координаторов и тест-администраторов; проведение апробационного исследования PISA-2021; оплата взноса за участие в PISA-2022; участие в обязательных заседаниях Руководящего Совета PISA (PGB), в международном обучающем тренинге кодировщиков; тиражирование руководств для тест проводящих и школьных координаторов апробации; кодировка и обработка данных апробации; формирование международной базы данных по итогам апробации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компьютерной и информационной грамотности ICILS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ICILS – это первое исследование компьютерной и информационной грамотности, не имеющее аналогов в мире, которое оценивает уровень сформированности ИКТ-компетенции школьников. Участие Казахстана в основном исследовании ICILS обозначено в ГПРОН на 2016-2019 гг. и имеет высокую значимость для развития ИКТ-образования в стране. В 2021 году будут проведены следующие мероприятия по участию по ICILS: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Оплата ежегодного странового взноса за участие в ICILS-2023.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инструментария апробационного исследования ICILS-2023.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Формирование списка участников апробации ICILS-2023.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и проведение семинара с педагогической общественностью для диссеминации результатов ICILS-2018 "Обзор тестовых заданий и обсуждение уроков прошлого цикла".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PISA для школ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 для школ направлено на проведение внешней оценки на уровне отдельной школы вне цикла основного международного исследования, по итогам которого школа получает отчет об уровне функциональной грамотности обучающихся в сравнении с другими школами РК и более 70 стран мира. Это позволяет школе определить болевые точки и при правильной поддержке повысить результаты PISA. В 2021 году будут проведены следующие мероприятия по участию в PISА для школ: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Подписание соглашения с ОЭСР.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инструментария (адаптация и перевод на казахский и русский языки).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Формирование выборки апробационного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апробационного исследования в организациях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Оплата взноса за участие в PISA для школ.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Кодировка и обработка данных апробации.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Формирование национальной базы данных по итогам апробации.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преподавания и обучения TALIS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TALIS – это единственное и самое масштабное международное исследование в мире, которое оценивает условия работы педагогов и образовательную среду в школах путем администрирования опросов среди учителей и директоров школ каждые шесть лет. TALIS предоставляет индикаторы по вопросам привлечения учителей в профессию, педагогического образования, поддержки начинающих учителей, непрерывного профессионального развития, педагогических практик, школьного климата и условий работы. Будет получена объективная независимая и международно сопоставимая база данных по указанным аспектам деятельности учительского корпуса и об условиях труда педагогов, а также будут представлены тренды по сравнению с результатами TALIS-2018. В 2018 году Казахстан впервые принял участие в TALIS. Этот третий цикл прошел с участием более чем 260 тысяч учителей и директоров школ из 48 стран мира, в том числе 6 566 учителей и 331 директор школы со всех регионов Казахстана. Результаты показали сильные (высокие показатели охвата и удовлетворенности мероприятиями профессионального развития) и слабые (чрезмерная загруженность, существенно превышающая среднюю по ОЭСР; низкая удовлетворенность учителей в городской местности) стороны по различным аспектам педагогического корпуса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83 981</w:t>
            </w:r>
          </w:p>
        </w:tc>
      </w:tr>
    </w:tbl>
    <w:bookmarkStart w:name="z64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2"/>
    <w:bookmarkStart w:name="z65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73, исключить;</w:t>
      </w:r>
    </w:p>
    <w:bookmarkEnd w:id="613"/>
    <w:bookmarkStart w:name="z65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75 и 76, изложить в следующей редакции:</w:t>
      </w:r>
    </w:p>
    <w:bookmarkEnd w:id="614"/>
    <w:bookmarkStart w:name="z65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43"/>
        <w:gridCol w:w="8130"/>
        <w:gridCol w:w="283"/>
        <w:gridCol w:w="652"/>
        <w:gridCol w:w="865"/>
        <w:gridCol w:w="5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базы тестовых заданий для национального квалификационного тестирования педагогических работников и приравненных к ним лиц, занимающих должности в организациях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базы тестовых заданий для национального квалификационного тестирования педагогических работников и приравненных к ним лиц, занимающих должности в организациях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технического и профессионального образования"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конкурсов профмастерства на международном уровне с учетом требований организации WorldSkills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Национальным оператором Национального чемпионата WorldSkills Kazakhstan для участия членов национальной сборной Казахстана в международных чемпионатах WorldSkills International в г. Шанхай (Китай), оплата ежегодных членских взносов в международные ассоциации WorldSkills International и WorldSkills Europe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"Таlap"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236 886</w:t>
            </w:r>
          </w:p>
        </w:tc>
      </w:tr>
    </w:tbl>
    <w:bookmarkStart w:name="z65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8"/>
    <w:bookmarkStart w:name="z65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77-1, следующего содержания:</w:t>
      </w:r>
    </w:p>
    <w:bookmarkEnd w:id="619"/>
    <w:bookmarkStart w:name="z65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916"/>
        <w:gridCol w:w="7337"/>
        <w:gridCol w:w="325"/>
        <w:gridCol w:w="652"/>
        <w:gridCol w:w="1882"/>
        <w:gridCol w:w="591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типовых учебных программ и планов по специальностям послесреднего образования с учетом академической самостоятельности организаций образования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государственного задания является разработка типовых учебных программ и планов по 92 специальностям, в том числе 98 квалификациям, послесреднего образования на основе кредитно-модульной технологии обучения с учетом академической самостоятельности организаций образования на 2-х языках: государственном и русском. Перечень специальностей и квалификаций послесреднего образования для разработки типовых учебных планов и программ составлен на основе анализа классификатора специальностей и квалификаций технического и профессионального, послесреднего образования, утвержденного приказом Министра образования и науки от 27 сентября 2018 года № 500 (с уточнением от 21.01.2021г., приказ МОН РК № 28)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"Таlap"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 110 "Услуги по развитию системы технического и профессионального образования на основе международного опыта"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</w:tbl>
    <w:bookmarkStart w:name="z65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1"/>
    <w:bookmarkStart w:name="z65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84 и 85, изложить в следующей редакции:</w:t>
      </w:r>
    </w:p>
    <w:bookmarkEnd w:id="622"/>
    <w:bookmarkStart w:name="z66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977"/>
        <w:gridCol w:w="6946"/>
        <w:gridCol w:w="511"/>
        <w:gridCol w:w="609"/>
        <w:gridCol w:w="1461"/>
        <w:gridCol w:w="1364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граждан Республики Казахстан (Казтест)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КАЗТЕСТ – это система оценки уровня владения казахским языком граждан Республики Казахстан и иностранных граждан, осуществляющих различные виды деятельности на территории Республики Казахстан. Для реализации государственной языковой политики, начиная с 2006 года, ежегодно проводится тестирование по системе КАЗТЕСТ. Диагностическое тестирование государственных служащих и работников бюджетных организаций проводится бесплатно. Для обновления базы проводятся разработка, две экспертизы и две корректировки тестовых заданий. Организовываются и проводятся курсы повышения квалификации разработчиков и экспертов тестовых заданий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"Оценка уровня знания казахского языка граждан Республики Казахстан"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и сопровождению мероприятий, связанных с Единым национальным тестированием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мероприятия, связанные с проведением Единого национального тестирования и формированием базы тестовых заданий: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осуществление работы по разработке, экспертизе, корректировке и апробации тестовых заданий ЕНТ выпускников организаций среднего образования текущего года, прошлых лет, выпускников технического и профессионального или послесреднего образования, выпускников организаций среднего образования, обучавшихся по линии международного обмена школьников за рубежом, а также лиц казахской национальности, не являющихся гражданами Республики Казахстан, окончивших учебные заведения за рубежом;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осуществление работы по разработке, экспертизе, апробации и корректировке тестовых заданий ЕНТ выпускников технического и профессионального или послесреднего образования, поступающих по образовательным программам высшего образования, предусматривающим сокращенные сроки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и проведение ЕНТ.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образования"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1 554 422</w:t>
            </w:r>
          </w:p>
        </w:tc>
      </w:tr>
    </w:tbl>
    <w:bookmarkStart w:name="z66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7"/>
    <w:bookmarkStart w:name="z66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94-1, следующего содержания:</w:t>
      </w:r>
    </w:p>
    <w:bookmarkEnd w:id="628"/>
    <w:bookmarkStart w:name="z66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835"/>
        <w:gridCol w:w="2589"/>
        <w:gridCol w:w="829"/>
        <w:gridCol w:w="1349"/>
        <w:gridCol w:w="2746"/>
        <w:gridCol w:w="1832"/>
      </w:tblGrid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повышения квалификации руководителей и педагогов организаций ТиППО по международным требованиям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и руководителей организаций технического и профессионального, послесреднего образования на основе инновационных подходов формирования педагога новой формации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"Таlap"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"Повышение квалификации и переподготовка кадров государственных организаций технического и профессионального образования"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242 974</w:t>
            </w:r>
          </w:p>
        </w:tc>
      </w:tr>
    </w:tbl>
    <w:bookmarkStart w:name="z66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0"/>
    <w:bookmarkStart w:name="z67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98, изложить в следующей редакции:</w:t>
      </w:r>
    </w:p>
    <w:bookmarkEnd w:id="631"/>
    <w:bookmarkStart w:name="z67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1164"/>
        <w:gridCol w:w="3315"/>
        <w:gridCol w:w="610"/>
        <w:gridCol w:w="1642"/>
        <w:gridCol w:w="3705"/>
        <w:gridCol w:w="1348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развития государственного языка и других языков народа Казахстана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реализации Государственной программы по реализации языковой политики в Республике Казахстан на 2020 - 2025 годы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научно-практический центр "Тіл-Қазына" имени Шайсултана Шаяхметова"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"Развитие государственного языка и других языков народа Казахстана", подпрограмма 100 "Обеспечение развития государственного языка и других языков народа Казахстана"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344 271</w:t>
            </w:r>
          </w:p>
        </w:tc>
      </w:tr>
    </w:tbl>
    <w:bookmarkStart w:name="z67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3"/>
    <w:bookmarkStart w:name="z67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100, изложить в следующей редакции:</w:t>
      </w:r>
    </w:p>
    <w:bookmarkEnd w:id="634"/>
    <w:bookmarkStart w:name="z67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4899"/>
        <w:gridCol w:w="2686"/>
        <w:gridCol w:w="364"/>
        <w:gridCol w:w="1178"/>
        <w:gridCol w:w="1574"/>
        <w:gridCol w:w="998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сопровождение и мониторинг реализации Государственной программы развития здравоохранения Республики Казахстан на 2020 – 2025 годы и стратегических направлений в области здравоохранения, обозначенных в Стратегии развития "Казахстан – 2050"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сопровождение и мониторинг реализации Государственной программы развития здравоохранения Республики Казахстан на 2020 - 2025 годы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развития здравоохранения имени Салидат Каирбековой"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</w:tbl>
    <w:bookmarkStart w:name="z67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7"/>
    <w:bookmarkStart w:name="z67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104, изложить в следующей редакции:</w:t>
      </w:r>
    </w:p>
    <w:bookmarkEnd w:id="638"/>
    <w:bookmarkStart w:name="z67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109"/>
        <w:gridCol w:w="6774"/>
        <w:gridCol w:w="366"/>
        <w:gridCol w:w="864"/>
        <w:gridCol w:w="1581"/>
        <w:gridCol w:w="1002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географически удаленного офиса Всемирной организации здравоохранения по первичной медико-санитарной помощи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консультативно-технической поддержки и создание условий государствам-членам Европейского региона ВОЗ в планировании, систематизации регионального опыта и содействие передаче знаний по первичной медико-санитарной помощи между государствами-членами. Обеспечение поддержки географически удаленного офиса в выполнении обязательств, принятых на региональном и глобальном уровнях в области предоставления медицинских услуг, с соблюдением принципов социальной ответственности и эффективности. Предоставление помещения согласно требованиям Всемирной организации здравоохранения, предоставление оборудования, мебели и техники; создание условий работы Географически удаленного офиса в Казахстане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</w:tbl>
    <w:bookmarkStart w:name="z68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1"/>
    <w:bookmarkStart w:name="z68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105-1, изложить в следующей редакции:</w:t>
      </w:r>
    </w:p>
    <w:bookmarkEnd w:id="642"/>
    <w:bookmarkStart w:name="z68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24"/>
        <w:gridCol w:w="7959"/>
        <w:gridCol w:w="258"/>
        <w:gridCol w:w="832"/>
        <w:gridCol w:w="1189"/>
        <w:gridCol w:w="908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в области здравоохранения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бизнес-процессов и разработка предложения стандартных бизнес-процессов в условиях первичной медико-санитарной помощи. Разработка предложений по переводу форм, учетной и отчетной документации в области здравоохранения в электронный формат. Разработка предложений для создания методологии работы DICOM PACS системы (picture archiving and communication system)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развития здравоохранения имени Салидат Каирбековой"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"Обеспечение функционирования информационных систем и информационно-техническое обеспечение государственного органа"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144128</w:t>
            </w:r>
          </w:p>
        </w:tc>
      </w:tr>
    </w:tbl>
    <w:bookmarkStart w:name="z68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5"/>
    <w:bookmarkStart w:name="z68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106, 107, изложить в следующей редакции:</w:t>
      </w:r>
    </w:p>
    <w:bookmarkEnd w:id="646"/>
    <w:bookmarkStart w:name="z68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352"/>
        <w:gridCol w:w="2432"/>
        <w:gridCol w:w="648"/>
        <w:gridCol w:w="1670"/>
        <w:gridCol w:w="3219"/>
        <w:gridCol w:w="1911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финансирования гарантированного объема бесплатной медицинской помощи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финансирования гарантированного объема бесплатной медицинской помощи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социального медицинского страхования"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"Услуги по обеспечению финансирования гарантированного объема бесплатной медицинской помощи"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развитию санитарной авиации Республики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экстренной медицинской помощи населению Республики Казахстан с использованием воздушного транспорта (санитарной авиации).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координация деятельности региональных отделений санитарной авиации.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службы санитарной авиации в Республике Казахстан на основе международных стандартов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координационный центр экстренной медицины"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"Оказание медицинской помощи в форме санитарной авиации за счет средств республиканского бюджета"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388916</w:t>
            </w:r>
          </w:p>
        </w:tc>
      </w:tr>
    </w:tbl>
    <w:bookmarkStart w:name="z69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2"/>
    <w:bookmarkStart w:name="z69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номере 118 и 119, изложить в следующей редакции:</w:t>
      </w:r>
    </w:p>
    <w:bookmarkEnd w:id="653"/>
    <w:bookmarkStart w:name="z69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29"/>
        <w:gridCol w:w="8252"/>
        <w:gridCol w:w="284"/>
        <w:gridCol w:w="495"/>
        <w:gridCol w:w="1373"/>
        <w:gridCol w:w="75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Дубляж национальных фильмов, обеспечение непрерывного технологического процесса, тиражирование и дистрибьюция национальных фильмов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Дубляж национальных фильмов, дистрибьюция и тиражирование национальных фильмов, обеспечение непрерывного кинотехнологического процесса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"Казахфильм" им. Ш.Айманова"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"Производство национальных фильмов за счет средств республиканского бюджета"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праздничных мероприятий и торжественных концертов, посвященных государственным, национальным, профессиональным и иным праздникам Республики Казахстан, Ассамблее народа Казахстана, организация концертных программ в рамках официальных встреч Первого Президента Республики Казахстан – Елбасы, Главы государства и Премьер-Министра Республики Казахстан с иностранными делегациями, обеспечение участия в мероприятиях Содружества Независимых Государств, Евразийского экономического союза, Шанхайской организации сотрудничества, ТЮРКСОЙ, ЮНЕСКО и ИСЕСКО, обеспечение участия творческих коллективов и исполнителей в Синьцзян–Уйгурском автономном районе (КНР), обеспечение участия казахстанских исполнителей в международных конкурсах и выступлений молодых дарований и ведущих исполнителей в лучших залах мира, республиканского айтыса акынов, а также организация юбилейных мероприятий в рамках 175-летнего юбилея Жамбыла Жабаева и 30-летия Независимости Республики Казахстан, в том числе проведение республиканского конкурса, гала-концерта в рамках торжественной церемонии награждения Национального конкурса "Мерейлі отбасы-2021", общенационального Дня домбры "Нағыз қазақ қазақ емес, нағыз қазақ – домбыра"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"Қазақ әуендері"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"Проведение социально значимых и культурных мероприятий за счет средств республиканского бюджета"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2 805 461</w:t>
            </w:r>
          </w:p>
        </w:tc>
      </w:tr>
    </w:tbl>
    <w:bookmarkStart w:name="z69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7"/>
    <w:bookmarkStart w:name="z69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122 и 123, изложить в следующей редакции:</w:t>
      </w:r>
    </w:p>
    <w:bookmarkEnd w:id="658"/>
    <w:bookmarkStart w:name="z69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2785"/>
        <w:gridCol w:w="2219"/>
        <w:gridCol w:w="747"/>
        <w:gridCol w:w="1115"/>
        <w:gridCol w:w="2360"/>
        <w:gridCol w:w="2216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спортсменов международного класса и спортивного резерва, обеспечение подготовки к участию в международных спортивных соревнованиях членов национальных сборных команд по олимпийским видам спорта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республиканских, международных спортивных мероприятий и участие сборных команд Республики Казахстан по олимпийским видам спорта в международных соревнованиях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"Национальный олимпийский комитет Республики Казахстан"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"Развитие спорта высших достижений"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спорта высших достижений за счет средств республиканского бюджета"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15 553 757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спортсменов международного класса и спортивного резерва, обеспечение подготовки к участию в международных спортивных соревнованиях членов национальных сборных команд по паралимпийским видам спорта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республиканских, международных спортивных мероприятий и участие сборных команд Республики Казахстан по паралимпийским видам спорта в международных соревнованиях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"Национальный паралимпийский комитет Республики Казахстан"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"Развитие спорта высших достижений"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спорта высших достижений за счет средств республиканского бюджета"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2 114 948</w:t>
            </w:r>
          </w:p>
        </w:tc>
      </w:tr>
    </w:tbl>
    <w:bookmarkStart w:name="z70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2"/>
    <w:bookmarkStart w:name="z70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129, изложить в следующей редакции:</w:t>
      </w:r>
    </w:p>
    <w:bookmarkEnd w:id="663"/>
    <w:bookmarkStart w:name="z70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2219"/>
        <w:gridCol w:w="1867"/>
        <w:gridCol w:w="539"/>
        <w:gridCol w:w="842"/>
        <w:gridCol w:w="3882"/>
        <w:gridCol w:w="2062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реакторной установки БН-350 в радиационно и пожаробезопасном состоянии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и пожарной безопасности реакторной установки БН-350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энергетики Республики Казахстан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"МАЭК-Казатомпром"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"Развитие атомных и энергетических проектов" 101 "Обеспечение радиационной безопасности на территории Республики Казахстан"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1 035 102</w:t>
            </w:r>
          </w:p>
        </w:tc>
      </w:tr>
    </w:tbl>
    <w:bookmarkStart w:name="z70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5"/>
    <w:bookmarkStart w:name="z70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141, изложить в следующей редакции:</w:t>
      </w:r>
    </w:p>
    <w:bookmarkEnd w:id="666"/>
    <w:bookmarkStart w:name="z70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804"/>
        <w:gridCol w:w="1123"/>
        <w:gridCol w:w="1293"/>
        <w:gridCol w:w="1614"/>
        <w:gridCol w:w="2867"/>
        <w:gridCol w:w="2309"/>
      </w:tblGrid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"Развитие автомобильных дорог на республиканском уровне"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"За счет внутренних источников"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973837</w:t>
            </w:r>
          </w:p>
        </w:tc>
      </w:tr>
    </w:tbl>
    <w:bookmarkStart w:name="z71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0"/>
    <w:bookmarkStart w:name="z71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150, изложить в следующей редакции:</w:t>
      </w:r>
    </w:p>
    <w:bookmarkEnd w:id="671"/>
    <w:bookmarkStart w:name="z71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398"/>
        <w:gridCol w:w="1853"/>
        <w:gridCol w:w="1035"/>
        <w:gridCol w:w="1292"/>
        <w:gridCol w:w="2841"/>
        <w:gridCol w:w="1848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значения, осуществляемых в форме выполнения государственного задания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увеличения объема транзитных перевозок грузов автомобильным транспортом планируется модернизация пунктов пропуска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"Строительство и реконструкция пунктов пропуска через Государственную границу Республики Казахстан"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833538</w:t>
            </w:r>
          </w:p>
        </w:tc>
      </w:tr>
    </w:tbl>
    <w:bookmarkStart w:name="z71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1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</w:t>
      </w:r>
    </w:p>
    <w:bookmarkEnd w:id="674"/>
    <w:bookmarkStart w:name="z71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6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873</w:t>
            </w:r>
          </w:p>
        </w:tc>
      </w:tr>
    </w:tbl>
    <w:bookmarkStart w:name="z720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2021 год</w:t>
      </w:r>
    </w:p>
    <w:bookmarkEnd w:id="676"/>
    <w:bookmarkStart w:name="z72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6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980"/>
        <w:gridCol w:w="980"/>
        <w:gridCol w:w="6661"/>
        <w:gridCol w:w="2700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Затраты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-46 152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Елбасы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Библиотеки Первого Президента Республики Казахстан – Елбасы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экологии, геологии и природных ресурсов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-4 044 920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-695 127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-494 714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-40 847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Агентства Республики Казахстан по делам государственной службы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рынка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реформам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статистической информации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-793 987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по чрезвычайным ситуациям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6 374 979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государственного оборонного заказа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3 275 303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2 150 375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(Антикоррупционная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-239 293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-127 301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-887 078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возможности и модернизация образования: на пути к экологической культуре для устойчивого развития страны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-414 904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26 016 956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-2 827 942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-525 601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среднего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-269 718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-64 774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-26 522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-69 063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-220 629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-384 046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32 582 642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-1 813 181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-96 819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-426 983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-203 942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-293 771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-420 354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-199 944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-289 654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Государственной программы жилищно-коммунального развития "Нұрлы жер" на 2020 – 2025 годы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области жилищно-коммунального хозяйства в рамках Государственной программы жилищно-коммунального развития "Нұрлы жер" на 2020 – 2025 годы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-1 021 627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-133 037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 – 2025 годы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-211 578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-259 986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ономастической и геральдической деятельности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-776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 -, электроэнергетики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-312 343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-177 839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-412 588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-4 924 263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-193 927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-2 316 055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-6 472 174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-1 159 104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-1 083 461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пунктов пропуска через Государственную границу Республики Казахстан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-995 045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-164 931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-50 685 096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простых векселей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-84 117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 – 2025" и Механизма кредитования приоритетных проектов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-1 306 824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-287 802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8 680 042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проведение капитального ремонта общего имущества объектов кондоминиумов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724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 министерств по чрезвычайным ситуациям, обороны, индустрии и инфраструктурного развития, Управления Делами Президента Республики Казахстан</w:t>
      </w:r>
    </w:p>
    <w:bookmarkEnd w:id="6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95"/>
        <w:gridCol w:w="495"/>
        <w:gridCol w:w="495"/>
        <w:gridCol w:w="495"/>
        <w:gridCol w:w="3275"/>
        <w:gridCol w:w="3275"/>
        <w:gridCol w:w="3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9дебря 2021 года № 873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727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повышение заработной платы медицинских работников из числа гражданских служащих органов внутренних дел</w:t>
      </w:r>
    </w:p>
    <w:bookmarkEnd w:id="6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7"/>
        <w:gridCol w:w="2380"/>
        <w:gridCol w:w="6513"/>
      </w:tblGrid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730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выплату государственной адресной социальной помощи</w:t>
      </w:r>
    </w:p>
    <w:bookmarkEnd w:id="6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796"/>
        <w:gridCol w:w="3388"/>
        <w:gridCol w:w="3388"/>
        <w:gridCol w:w="3588"/>
      </w:tblGrid>
      <w:tr>
        <w:trPr>
          <w:trHeight w:val="30" w:hRule="atLeast"/>
        </w:trPr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948 734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784 215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1 559 773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1 158 526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401 247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8 619 641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6 653 458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1 966 183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536 173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441 421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4 590 354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3 897 718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692 636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4 775 351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2 914 457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1 860 894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1 462 690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1 178 146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284 544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1 260 423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1 043 343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1 564 619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1 270 570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294 049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5 890 453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4 462 295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1 428 158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1 692 631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1 469 728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222 903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1 806 978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753 473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639 697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19 335 268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12 294 689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7 040 579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2 048 914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1 729 325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319 589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2 253 563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1 988 857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264 706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18 439 334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14 126 032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733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обеспечение прав и улучшение качества жизни инвалидов в Республике Казахстан</w:t>
      </w:r>
    </w:p>
    <w:bookmarkEnd w:id="6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462"/>
        <w:gridCol w:w="1968"/>
        <w:gridCol w:w="1469"/>
        <w:gridCol w:w="1469"/>
        <w:gridCol w:w="1265"/>
        <w:gridCol w:w="1769"/>
        <w:gridCol w:w="1466"/>
        <w:gridCol w:w="1770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сурдопереводом при транслировании новостных телепередач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552 072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988 741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256 819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945 803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1 007 499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276 382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540 559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147 577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1 202 216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356 334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566 593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546 646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780 183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848 760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237 257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642 418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2 261 735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556 021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1 243 210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347 219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684 843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224 283</w:t>
            </w:r>
          </w:p>
        </w:tc>
      </w:tr>
    </w:tbl>
    <w:bookmarkStart w:name="z73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6"/>
        <w:gridCol w:w="1661"/>
        <w:gridCol w:w="1662"/>
        <w:gridCol w:w="2004"/>
        <w:gridCol w:w="1662"/>
        <w:gridCol w:w="20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 средства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 (кресло-коляски)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584 221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541 298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2 452 766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507 970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2 533 009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86 491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102 400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160 972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311 772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102 159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411 279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100 430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61 457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72 114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278 645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86 840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177 316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100 793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340 533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608 252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261 072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84 128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737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услуги по замене и настройке речевых процессоров к кохлеарным имплантам</w:t>
      </w:r>
    </w:p>
    <w:bookmarkEnd w:id="6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2379"/>
        <w:gridCol w:w="7542"/>
      </w:tblGrid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740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развитие рынка труда</w:t>
      </w:r>
    </w:p>
    <w:bookmarkEnd w:id="6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429"/>
        <w:gridCol w:w="1828"/>
        <w:gridCol w:w="1828"/>
        <w:gridCol w:w="2394"/>
        <w:gridCol w:w="3377"/>
        <w:gridCol w:w="1829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Казахстан, и работодателям, оказывающим содействие в переселении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молодежи категории NEET, членам малообеспеченных многодетных семей, малообеспеченным трудоспособным инвалидам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1 104 383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419 945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2 474 225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1 221 912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10 776 868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766 997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799 440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9 210 431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1 298 938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354 821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389 713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2 515 137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362 714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203 141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927 193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8 450 725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2 926 334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4 804 690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2 447 402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659 006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793 426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2 358 034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359 039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700 664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1 298 331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1 445 494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317 598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5 777 429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1 053 174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2 491 581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1 280 952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3 374 233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430 024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1 037 263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715 818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1 191 128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2 419 567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213 939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848 324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440 445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13 093 497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2 998 838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2 291 012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7 803 647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5 311 286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4 320 034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1 321 519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285 866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2 572 786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843 284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339 684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743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</w:r>
    </w:p>
    <w:bookmarkEnd w:id="6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33"/>
        <w:gridCol w:w="3544"/>
        <w:gridCol w:w="3185"/>
        <w:gridCol w:w="3545"/>
      </w:tblGrid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1 421 258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333 407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1 087 851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707 450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128 918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578 532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2 786 999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719 616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2 067 383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715 858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3 596 641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810 924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2 785 717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1 349 305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1 104 605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1 817 641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352 071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1 465 570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2 704 592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561 840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2 142 752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1 855 607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468 338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1 387 269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1 696 144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334 599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754 172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628 498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1 587 288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254 770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1 332 518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1 870 159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444 877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1 425 282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2 507 144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2 180 510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1 631 442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394 042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1 237 400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1 195 794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992 764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256 358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746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реализацию подушевого финансирования в государственных организациях среднего образования</w:t>
      </w:r>
    </w:p>
    <w:bookmarkEnd w:id="6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1838"/>
        <w:gridCol w:w="7831"/>
      </w:tblGrid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2 912 371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8 290 283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3 517 158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2 328 136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7 446 268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1 406 270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1 172 404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2 095 297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3 971 827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2 949 976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2 327 668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3 437 908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1 207 045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8 766 739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4 590 072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8 909 803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749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27"/>
        <w:gridCol w:w="8100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19 531 417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21 438 822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56 742 060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14 253 290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31 276 944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34 477 007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17 375 619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26 416 833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17 176 587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30 686 481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16 603 509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17 490 234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16 413 678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92 904 483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26 776 788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14 974 760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752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приобретение оборудования для колледжей в рамках проекта "Жас маман"</w:t>
      </w:r>
    </w:p>
    <w:bookmarkEnd w:id="6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1 659 731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1 274 919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1 818 903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1 323 357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1 281 098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1 736 473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1 389 407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2 052 288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1 678 974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1 556 233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1 527 278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1 237 255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1 324 020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956 631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2 377 850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1 466 039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755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возмещение лизинговых платежей по санитарному транспорту, приобретенному на условиях финансового лизинга</w:t>
      </w:r>
    </w:p>
    <w:bookmarkEnd w:id="6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858"/>
        <w:gridCol w:w="3651"/>
        <w:gridCol w:w="3281"/>
        <w:gridCol w:w="3281"/>
      </w:tblGrid>
      <w:tr>
        <w:trPr>
          <w:trHeight w:val="30" w:hRule="atLeast"/>
        </w:trPr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386 979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386 979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1 482 200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851 362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630 838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328 217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284 783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458 378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625 493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276 747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581 327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414 165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440 319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440 319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461 020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461 020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1 342 885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358 761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984 124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329 802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329 802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1 325 105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694 267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630 838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577 136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510 762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1 421 561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758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закуп вакцин и других иммунобиологических препаратов</w:t>
      </w:r>
    </w:p>
    <w:bookmarkEnd w:id="6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1 106 962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1 249 046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3 836 607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1 213 386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1 947 371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2 217 517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1 061 635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1 826 224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908 446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1 554 154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1 381 104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936 713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620 217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4 298 995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2 417 094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2 156 309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761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</w:r>
    </w:p>
    <w:bookmarkEnd w:id="6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928"/>
        <w:gridCol w:w="3549"/>
        <w:gridCol w:w="3550"/>
        <w:gridCol w:w="2944"/>
      </w:tblGrid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83 479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77 847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72 398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167 406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156 957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70 320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177 260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145 565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138 887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57 423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54 678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189 156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175 410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129 376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120 538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62 318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102 922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126 486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118 156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105 238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96 598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764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437"/>
        <w:gridCol w:w="1437"/>
        <w:gridCol w:w="3903"/>
        <w:gridCol w:w="40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214 684 218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8 039 446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206 094 231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