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2cc6" w14:textId="8452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января 2021 года № 1 "Об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2021 года № 875. Утратило силу постановлением Правительства Республики Казахстан от 22 сентября 2023 года № 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2021 года № 1 "Об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"Установить, что пороги минимальной достаточности пенсионных накоплений, рассчитанные на 2021 год в соответствии с методикой определения порога минимальной достаточности пенсионных накоплений, действуют до 1 апреля 2022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