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bcaf" w14:textId="529b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товаров, в отношении которых применяется минимальный уровень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2021 года № 882.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 - в редакции постановления Правительства РК от 24.10.2024 </w:t>
      </w:r>
      <w:r>
        <w:rPr>
          <w:rFonts w:ascii="Times New Roman"/>
          <w:b w:val="false"/>
          <w:i w:val="false"/>
          <w:color w:val="00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товаров, в отношении которых применяется минимальный уровень цен.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882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товаров, в отношении которых применяется минимальный уровень цен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постановления Правительства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опубликования, но не ранее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2207 10 000 0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80 объема % или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2208 20 120 0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спиртовая настойка, полученная в результате дистилляции виноградного вина или выжимок винограда, в сосудах емкостью 2 литра или менее, коньяк (Cognac)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2208 60 110 0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 с концентрацией спирта 45,4 объема % или менее, в сосудах Ұмкостью 2 литра или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2208 90 990 0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 с концентрацией спирта менее 80 объема %, в сосудах Ұмкостью более 2 литров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0407 21 000 0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птиц, в скорлупе, свежие, кур домашних (Gallus domesticus)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1101 00 150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из пшеницы мягкой и спельты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1001 19 000 0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твердая,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1001 99 000 0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прочая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1512 19 900 2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подсолнечные масла или их фракции в первичных упаковках нетто-объемом 10 литров или менее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2102 10 310 0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активные пекарные, сухие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2102 10 390 0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активные пекарные, прочие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целей применения минимального уровня цен товары определяются исключительно кодами Товарной номенклатуры внешнеэкономической деятельности Евразийского экономического союза. Наименования товаров приведены для удобства пользования.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