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25fd" w14:textId="aa02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вопросах создания акционерного общества "Национальный холдинг "QazBioPharm"</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2021 года № 910.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п.13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5" w:id="0"/>
    <w:p>
      <w:pPr>
        <w:spacing w:after="0"/>
        <w:ind w:left="0"/>
        <w:jc w:val="both"/>
      </w:pPr>
      <w:r>
        <w:rPr>
          <w:rFonts w:ascii="Times New Roman"/>
          <w:b w:val="false"/>
          <w:i w:val="false"/>
          <w:color w:val="000000"/>
          <w:sz w:val="28"/>
        </w:rPr>
        <w:t xml:space="preserve">
      1. Создать акционерное общество "Национальный холдинг "QazBioPharm" (далее – холдинг) со стопроцентным участием государства в уставном капитале. </w:t>
      </w:r>
    </w:p>
    <w:bookmarkEnd w:id="0"/>
    <w:bookmarkStart w:name="z6" w:id="1"/>
    <w:p>
      <w:pPr>
        <w:spacing w:after="0"/>
        <w:ind w:left="0"/>
        <w:jc w:val="both"/>
      </w:pPr>
      <w:r>
        <w:rPr>
          <w:rFonts w:ascii="Times New Roman"/>
          <w:b w:val="false"/>
          <w:i w:val="false"/>
          <w:color w:val="000000"/>
          <w:sz w:val="28"/>
        </w:rPr>
        <w:t>
      2. Определить основным предметом деятельности холдинга эффективное управление юридическими лицами, государственные доли участия в уставных капиталах которых передаются во владение и пользование холдинга в целях обеспечения биологической безопасности, устойчивого развития и совершенствования инфраструктуры биофармацевтического рынка, стимулирования развития биофармацевтической науки и промышленности, а также обеспечения потребности государства и общества в биофармацевтической продукции.</w:t>
      </w:r>
    </w:p>
    <w:bookmarkEnd w:id="1"/>
    <w:bookmarkStart w:name="z7" w:id="2"/>
    <w:p>
      <w:pPr>
        <w:spacing w:after="0"/>
        <w:ind w:left="0"/>
        <w:jc w:val="both"/>
      </w:pPr>
      <w:r>
        <w:rPr>
          <w:rFonts w:ascii="Times New Roman"/>
          <w:b w:val="false"/>
          <w:i w:val="false"/>
          <w:color w:val="000000"/>
          <w:sz w:val="28"/>
        </w:rPr>
        <w:t xml:space="preserve">
      3. Уставный капитал холдинга сформировать за счет передачи государственного пакета акций акционерного общества "Научный центр противоинфекционных препаратов". </w:t>
      </w:r>
    </w:p>
    <w:bookmarkEnd w:id="2"/>
    <w:bookmarkStart w:name="z8" w:id="3"/>
    <w:p>
      <w:pPr>
        <w:spacing w:after="0"/>
        <w:ind w:left="0"/>
        <w:jc w:val="both"/>
      </w:pPr>
      <w:r>
        <w:rPr>
          <w:rFonts w:ascii="Times New Roman"/>
          <w:b w:val="false"/>
          <w:i w:val="false"/>
          <w:color w:val="000000"/>
          <w:sz w:val="28"/>
        </w:rPr>
        <w:t>
      4.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утверждение устава холдинга;</w:t>
      </w:r>
    </w:p>
    <w:bookmarkEnd w:id="4"/>
    <w:bookmarkStart w:name="z10" w:id="5"/>
    <w:p>
      <w:pPr>
        <w:spacing w:after="0"/>
        <w:ind w:left="0"/>
        <w:jc w:val="both"/>
      </w:pPr>
      <w:r>
        <w:rPr>
          <w:rFonts w:ascii="Times New Roman"/>
          <w:b w:val="false"/>
          <w:i w:val="false"/>
          <w:color w:val="000000"/>
          <w:sz w:val="28"/>
        </w:rPr>
        <w:t>
      2) избрание лица, уполномоченного на подписание от имени холдинга документов для государственной регистрации, осуществление финансово-хозяйственной деятельности и представление его интересов перед третьими лицами до образования органов холдинга;</w:t>
      </w:r>
    </w:p>
    <w:bookmarkEnd w:id="5"/>
    <w:bookmarkStart w:name="z11" w:id="6"/>
    <w:p>
      <w:pPr>
        <w:spacing w:after="0"/>
        <w:ind w:left="0"/>
        <w:jc w:val="both"/>
      </w:pPr>
      <w:r>
        <w:rPr>
          <w:rFonts w:ascii="Times New Roman"/>
          <w:b w:val="false"/>
          <w:i w:val="false"/>
          <w:color w:val="000000"/>
          <w:sz w:val="28"/>
        </w:rPr>
        <w:t>
      3) государственную регистрацию холдинга в некоммерческом акционерном обществе "Государственная корпорация "Правительство для граждан";</w:t>
      </w:r>
    </w:p>
    <w:bookmarkEnd w:id="6"/>
    <w:bookmarkStart w:name="z12" w:id="7"/>
    <w:p>
      <w:pPr>
        <w:spacing w:after="0"/>
        <w:ind w:left="0"/>
        <w:jc w:val="both"/>
      </w:pPr>
      <w:r>
        <w:rPr>
          <w:rFonts w:ascii="Times New Roman"/>
          <w:b w:val="false"/>
          <w:i w:val="false"/>
          <w:color w:val="000000"/>
          <w:sz w:val="28"/>
        </w:rPr>
        <w:t>
      4) передачу Министерству здравоохранения Республики Казахстан прав владения и пользования государственным пакетом акций холдинга;</w:t>
      </w:r>
    </w:p>
    <w:bookmarkEnd w:id="7"/>
    <w:bookmarkStart w:name="z13" w:id="8"/>
    <w:p>
      <w:pPr>
        <w:spacing w:after="0"/>
        <w:ind w:left="0"/>
        <w:jc w:val="both"/>
      </w:pPr>
      <w:r>
        <w:rPr>
          <w:rFonts w:ascii="Times New Roman"/>
          <w:b w:val="false"/>
          <w:i w:val="false"/>
          <w:color w:val="000000"/>
          <w:sz w:val="28"/>
        </w:rPr>
        <w:t>
      5) принятие иных мер, вытекающих из настоящего постановления.</w:t>
      </w:r>
    </w:p>
    <w:bookmarkEnd w:id="8"/>
    <w:bookmarkStart w:name="z14" w:id="9"/>
    <w:p>
      <w:pPr>
        <w:spacing w:after="0"/>
        <w:ind w:left="0"/>
        <w:jc w:val="both"/>
      </w:pPr>
      <w:r>
        <w:rPr>
          <w:rFonts w:ascii="Times New Roman"/>
          <w:b w:val="false"/>
          <w:i w:val="false"/>
          <w:color w:val="000000"/>
          <w:sz w:val="28"/>
        </w:rPr>
        <w:t>
      5. Переименовать:</w:t>
      </w:r>
    </w:p>
    <w:bookmarkEnd w:id="9"/>
    <w:bookmarkStart w:name="z15" w:id="10"/>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"Научно-исследовательский институт проблем биологической безопасности" Комитета науки Министерства образования и науки Республики Казахстан в республиканское государственное предприятие на праве хозяйственного ведения "Научно-исследовательский институт проблем биологической безопасности" Министерства здравоохранения Республики Казахстан (далее – РГП на ПХВ "НИИПББ");</w:t>
      </w:r>
    </w:p>
    <w:bookmarkEnd w:id="10"/>
    <w:bookmarkStart w:name="z16" w:id="11"/>
    <w:p>
      <w:pPr>
        <w:spacing w:after="0"/>
        <w:ind w:left="0"/>
        <w:jc w:val="both"/>
      </w:pPr>
      <w:r>
        <w:rPr>
          <w:rFonts w:ascii="Times New Roman"/>
          <w:b w:val="false"/>
          <w:i w:val="false"/>
          <w:color w:val="000000"/>
          <w:sz w:val="28"/>
        </w:rPr>
        <w:t>
      2) республиканское государственное предприятие на праве хозяйственного ведения "Национальный центр биотехнологии" Комитета науки Министерства образования и науки Республики Казахстан в республиканское государственное предприятие на праве хозяйственного ведения "Национальный центр биотехнологии" Министерства здравоохранения Республики Казахстан (далее – РГП на ПХВ "НЦБ");</w:t>
      </w:r>
    </w:p>
    <w:bookmarkEnd w:id="11"/>
    <w:bookmarkStart w:name="z17" w:id="12"/>
    <w:p>
      <w:pPr>
        <w:spacing w:after="0"/>
        <w:ind w:left="0"/>
        <w:jc w:val="both"/>
      </w:pPr>
      <w:r>
        <w:rPr>
          <w:rFonts w:ascii="Times New Roman"/>
          <w:b w:val="false"/>
          <w:i w:val="false"/>
          <w:color w:val="000000"/>
          <w:sz w:val="28"/>
        </w:rPr>
        <w:t>
      3) республиканское государственное предприятие на праве хозяйственного ведения "Республиканская коллекция микроорганизмов" Комитета науки Министерства образования и науки Республики Казахстан в республиканское государственное предприятие на праве хозяйственного ведения "Республиканская коллекция микроорганизмов" Министерства здравоохранения Республики Казахстан (далее – РГП на ПХВ "РКМ").</w:t>
      </w:r>
    </w:p>
    <w:bookmarkEnd w:id="12"/>
    <w:bookmarkStart w:name="z18" w:id="13"/>
    <w:p>
      <w:pPr>
        <w:spacing w:after="0"/>
        <w:ind w:left="0"/>
        <w:jc w:val="both"/>
      </w:pPr>
      <w:r>
        <w:rPr>
          <w:rFonts w:ascii="Times New Roman"/>
          <w:b w:val="false"/>
          <w:i w:val="false"/>
          <w:color w:val="000000"/>
          <w:sz w:val="28"/>
        </w:rPr>
        <w:t>
      6. Определить Министерство здравоохранения Республики Казахстан уполномоченным органом по руководству соответствующей отраслью (сферой) государственного управления в отношении РГП на ПХВ "НИИПББ", РГП на ПХВ "НЦБ", РГП на ПХВ "РКМ".</w:t>
      </w:r>
    </w:p>
    <w:bookmarkEnd w:id="13"/>
    <w:bookmarkStart w:name="z19" w:id="14"/>
    <w:p>
      <w:pPr>
        <w:spacing w:after="0"/>
        <w:ind w:left="0"/>
        <w:jc w:val="both"/>
      </w:pPr>
      <w:r>
        <w:rPr>
          <w:rFonts w:ascii="Times New Roman"/>
          <w:b w:val="false"/>
          <w:i w:val="false"/>
          <w:color w:val="000000"/>
          <w:sz w:val="28"/>
        </w:rPr>
        <w:t>
      7. Министерству здравоохранения Республики Казахстан в установленном законодательством Республики Казахстан порядке обеспечить:</w:t>
      </w:r>
    </w:p>
    <w:bookmarkEnd w:id="14"/>
    <w:bookmarkStart w:name="z20" w:id="15"/>
    <w:p>
      <w:pPr>
        <w:spacing w:after="0"/>
        <w:ind w:left="0"/>
        <w:jc w:val="both"/>
      </w:pPr>
      <w:r>
        <w:rPr>
          <w:rFonts w:ascii="Times New Roman"/>
          <w:b w:val="false"/>
          <w:i w:val="false"/>
          <w:color w:val="000000"/>
          <w:sz w:val="28"/>
        </w:rPr>
        <w:t>
      1) внесение на утверждение в Комитет государственного имущества и приватизации Министерства финансов Республики Казахстан изменений в уставы РГП на ПХВ "НИИПББ", РГП на ПХВ "НЦБ", РГП на ПХВ "РКМ";</w:t>
      </w:r>
    </w:p>
    <w:bookmarkEnd w:id="15"/>
    <w:bookmarkStart w:name="z21" w:id="16"/>
    <w:p>
      <w:pPr>
        <w:spacing w:after="0"/>
        <w:ind w:left="0"/>
        <w:jc w:val="both"/>
      </w:pPr>
      <w:r>
        <w:rPr>
          <w:rFonts w:ascii="Times New Roman"/>
          <w:b w:val="false"/>
          <w:i w:val="false"/>
          <w:color w:val="000000"/>
          <w:sz w:val="28"/>
        </w:rPr>
        <w:t>
      2) государственную перерегистрацию РГП на ПХВ "НИИПББ", РГП на ПХВ "НЦБ", РГП на ПХВ "РКМ" в некоммерческом акционерном обществе "Государственная корпорация "Правительство для граждан".</w:t>
      </w:r>
    </w:p>
    <w:bookmarkEnd w:id="16"/>
    <w:bookmarkStart w:name="z22" w:id="17"/>
    <w:p>
      <w:pPr>
        <w:spacing w:after="0"/>
        <w:ind w:left="0"/>
        <w:jc w:val="both"/>
      </w:pPr>
      <w:r>
        <w:rPr>
          <w:rFonts w:ascii="Times New Roman"/>
          <w:b w:val="false"/>
          <w:i w:val="false"/>
          <w:color w:val="000000"/>
          <w:sz w:val="28"/>
        </w:rPr>
        <w:t>
      8. Реорганизовать РГП на ПХВ "НИИПББ", РГП на ПХВ "НЦБ", РГП на ПХВ "РКМ", республиканское государственное предприятие на праве хозяйственного ведения "Национальный научный центр особо опасных инфекций имени Масгута Айкимбаева" Министерства здравоохранения Республики Казахстан (далее – РГП на ПХВ "ННЦООИ") путем преобразования, соответственно, в товарищества с ограниченной ответственностью "Научно-исследовательский институт проблем биологической безопасности" (далее – ТОО "НИИПББ"), "Национальный центр биотехнологии" (далее – ТОО "НЦБ"), "Республиканская коллекция микроорганизмов" (далее – ТОО "РКМ"), "Национальный научный центр особо опасных инфекций имени Масгута Айкимбаева" (далее – ТОО "ННЦООИ") со стопроцентным участием государства в уставном капитале.</w:t>
      </w:r>
    </w:p>
    <w:bookmarkEnd w:id="17"/>
    <w:bookmarkStart w:name="z23" w:id="18"/>
    <w:p>
      <w:pPr>
        <w:spacing w:after="0"/>
        <w:ind w:left="0"/>
        <w:jc w:val="both"/>
      </w:pPr>
      <w:r>
        <w:rPr>
          <w:rFonts w:ascii="Times New Roman"/>
          <w:b w:val="false"/>
          <w:i w:val="false"/>
          <w:color w:val="000000"/>
          <w:sz w:val="28"/>
        </w:rPr>
        <w:t xml:space="preserve">
      9.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Республики Казахстан порядке после исполнения мероприятий, указанных в </w:t>
      </w:r>
      <w:r>
        <w:rPr>
          <w:rFonts w:ascii="Times New Roman"/>
          <w:b w:val="false"/>
          <w:i w:val="false"/>
          <w:color w:val="000000"/>
          <w:sz w:val="28"/>
        </w:rPr>
        <w:t>пункте 7</w:t>
      </w:r>
      <w:r>
        <w:rPr>
          <w:rFonts w:ascii="Times New Roman"/>
          <w:b w:val="false"/>
          <w:i w:val="false"/>
          <w:color w:val="000000"/>
          <w:sz w:val="28"/>
        </w:rPr>
        <w:t xml:space="preserve"> настоящего постановления, обеспечить:</w:t>
      </w:r>
    </w:p>
    <w:bookmarkEnd w:id="18"/>
    <w:bookmarkStart w:name="z24" w:id="19"/>
    <w:p>
      <w:pPr>
        <w:spacing w:after="0"/>
        <w:ind w:left="0"/>
        <w:jc w:val="both"/>
      </w:pPr>
      <w:r>
        <w:rPr>
          <w:rFonts w:ascii="Times New Roman"/>
          <w:b w:val="false"/>
          <w:i w:val="false"/>
          <w:color w:val="000000"/>
          <w:sz w:val="28"/>
        </w:rPr>
        <w:t>
      1) утверждение уставов ТОО "НИИПББ", ТОО "НЦБ", ТОО "РКМ", ТОО "ННЦООИ";</w:t>
      </w:r>
    </w:p>
    <w:bookmarkEnd w:id="19"/>
    <w:bookmarkStart w:name="z25" w:id="20"/>
    <w:p>
      <w:pPr>
        <w:spacing w:after="0"/>
        <w:ind w:left="0"/>
        <w:jc w:val="both"/>
      </w:pPr>
      <w:r>
        <w:rPr>
          <w:rFonts w:ascii="Times New Roman"/>
          <w:b w:val="false"/>
          <w:i w:val="false"/>
          <w:color w:val="000000"/>
          <w:sz w:val="28"/>
        </w:rPr>
        <w:t>
      2) избрание лиц, уполномоченных на подписание от имени ТОО "НИИПББ", ТОО "НЦБ", ТОО "РКМ", ТОО "ННЦООИ" документов для государственной регистрации, осуществление финансово-хозяйственной деятельности и представление их интересов перед третьими лицами до образования органов ТОО "НИИПББ", ТОО "НЦБ", ТОО "РКМ", ТОО "ННЦООИ";</w:t>
      </w:r>
    </w:p>
    <w:bookmarkEnd w:id="20"/>
    <w:bookmarkStart w:name="z26" w:id="21"/>
    <w:p>
      <w:pPr>
        <w:spacing w:after="0"/>
        <w:ind w:left="0"/>
        <w:jc w:val="both"/>
      </w:pPr>
      <w:r>
        <w:rPr>
          <w:rFonts w:ascii="Times New Roman"/>
          <w:b w:val="false"/>
          <w:i w:val="false"/>
          <w:color w:val="000000"/>
          <w:sz w:val="28"/>
        </w:rPr>
        <w:t>
      3) государственную регистрацию ТОО "НИИПББ", ТОО "НЦБ", ТОО "РКМ", ТОО "ННЦООИ" в некоммерческом акционерном обществе "Государственная корпорация "Правительство для граждан";</w:t>
      </w:r>
    </w:p>
    <w:bookmarkEnd w:id="21"/>
    <w:bookmarkStart w:name="z27" w:id="22"/>
    <w:p>
      <w:pPr>
        <w:spacing w:after="0"/>
        <w:ind w:left="0"/>
        <w:jc w:val="both"/>
      </w:pPr>
      <w:r>
        <w:rPr>
          <w:rFonts w:ascii="Times New Roman"/>
          <w:b w:val="false"/>
          <w:i w:val="false"/>
          <w:color w:val="000000"/>
          <w:sz w:val="28"/>
        </w:rPr>
        <w:t>
      4) принятие иных мер, вытекающих из настоящего постановления.</w:t>
      </w:r>
    </w:p>
    <w:bookmarkEnd w:id="22"/>
    <w:bookmarkStart w:name="z28" w:id="23"/>
    <w:p>
      <w:pPr>
        <w:spacing w:after="0"/>
        <w:ind w:left="0"/>
        <w:jc w:val="both"/>
      </w:pPr>
      <w:r>
        <w:rPr>
          <w:rFonts w:ascii="Times New Roman"/>
          <w:b w:val="false"/>
          <w:i w:val="false"/>
          <w:color w:val="000000"/>
          <w:sz w:val="28"/>
        </w:rPr>
        <w:t xml:space="preserve">
      10.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после исполнения мероприятий,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настоящего постановления, обеспечить передачу в уставный капитал холдинга государственных долей участия в уставных капиталах ТОО "НИИПББ", ТОО "НЦБ", ТОО "РКМ", ТОО "ННЦООИ", товарищества с ограниченной ответственностью "OtarBioPharm" и государственную долю участия в уставном капитале товарищества с ограниченной ответственностью "Научно-аналитический центр "Биомедпрепарат" в размере 88,72 (восемьдесят восемь целых семьдесят две сотых) процента.</w:t>
      </w:r>
    </w:p>
    <w:bookmarkEnd w:id="23"/>
    <w:bookmarkStart w:name="z29" w:id="24"/>
    <w:p>
      <w:pPr>
        <w:spacing w:after="0"/>
        <w:ind w:left="0"/>
        <w:jc w:val="both"/>
      </w:pPr>
      <w:r>
        <w:rPr>
          <w:rFonts w:ascii="Times New Roman"/>
          <w:b w:val="false"/>
          <w:i w:val="false"/>
          <w:color w:val="000000"/>
          <w:sz w:val="28"/>
        </w:rPr>
        <w:t>
      11. Утвердить прилагаемые:</w:t>
      </w:r>
    </w:p>
    <w:bookmarkEnd w:id="24"/>
    <w:bookmarkStart w:name="z30"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 в реализацию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постановления; </w:t>
      </w:r>
    </w:p>
    <w:bookmarkEnd w:id="25"/>
    <w:bookmarkStart w:name="z31" w:id="26"/>
    <w:p>
      <w:pPr>
        <w:spacing w:after="0"/>
        <w:ind w:left="0"/>
        <w:jc w:val="both"/>
      </w:pPr>
      <w:r>
        <w:rPr>
          <w:rFonts w:ascii="Times New Roman"/>
          <w:b w:val="false"/>
          <w:i w:val="false"/>
          <w:color w:val="000000"/>
          <w:sz w:val="28"/>
        </w:rPr>
        <w:t xml:space="preserve">
      2) изменения, которые вносятся в некоторые решения Правительства Республики Казахстан, в реализацию </w:t>
      </w:r>
      <w:r>
        <w:rPr>
          <w:rFonts w:ascii="Times New Roman"/>
          <w:b w:val="false"/>
          <w:i w:val="false"/>
          <w:color w:val="000000"/>
          <w:sz w:val="28"/>
        </w:rPr>
        <w:t>пункта 8</w:t>
      </w:r>
      <w:r>
        <w:rPr>
          <w:rFonts w:ascii="Times New Roman"/>
          <w:b w:val="false"/>
          <w:i w:val="false"/>
          <w:color w:val="000000"/>
          <w:sz w:val="28"/>
        </w:rPr>
        <w:t xml:space="preserve"> настоящего постановления. </w:t>
      </w:r>
    </w:p>
    <w:bookmarkEnd w:id="26"/>
    <w:bookmarkStart w:name="z32" w:id="27"/>
    <w:p>
      <w:pPr>
        <w:spacing w:after="0"/>
        <w:ind w:left="0"/>
        <w:jc w:val="both"/>
      </w:pPr>
      <w:r>
        <w:rPr>
          <w:rFonts w:ascii="Times New Roman"/>
          <w:b w:val="false"/>
          <w:i w:val="false"/>
          <w:color w:val="000000"/>
          <w:sz w:val="28"/>
        </w:rPr>
        <w:t>
      12. Министерствам индустрии и инфраструктурного развития, образования и науки, здравоохранения, финансов Республики Казахстан в установленном законодательством Республики Казахстан порядке принять необходимые меры, вытекающие из настоящего постановления.</w:t>
      </w:r>
    </w:p>
    <w:bookmarkEnd w:id="27"/>
    <w:bookmarkStart w:name="z33" w:id="28"/>
    <w:p>
      <w:pPr>
        <w:spacing w:after="0"/>
        <w:ind w:left="0"/>
        <w:jc w:val="both"/>
      </w:pPr>
      <w:r>
        <w:rPr>
          <w:rFonts w:ascii="Times New Roman"/>
          <w:b w:val="false"/>
          <w:i w:val="false"/>
          <w:color w:val="000000"/>
          <w:sz w:val="28"/>
        </w:rPr>
        <w:t xml:space="preserve">
      13. Настоящее постановление вводится в действие со дня его подписания, за исключением подпункта 2) пункта 11 настоящего постановления, который вводится в действие после завершения процедур реорганизации РГП на ПХВ "НИИПББ", РГП на ПХВ "НЦБ", РГП на ПХВ "РКМ", РГП на ПХВ "ННЦООИ" путем преобразования, соответственно, в ТОО "НИИПББ", ТОО "НЦБ", ТОО "РКМ", ТОО "ННЦООИ". </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2021 года № 910</w:t>
            </w:r>
          </w:p>
        </w:tc>
      </w:tr>
    </w:tbl>
    <w:bookmarkStart w:name="z36" w:id="29"/>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 в реализацию пунктов 1, 3, 4, 5 и 6 постановления Правительства Республики Казахстан от " " 2021 года №</w:t>
      </w:r>
    </w:p>
    <w:bookmarkEnd w:id="29"/>
    <w:bookmarkStart w:name="z37" w:id="3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12 апреля 1999 года № 405 "О видах государственной собственности на государственные пакеты акций и государственные доли участия в организациях":</w:t>
      </w:r>
    </w:p>
    <w:bookmarkEnd w:id="30"/>
    <w:bookmarkStart w:name="z38"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акционерных обществ и хозяйственных товариществ, государственные пакеты акций и доли участия которых остаются в республиканской собственности, утвержденном указанным постановлением:</w:t>
      </w:r>
    </w:p>
    <w:bookmarkEnd w:id="31"/>
    <w:bookmarkStart w:name="z39" w:id="32"/>
    <w:p>
      <w:pPr>
        <w:spacing w:after="0"/>
        <w:ind w:left="0"/>
        <w:jc w:val="both"/>
      </w:pPr>
      <w:r>
        <w:rPr>
          <w:rFonts w:ascii="Times New Roman"/>
          <w:b w:val="false"/>
          <w:i w:val="false"/>
          <w:color w:val="000000"/>
          <w:sz w:val="28"/>
        </w:rPr>
        <w:t>
      раздел "г. Нур-Султан":</w:t>
      </w:r>
    </w:p>
    <w:bookmarkEnd w:id="32"/>
    <w:bookmarkStart w:name="z40" w:id="33"/>
    <w:p>
      <w:pPr>
        <w:spacing w:after="0"/>
        <w:ind w:left="0"/>
        <w:jc w:val="both"/>
      </w:pPr>
      <w:r>
        <w:rPr>
          <w:rFonts w:ascii="Times New Roman"/>
          <w:b w:val="false"/>
          <w:i w:val="false"/>
          <w:color w:val="000000"/>
          <w:sz w:val="28"/>
        </w:rPr>
        <w:t>
      дополнить строкой, порядковый номер 21-203, следующего содержания:</w:t>
      </w:r>
    </w:p>
    <w:bookmarkEnd w:id="33"/>
    <w:bookmarkStart w:name="z41" w:id="34"/>
    <w:p>
      <w:pPr>
        <w:spacing w:after="0"/>
        <w:ind w:left="0"/>
        <w:jc w:val="both"/>
      </w:pPr>
      <w:r>
        <w:rPr>
          <w:rFonts w:ascii="Times New Roman"/>
          <w:b w:val="false"/>
          <w:i w:val="false"/>
          <w:color w:val="000000"/>
          <w:sz w:val="28"/>
        </w:rPr>
        <w:t>
      "21-203. Акционерное общество "Национальный холдинг "QazBioPharm".</w:t>
      </w:r>
    </w:p>
    <w:bookmarkEnd w:id="34"/>
    <w:bookmarkStart w:name="z42" w:id="3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мая 1999 года № 659 "О передаче прав по владению и пользованию государственными пакетами акций и государственными долями в организациях, находящихся в республиканской собственности":</w:t>
      </w:r>
    </w:p>
    <w:bookmarkEnd w:id="35"/>
    <w:bookmarkStart w:name="z43"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пакетов акций и государственных долей участия в организациях республиканской собственности, право владения и пользования которыми передается отраслевым министерствам и иным государственным органам, утвержденном указанным постановлением:</w:t>
      </w:r>
    </w:p>
    <w:bookmarkEnd w:id="36"/>
    <w:bookmarkStart w:name="z44" w:id="37"/>
    <w:p>
      <w:pPr>
        <w:spacing w:after="0"/>
        <w:ind w:left="0"/>
        <w:jc w:val="both"/>
      </w:pPr>
      <w:r>
        <w:rPr>
          <w:rFonts w:ascii="Times New Roman"/>
          <w:b w:val="false"/>
          <w:i w:val="false"/>
          <w:color w:val="000000"/>
          <w:sz w:val="28"/>
        </w:rPr>
        <w:t>
      раздел "Министерству здравоохранения Республики Казахстан":</w:t>
      </w:r>
    </w:p>
    <w:bookmarkEnd w:id="37"/>
    <w:bookmarkStart w:name="z45" w:id="38"/>
    <w:p>
      <w:pPr>
        <w:spacing w:after="0"/>
        <w:ind w:left="0"/>
        <w:jc w:val="both"/>
      </w:pPr>
      <w:r>
        <w:rPr>
          <w:rFonts w:ascii="Times New Roman"/>
          <w:b w:val="false"/>
          <w:i w:val="false"/>
          <w:color w:val="000000"/>
          <w:sz w:val="28"/>
        </w:rPr>
        <w:t>
      дополнить строкой, порядковый номер 227-26, следующего содержания:</w:t>
      </w:r>
    </w:p>
    <w:bookmarkEnd w:id="38"/>
    <w:bookmarkStart w:name="z46" w:id="39"/>
    <w:p>
      <w:pPr>
        <w:spacing w:after="0"/>
        <w:ind w:left="0"/>
        <w:jc w:val="both"/>
      </w:pPr>
      <w:r>
        <w:rPr>
          <w:rFonts w:ascii="Times New Roman"/>
          <w:b w:val="false"/>
          <w:i w:val="false"/>
          <w:color w:val="000000"/>
          <w:sz w:val="28"/>
        </w:rPr>
        <w:t>
      "227-26. Акционерное общество "Национальный холдинг "QazBioPharm";</w:t>
      </w:r>
    </w:p>
    <w:bookmarkEnd w:id="39"/>
    <w:bookmarkStart w:name="z47"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"Министерству индустрии и инфраструктурного развития Республики Казахстан":</w:t>
      </w:r>
    </w:p>
    <w:bookmarkEnd w:id="40"/>
    <w:bookmarkStart w:name="z48" w:id="41"/>
    <w:p>
      <w:pPr>
        <w:spacing w:after="0"/>
        <w:ind w:left="0"/>
        <w:jc w:val="both"/>
      </w:pPr>
      <w:r>
        <w:rPr>
          <w:rFonts w:ascii="Times New Roman"/>
          <w:b w:val="false"/>
          <w:i w:val="false"/>
          <w:color w:val="000000"/>
          <w:sz w:val="28"/>
        </w:rPr>
        <w:t>
      в подразделе "Комитету индустриального развития Министерства индустрии и инфраструктурного развития Республики Казахстан":</w:t>
      </w:r>
    </w:p>
    <w:bookmarkEnd w:id="41"/>
    <w:bookmarkStart w:name="z49" w:id="42"/>
    <w:p>
      <w:pPr>
        <w:spacing w:after="0"/>
        <w:ind w:left="0"/>
        <w:jc w:val="both"/>
      </w:pPr>
      <w:r>
        <w:rPr>
          <w:rFonts w:ascii="Times New Roman"/>
          <w:b w:val="false"/>
          <w:i w:val="false"/>
          <w:color w:val="000000"/>
          <w:sz w:val="28"/>
        </w:rPr>
        <w:t>
      строку, порядковый номер 393, исключить.</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Правительства РК от 19.08.2022 </w:t>
      </w:r>
      <w:r>
        <w:rPr>
          <w:rFonts w:ascii="Times New Roman"/>
          <w:b w:val="false"/>
          <w:i w:val="false"/>
          <w:color w:val="000000"/>
          <w:sz w:val="28"/>
        </w:rPr>
        <w:t>№ 581</w:t>
      </w:r>
      <w:r>
        <w:rPr>
          <w:rFonts w:ascii="Times New Roman"/>
          <w:b w:val="false"/>
          <w:i w:val="false"/>
          <w:color w:val="ff0000"/>
          <w:sz w:val="28"/>
        </w:rPr>
        <w:t>.</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21 июля 2006 года № 700 "Некоторые вопросы Министерства образования и науки Республики Казахстан":</w:t>
      </w:r>
    </w:p>
    <w:bookmarkEnd w:id="43"/>
    <w:bookmarkStart w:name="z54"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Комитета науки Министерства образования и науки Республики Казахстан, утвержденном указанным постановлением:</w:t>
      </w:r>
    </w:p>
    <w:bookmarkEnd w:id="44"/>
    <w:bookmarkStart w:name="z55" w:id="45"/>
    <w:p>
      <w:pPr>
        <w:spacing w:after="0"/>
        <w:ind w:left="0"/>
        <w:jc w:val="both"/>
      </w:pPr>
      <w:r>
        <w:rPr>
          <w:rFonts w:ascii="Times New Roman"/>
          <w:b w:val="false"/>
          <w:i w:val="false"/>
          <w:color w:val="000000"/>
          <w:sz w:val="28"/>
        </w:rPr>
        <w:t>
      в разделе "1. Республиканские государственные предприятия":</w:t>
      </w:r>
    </w:p>
    <w:bookmarkEnd w:id="45"/>
    <w:bookmarkStart w:name="z56" w:id="46"/>
    <w:p>
      <w:pPr>
        <w:spacing w:after="0"/>
        <w:ind w:left="0"/>
        <w:jc w:val="both"/>
      </w:pPr>
      <w:r>
        <w:rPr>
          <w:rFonts w:ascii="Times New Roman"/>
          <w:b w:val="false"/>
          <w:i w:val="false"/>
          <w:color w:val="000000"/>
          <w:sz w:val="28"/>
        </w:rPr>
        <w:t>
      строки, порядковые номера 6 и 16-17, исключить.</w:t>
      </w:r>
    </w:p>
    <w:bookmarkEnd w:id="46"/>
    <w:bookmarkStart w:name="z57" w:id="4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30 июня 2008 года № 651 "Об утверждении перечней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аффилированных лиц, а также иных юридических лиц с участием государства и стратегических объектов, находящихся в собственности юридических лиц, не аффилированных с государством, а также физических лиц":</w:t>
      </w:r>
    </w:p>
    <w:bookmarkEnd w:id="47"/>
    <w:bookmarkStart w:name="z58"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стратегических объектов, переданных в уставный капитал и (или) находящихся в собственности национальных холдингов и (или) национальных компаний либо их аффилированных лиц, а также иных юридических лиц с участием государства, утвержденном указанным постановлением:</w:t>
      </w:r>
    </w:p>
    <w:bookmarkEnd w:id="48"/>
    <w:bookmarkStart w:name="z59" w:id="49"/>
    <w:p>
      <w:pPr>
        <w:spacing w:after="0"/>
        <w:ind w:left="0"/>
        <w:jc w:val="both"/>
      </w:pPr>
      <w:r>
        <w:rPr>
          <w:rFonts w:ascii="Times New Roman"/>
          <w:b w:val="false"/>
          <w:i w:val="false"/>
          <w:color w:val="000000"/>
          <w:sz w:val="28"/>
        </w:rPr>
        <w:t>
      раздел "Пакеты акций (доли участия, паи) в юридических лицах, в собственности которых находятся стратегические объекты":</w:t>
      </w:r>
    </w:p>
    <w:bookmarkEnd w:id="49"/>
    <w:bookmarkStart w:name="z60" w:id="50"/>
    <w:p>
      <w:pPr>
        <w:spacing w:after="0"/>
        <w:ind w:left="0"/>
        <w:jc w:val="both"/>
      </w:pPr>
      <w:r>
        <w:rPr>
          <w:rFonts w:ascii="Times New Roman"/>
          <w:b w:val="false"/>
          <w:i w:val="false"/>
          <w:color w:val="000000"/>
          <w:sz w:val="28"/>
        </w:rPr>
        <w:t>
      дополнить строкой, порядковый номер 85, следующего содержания:</w:t>
      </w:r>
    </w:p>
    <w:bookmarkEnd w:id="50"/>
    <w:bookmarkStart w:name="z61" w:id="51"/>
    <w:p>
      <w:pPr>
        <w:spacing w:after="0"/>
        <w:ind w:left="0"/>
        <w:jc w:val="both"/>
      </w:pPr>
      <w:r>
        <w:rPr>
          <w:rFonts w:ascii="Times New Roman"/>
          <w:b w:val="false"/>
          <w:i w:val="false"/>
          <w:color w:val="000000"/>
          <w:sz w:val="28"/>
        </w:rPr>
        <w:t>
      "85. 100 % пакета акций АО "Национальный холдинг "QazBioPharm".</w:t>
      </w:r>
    </w:p>
    <w:bookmarkEnd w:id="51"/>
    <w:bookmarkStart w:name="z62" w:id="5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6 апреля 2011 года № 376 "Об утверждении перечня национальных управляющих холдингов, национальных холдингов, национальных компаний":</w:t>
      </w:r>
    </w:p>
    <w:bookmarkEnd w:id="52"/>
    <w:bookmarkStart w:name="z63"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национальных управляющих холдингов, национальных холдингов, национальных компаний, утвержденном указанным постановлением: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"Национальные холдинги":</w:t>
      </w:r>
    </w:p>
    <w:bookmarkStart w:name="z65" w:id="54"/>
    <w:p>
      <w:pPr>
        <w:spacing w:after="0"/>
        <w:ind w:left="0"/>
        <w:jc w:val="both"/>
      </w:pPr>
      <w:r>
        <w:rPr>
          <w:rFonts w:ascii="Times New Roman"/>
          <w:b w:val="false"/>
          <w:i w:val="false"/>
          <w:color w:val="000000"/>
          <w:sz w:val="28"/>
        </w:rPr>
        <w:t>
      дополнить строкой, порядковый номер 5-1, следующего содержания:</w:t>
      </w:r>
    </w:p>
    <w:bookmarkEnd w:id="54"/>
    <w:bookmarkStart w:name="z66" w:id="55"/>
    <w:p>
      <w:pPr>
        <w:spacing w:after="0"/>
        <w:ind w:left="0"/>
        <w:jc w:val="both"/>
      </w:pPr>
      <w:r>
        <w:rPr>
          <w:rFonts w:ascii="Times New Roman"/>
          <w:b w:val="false"/>
          <w:i w:val="false"/>
          <w:color w:val="000000"/>
          <w:sz w:val="28"/>
        </w:rPr>
        <w:t>
      "5-1. Акционерное общество "Национальный холдинг "QazBioPharm".</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постановлением Правительства РК от 03.06.2022 </w:t>
      </w:r>
      <w:r>
        <w:rPr>
          <w:rFonts w:ascii="Times New Roman"/>
          <w:b w:val="false"/>
          <w:i w:val="false"/>
          <w:color w:val="000000"/>
          <w:sz w:val="28"/>
        </w:rPr>
        <w:t>№ 361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8" w:id="5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декабря 2015 года № 1095 "Об утверждении перечня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w:t>
      </w:r>
    </w:p>
    <w:bookmarkEnd w:id="56"/>
    <w:bookmarkStart w:name="z79"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видов деятельности, осуществляемых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утвержденном указанным постановлением: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"3. Виды деятельности, осуществляемые юридическими лицами, находящимися в республиканской собственности, более пятидесяти процентов акций (долей участия в уставном капитале) которых принадлежат государству, и аффилированными с ними лицами":</w:t>
      </w:r>
    </w:p>
    <w:bookmarkStart w:name="z81" w:id="58"/>
    <w:p>
      <w:pPr>
        <w:spacing w:after="0"/>
        <w:ind w:left="0"/>
        <w:jc w:val="both"/>
      </w:pPr>
      <w:r>
        <w:rPr>
          <w:rFonts w:ascii="Times New Roman"/>
          <w:b w:val="false"/>
          <w:i w:val="false"/>
          <w:color w:val="000000"/>
          <w:sz w:val="28"/>
        </w:rPr>
        <w:t>
      дополнить строками, порядковые номера 40, 41, 42, 43, 44, 45, 46, следующего содержания:</w:t>
      </w:r>
    </w:p>
    <w:bookmarkEnd w:id="58"/>
    <w:bookmarkStart w:name="z82"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Разведение прочих видов животных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лекарственных препаратов для ветеринарии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Оптовая торговля фармацевтическими товарами, кроме торговли медицинской техникой и ортопедическими изделиями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экспериментальные разработки в области биотехнологии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исследования и разработки в области естественных и технических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деятельность в области здравоохранения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4" w:id="6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w:t>
      </w:r>
    </w:p>
    <w:bookmarkEnd w:id="60"/>
    <w:bookmarkStart w:name="z85"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здравоохранения Республики Казахстан, утвержденном указанным постановлением:</w:t>
      </w:r>
    </w:p>
    <w:bookmarkEnd w:id="61"/>
    <w:bookmarkStart w:name="z86"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Министерства здравоохранения Республики Казахстан и его ведомств:</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"1. Государственные предприятия на праве хозяйственного ведения":</w:t>
      </w:r>
    </w:p>
    <w:bookmarkStart w:name="z88" w:id="63"/>
    <w:p>
      <w:pPr>
        <w:spacing w:after="0"/>
        <w:ind w:left="0"/>
        <w:jc w:val="both"/>
      </w:pPr>
      <w:r>
        <w:rPr>
          <w:rFonts w:ascii="Times New Roman"/>
          <w:b w:val="false"/>
          <w:i w:val="false"/>
          <w:color w:val="000000"/>
          <w:sz w:val="28"/>
        </w:rPr>
        <w:t>
      дополнить строками, порядковые номера 30, 31, 32, следующего содержания:</w:t>
      </w:r>
    </w:p>
    <w:bookmarkEnd w:id="63"/>
    <w:bookmarkStart w:name="z89" w:id="64"/>
    <w:p>
      <w:pPr>
        <w:spacing w:after="0"/>
        <w:ind w:left="0"/>
        <w:jc w:val="both"/>
      </w:pPr>
      <w:r>
        <w:rPr>
          <w:rFonts w:ascii="Times New Roman"/>
          <w:b w:val="false"/>
          <w:i w:val="false"/>
          <w:color w:val="000000"/>
          <w:sz w:val="28"/>
        </w:rPr>
        <w:t>
      "30. Научно-исследовательский институт проблем биологической безопасности</w:t>
      </w:r>
    </w:p>
    <w:bookmarkEnd w:id="64"/>
    <w:bookmarkStart w:name="z90" w:id="65"/>
    <w:p>
      <w:pPr>
        <w:spacing w:after="0"/>
        <w:ind w:left="0"/>
        <w:jc w:val="both"/>
      </w:pPr>
      <w:r>
        <w:rPr>
          <w:rFonts w:ascii="Times New Roman"/>
          <w:b w:val="false"/>
          <w:i w:val="false"/>
          <w:color w:val="000000"/>
          <w:sz w:val="28"/>
        </w:rPr>
        <w:t>
      31. Национальный центр биотехнологии</w:t>
      </w:r>
    </w:p>
    <w:bookmarkEnd w:id="65"/>
    <w:bookmarkStart w:name="z91" w:id="66"/>
    <w:p>
      <w:pPr>
        <w:spacing w:after="0"/>
        <w:ind w:left="0"/>
        <w:jc w:val="both"/>
      </w:pPr>
      <w:r>
        <w:rPr>
          <w:rFonts w:ascii="Times New Roman"/>
          <w:b w:val="false"/>
          <w:i w:val="false"/>
          <w:color w:val="000000"/>
          <w:sz w:val="28"/>
        </w:rPr>
        <w:t>
      32. Республиканская коллекция микроорганизмов";</w:t>
      </w:r>
    </w:p>
    <w:bookmarkEnd w:id="66"/>
    <w:bookmarkStart w:name="z92" w:id="67"/>
    <w:p>
      <w:pPr>
        <w:spacing w:after="0"/>
        <w:ind w:left="0"/>
        <w:jc w:val="both"/>
      </w:pPr>
      <w:r>
        <w:rPr>
          <w:rFonts w:ascii="Times New Roman"/>
          <w:b w:val="false"/>
          <w:i w:val="false"/>
          <w:color w:val="000000"/>
          <w:sz w:val="28"/>
        </w:rPr>
        <w:t>
      раздел "4. Акционерные общества":</w:t>
      </w:r>
    </w:p>
    <w:bookmarkEnd w:id="67"/>
    <w:bookmarkStart w:name="z93" w:id="68"/>
    <w:p>
      <w:pPr>
        <w:spacing w:after="0"/>
        <w:ind w:left="0"/>
        <w:jc w:val="both"/>
      </w:pPr>
      <w:r>
        <w:rPr>
          <w:rFonts w:ascii="Times New Roman"/>
          <w:b w:val="false"/>
          <w:i w:val="false"/>
          <w:color w:val="000000"/>
          <w:sz w:val="28"/>
        </w:rPr>
        <w:t>
      дополнить строкой, порядковый номер 17, следующего содержания:</w:t>
      </w:r>
    </w:p>
    <w:bookmarkEnd w:id="68"/>
    <w:bookmarkStart w:name="z94" w:id="69"/>
    <w:p>
      <w:pPr>
        <w:spacing w:after="0"/>
        <w:ind w:left="0"/>
        <w:jc w:val="both"/>
      </w:pPr>
      <w:r>
        <w:rPr>
          <w:rFonts w:ascii="Times New Roman"/>
          <w:b w:val="false"/>
          <w:i w:val="false"/>
          <w:color w:val="000000"/>
          <w:sz w:val="28"/>
        </w:rPr>
        <w:t>
      "17. Национальный холдинг "QazBioPharm".</w:t>
      </w:r>
    </w:p>
    <w:bookmarkEnd w:id="69"/>
    <w:bookmarkStart w:name="z95" w:id="7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2017 года № 927 "Об утверждении перечней объектов, в том числе стратегических, находящихся в государственной собственности и собственности субъектов квазигосударственного сектора, не подлежащих отчуждению":</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объектов, в том числе стратегических, находящихся в собственности субъектов квазигосударственного сектора, не подлежащих отчуждению, утвержденный указанным постановлением:</w:t>
      </w:r>
    </w:p>
    <w:bookmarkStart w:name="z97" w:id="71"/>
    <w:p>
      <w:pPr>
        <w:spacing w:after="0"/>
        <w:ind w:left="0"/>
        <w:jc w:val="both"/>
      </w:pPr>
      <w:r>
        <w:rPr>
          <w:rFonts w:ascii="Times New Roman"/>
          <w:b w:val="false"/>
          <w:i w:val="false"/>
          <w:color w:val="000000"/>
          <w:sz w:val="28"/>
        </w:rPr>
        <w:t>
      дополнить строкой, порядковый номер 4, следующего содержания:</w:t>
      </w:r>
    </w:p>
    <w:bookmarkEnd w:id="71"/>
    <w:bookmarkStart w:name="z98" w:id="72"/>
    <w:p>
      <w:pPr>
        <w:spacing w:after="0"/>
        <w:ind w:left="0"/>
        <w:jc w:val="both"/>
      </w:pPr>
      <w:r>
        <w:rPr>
          <w:rFonts w:ascii="Times New Roman"/>
          <w:b w:val="false"/>
          <w:i w:val="false"/>
          <w:color w:val="000000"/>
          <w:sz w:val="28"/>
        </w:rPr>
        <w:t>
      "4. Объекты и организации, занимающиеся научной и производственной деятельностью в сфере биологической безопасности, а также осуществляющие деятельность с коллекциями и депозитариями возбудителей особо опасных инфекций и промышленных микроорганизмов.".</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постановлением Правительства РК от 04.10.2023 </w:t>
      </w:r>
      <w:r>
        <w:rPr>
          <w:rFonts w:ascii="Times New Roman"/>
          <w:b w:val="false"/>
          <w:i w:val="false"/>
          <w:color w:val="000000"/>
          <w:sz w:val="28"/>
        </w:rPr>
        <w:t>№ 862</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2021 года № 910</w:t>
            </w:r>
          </w:p>
        </w:tc>
      </w:tr>
    </w:tbl>
    <w:bookmarkStart w:name="z106" w:id="73"/>
    <w:p>
      <w:pPr>
        <w:spacing w:after="0"/>
        <w:ind w:left="0"/>
        <w:jc w:val="left"/>
      </w:pPr>
      <w:r>
        <w:rPr>
          <w:rFonts w:ascii="Times New Roman"/>
          <w:b/>
          <w:i w:val="false"/>
          <w:color w:val="000000"/>
        </w:rPr>
        <w:t xml:space="preserve"> Изменения, которые вносятся в некоторые решения Правительства Республики Казахстан, в реализацию пункта 8 постановления Правительства Республики Казахстан от " " 2021 года №</w:t>
      </w:r>
    </w:p>
    <w:bookmarkEnd w:id="73"/>
    <w:bookmarkStart w:name="z107" w:id="7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13 мая 2011 года № 511 "Об утверждении перечня организаций, являющихся субъектами базового финансирования":</w:t>
      </w:r>
    </w:p>
    <w:bookmarkEnd w:id="74"/>
    <w:bookmarkStart w:name="z108" w:id="75"/>
    <w:p>
      <w:pPr>
        <w:spacing w:after="0"/>
        <w:ind w:left="0"/>
        <w:jc w:val="both"/>
      </w:pPr>
      <w:r>
        <w:rPr>
          <w:rFonts w:ascii="Times New Roman"/>
          <w:b w:val="false"/>
          <w:i w:val="false"/>
          <w:color w:val="000000"/>
          <w:sz w:val="28"/>
        </w:rPr>
        <w:t>
      в перечне организаций, являющихся субъектами базового финансирования, утвержденном указанным постановлением:</w:t>
      </w:r>
    </w:p>
    <w:bookmarkEnd w:id="75"/>
    <w:bookmarkStart w:name="z109" w:id="76"/>
    <w:p>
      <w:pPr>
        <w:spacing w:after="0"/>
        <w:ind w:left="0"/>
        <w:jc w:val="both"/>
      </w:pPr>
      <w:r>
        <w:rPr>
          <w:rFonts w:ascii="Times New Roman"/>
          <w:b w:val="false"/>
          <w:i w:val="false"/>
          <w:color w:val="000000"/>
          <w:sz w:val="28"/>
        </w:rPr>
        <w:t>
      в разделе "Министерство здравоохранения Республики Казахстан":</w:t>
      </w:r>
    </w:p>
    <w:bookmarkEnd w:id="76"/>
    <w:bookmarkStart w:name="z110" w:id="77"/>
    <w:p>
      <w:pPr>
        <w:spacing w:after="0"/>
        <w:ind w:left="0"/>
        <w:jc w:val="both"/>
      </w:pPr>
      <w:r>
        <w:rPr>
          <w:rFonts w:ascii="Times New Roman"/>
          <w:b w:val="false"/>
          <w:i w:val="false"/>
          <w:color w:val="000000"/>
          <w:sz w:val="28"/>
        </w:rPr>
        <w:t>
      строки, порядковые номера 145-3, 145-6, 145-7, 145-8, изложить в следующей редакции:</w:t>
      </w:r>
    </w:p>
    <w:bookmarkEnd w:id="77"/>
    <w:bookmarkStart w:name="z111"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"Национальный научный центр особо опасных инфекций имени Масгута Айкимбаева"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"Научно-исследовательский институт проблем биологической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"Национальный центр биотехнологии"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"Республиканская коллекция микроорганизмов"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3" w:id="7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w:t>
      </w:r>
    </w:p>
    <w:bookmarkEnd w:id="79"/>
    <w:bookmarkStart w:name="z114" w:id="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здравоохранения Республики Казахстан, утвержденном указанным постановлением:</w:t>
      </w:r>
    </w:p>
    <w:bookmarkEnd w:id="80"/>
    <w:bookmarkStart w:name="z115"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Министерства здравоохранения Республики Казахстан и его ведомств:</w:t>
      </w:r>
    </w:p>
    <w:bookmarkEnd w:id="81"/>
    <w:bookmarkStart w:name="z116"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Государственные предприятия на праве хозяйственного ведения":</w:t>
      </w:r>
    </w:p>
    <w:bookmarkEnd w:id="82"/>
    <w:bookmarkStart w:name="z117" w:id="83"/>
    <w:p>
      <w:pPr>
        <w:spacing w:after="0"/>
        <w:ind w:left="0"/>
        <w:jc w:val="both"/>
      </w:pPr>
      <w:r>
        <w:rPr>
          <w:rFonts w:ascii="Times New Roman"/>
          <w:b w:val="false"/>
          <w:i w:val="false"/>
          <w:color w:val="000000"/>
          <w:sz w:val="28"/>
        </w:rPr>
        <w:t>
      строки, порядковые номера 27, 30, 31, 32, исключить.</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