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30f37" w14:textId="2a30f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образования Комитета торговли Министерства торговли и интеграции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2021 года № 914.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18 декабря 1995 года "О Правительстве Республики Казахстан" Правительство Республики Казахстан ПОСТАНОВЛЯЕТ:     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Комитет торговли Министерства торговли и интеграции Республики Казахстан.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Создать республиканские государственные учреждения – территориальные органы Комитета торговли Министерства торговли и интеграции Республики Казахстан согласно приложению 1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июля 2019 года № 497 "О мерах по реализации Указов Президента Республики Казахстан от 17 июня 2019 года № 17 и от 1 июля 2019 года № 46 "О мерах по дальнейшему совершенствованию системы государственного управления Республики Казахстан" следующее изменение: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торговли и интеграции Республики Казахстан, утвержденное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Министерству торговли и интеграции Республики Казахстан в установленном законодательством Республики Казахстан порядке принять иные меры, вытекающие из настоящего постановления.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914  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создаваемых республиканских государственных учреждений - территориальных органов Комитета торговли Министерства торговли и интеграции Республики Казахстан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торговли города Нур-Султана Комитета торговли Министерства торговли и интеграции Республики Казахстан".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"Департамент торговли города Алматы Комитета торговли Министерства торговли и интеграции Республики Казахстан".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"Департамент торговли города Шымкента Комитета торговли Министерства торговли и интеграции Республики Казахстан".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Республиканское государственное учреждение "Департамент торговли Акмолинской области Комитета торговли Министерства торговли и интеграции Республики Казахстан". 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"Департамент торговли Актюбинской области Комитета торговли Министерства торговли и интеграции Республики Казахстан".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"Департамент торговли Алматинской области Комитета торговли Министерства торговли и интеграции Республики Казахстан".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"Департамент торговли Атырауской области Комитета торговли Министерства торговли и интеграции Республики Казахстан".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Республиканское государственное учреждение "Департамент торговли Западно-Казахстанской области Комитета торговли Министерства торговли и интеграции Республики Казахстан". 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учреждение "Департамент торговли Жамбылской области Комитета торговли Министерства торговли и интеграции Республики Казахстан".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учреждение "Департамент торговли Карагандинской области Комитета торговли Министерства торговли и интеграции Республики Казахстан".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учреждение "Департамент торговли Костанайской области Комитета торговли Министерства торговли и интеграции Республики Казахстан".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учреждение "Департамент торговли Кызылординской области Комитета торговли Министерства торговли и интеграции Республики Казахстан".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государственное учреждение "Департамент торговли Мангистауской области Комитета торговли Министерства торговли и интеграции Республики Казахстан".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Республиканское государственное учреждение "Департамент торговли Павлодарской области Комитета торговли Министерства торговли и интеграции Республики Казахстан".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Республиканское государственное учреждение "Департамент торговли Северо-Казахстанской области Комитета торговли Министерства торговли и интеграции Республики Казахстан".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Республиканское государственное учреждение "Департамент торговли Туркестанской области Комитета торговли Министерства торговли и интеграции Республики Казахстан".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Республиканское государственное учреждение "Департамент торговли Восточно-Казахстанской области Комитета торговли Министерства торговли и интеграции Республики Казахстан".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июля 2019 года № 497  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Министерстве торговли и интеграции Республики Казахстан </w:t>
      </w:r>
    </w:p>
    <w:bookmarkEnd w:id="24"/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 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Министерство торговли и интеграции Республики Казахстан (далее – Министерство) является государственным органом Республики Казахстан, осуществляющим руководство в сферах:   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развития и регулирования внешнеторговой деятельности, международных торгово-экономических отношений, в том числе регулирования международной экономической интеграции;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развития и продвижения экспорта несырьевых товаров и услуг;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развития и регулирования внутренней торговли, совершенствования торговой инфраструктуры, развития биржевой и электронной торговли;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защиты прав потребителей;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осуществления межотраслевой координации деятельности государственных органов в сферах защиты прав потребителей, технического регулирования, стандартизации и обеспечения единства измерений, включая стратегические, контрольные, реализационные и регулятивные функции.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Министерство имеет ведомства: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учреждение "Комитет технического регулирования и метрологии";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учреждение "Комитет по защите прав потребителей";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республиканское государственное учреждение "Комитет торговли".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Министерство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Министерство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Министерство вступает в гражданско-правовые отношения от собственного имени.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Министерство по вопросам своей компетенции в установленном законодательством порядке принимает решения, оформляемые приказами руководителя Министерства и другими актами, предусмотренными законодательством Республики Казахстан.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Министерства утверждаются в соответствии с законодательством Республики Казахстан.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010000, город Нур-Султан, Есильский район, проспект Мәңгілік Ел, 8, административное здание "Дом министерств", 7 подъезд.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Министерства.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Министерства осуществляется из республиканского бюджета в соответствии с законодательством Республики Казахстан.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Министерству запрещается вступать в договорные отношения с субъектами предпринимательства на предмет выполнения обязанностей, являющихся полномочиями Министерства. 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Министерству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46"/>
    <w:bookmarkStart w:name="z6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Министерства торговли и интеграции Республики Казахстан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государственной политики в сферах развития и регулирования внешнеторговой деятельности, развития и регулирования внутренней торговли, развития и продвижения электронной и биржевой торговли, развития и продвижения экспорта несырьевых товаров и услуг;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регулирование международной экономической интеграции;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межотраслевой координации деятельности государственных органов по обеспечению реализации государственной политики в сфере защиты прав потребителей;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и регулирование международных торгово-экономических отношений;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реализации государственной политики в сфере защиты прав потребителей;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развитие института торгового представительства путем установления торговых связей Республики Казахстан с государством пребывания и другими странами;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формировании, реализации и регулировании государственной политики в сферах технического регулирования, стандартизации, обеспечения единства измерений и аккредитации в области оценки соответствия;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иных задач, возложенных на Министерство, в пределах своей компетенции.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права: 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Президенту и Правительству Республики Казахстан предложения по совершенствованию деятельности в регулируемых Министерством сферах;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консультативно-совещательные органы при Министерстве;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 в соответствии с законодательством Республики Казахстан, актами Президента и Правительства Республики Казахстан;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обязанности: 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нормативные правовые акты в пределах своей компетенции;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другими государственными органами, некоммерческими и международными организациями в порядке, определенном законодательными актами Республики Казахстан, а также на основании совместных актов соответствующих государственных органов по согласованию с ними;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 в соответствии с законодательством Республики Казахстан, актами Президента и Правительства Республики Казахстан.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международное сотрудничество в пределах компетенции Министерства;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и координация деятельности государственных органов по проведению переговоров касательно заключения соглашений о торгово-экономическом сотрудничестве и свободной (преференциальной) торговле с иностранными государствами в рамках Евразийского экономического союза или самостоятельно Республикой Казахстан;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и координация деятельности государственных органов по развитию торгово-экономического сотрудничества в рамках международных и региональных организаций, в том числе в рамках Евразийского экономического союза;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выступление от имени Правительства Республики Казахстан на переговорах с международными торгово-экономическими организациями и интеграционными объединениями, иностранными государствами, союзами иностранных государств;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правовых актов, международных договоров Республики Казахстан и их проектов на предмет соответствия нормам Всемирной торговой организации и обязательствам Республики Казахстан, принятых при вступлении во Всемирную торговую организацию;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взаимодействия с рабочими и консультативными органами Всемирной торговой организации, а также членами Всемирной торговой организации по вопросам, затрагивающим обязательства Республики Казахстан в рамках Всемирной торговой организации;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Органом по разрешению споров Всемирной торговой организации и Консультационным центром по праву Всемирной торговой организации;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координация работы государственных органов по вопросам взаимодействия с рабочими органами, членами и наблюдателями Всемирной торговой организации;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функционирования Информационного центра по вопросам Всемирной торговой организации;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руководство деятельностью сотрудников Министерства, командированных в Постоянное представительство Республики Казахстан при отделении Организации Объединенных Наций и других международных организациях в Женеве, а также в заграничных учреждениях Республики Казахстан;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определение порядка рассмотрения предложений о применении, изменении или отмене таможенно-тарифных, нетарифных, торговых и компенсирующих мер регулирования внешнеторговой деятельности;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предложений и подготовка заключений по применению мер таможенно-тарифного и нетарифного регулирования внешнеторговой деятельности;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подготовка заключений о целесообразности применения тарифных квот;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установление тарифных квот на ввоз или вывоз отдельных видов товаров и определение метода, порядка распределения, объема и срока их действия;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распределение тарифных квот между участниками внешнеторговой деятельности в пределах своей компетенции в соответствии с порядком распределения тарифной квоты;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установление в соответствии с международными договорами, ратифицированными Республикой Казахстан, внутриквотных ставок и внеквотных ставок таможенных пошлин на товары, в отношении ввоза или вывоза которых применяются тарифные квоты;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выдача лицензий на экспорт и (или) импорт при ввозе или вывозе товаров на территорию Республики Казахстан в рамках тарифных квот;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принятие решения о предоставлении тарифной льготы в отношении вывозимых из Республики Казахстан товаров;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определение порядка по введению мер нетарифного регулирования;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определение перечня существенно важных товаров на основании предложений центральных государственных органов;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согласование распределения количественных ограничений (квот) вывоза и (или) ввоза отдельных товаров между участниками внешнеторговой деятельности, размера квот и срока их действия;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согласование порядка распределения квот;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передачи информации в рамках расследований, предшествующих применению торговых мер в отношении импорта товаров из третьей стороны, третьей стороной в отношении товаров, происходящих из Республики Казахстан, полученной от государственных органов и организаций, в том числе конфиденциальной, компетентным органам третьей стороны через уполномоченный государственный орган, осуществляющий внешнеполитическую деятельность, за исключением случаев ее передачи путем загрузки в соответствующую информационную систему, определенную законодательством третьей стороны;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передачи компетентным органам государства-члена Евразийского экономического союза информации в рамках расследований в целях подготовки заключения о целесообразности применения компенсирующей меры по отношению к государствам-членам Евразийского экономического союза и предшествующих применению компенсирующей меры государством-членом Евразийского экономического союза в отношении товаров, происходящих из Республики Казахстан, полученной от государственных органов и организаций, в том числе конфиденциальной, через уполномоченный государственный орган, осуществляющий внешнеполитическую деятельность;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координации работы по обеспечению прозрачности применения мер государственного регулирования в рамках обязательств Республики Казахстан в условиях членства во Всемирной торговой организации;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согласование концепции проведения выставок и ярмарок, носящих статус международного и республиканского значения;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утверждение перечня товаров, относящихся к предметам военной или специальной формы, форменной одежды, знаков различия военнослужащих Вооруженных Сил, других войск и воинских формирований, сотрудников правоохранительных, специальных государственных органов по согласованию с заинтересованными государственными органами, за исключением закупок в рамках государственного оборонного заказа и Закона Республики Казахстан "О государственных закупках";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разработка предложений по предоставлению тарифных преференций;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утверждение правил и условий предоставления тарифных льгот, а также перечня товаров, в отношении которых предоставляется тарифная льгота;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формирование и согласование с заинтересованными государственными органами Республики Казахстан предложений по вопросам торговых мер;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взаимодействие с компетентным органом третьей стороны, проводящим расследования, по вопросам торговых мер;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координирование работы государственных органов по вопросам применения торговых мер;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реализация государственной политики по вопросам маркировки и прослеживаемости товаров, в сферах стандартизации, защиты прав потребителей, аккредитации в области оценки соответствия, технического регулирования, единства измерений;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разработка предложений по совершенствованию законодательства Республики Казахстан о регулировании торговой деятельности;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формирование государственной торговой политики;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взаимодействие с органом, проводящим расследования, по вопросам специальных защитных, антидемпинговых и компенсационных мер;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внесение в орган, проводящий расследования, предложения по инициированию расследований, предшествующих применению специальных защитных, антидемпинговых и компенсационных мер;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координирование работы государственных органов Республики Казахстан по вопросам специальных защитных, антидемпинговых и компенсационных мер;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формирование и согласование с заинтересованными государственными органами Республики Казахстан предложения по вопросам специальных защитных, антидемпинговых и компенсационных мер;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разработка нормативных правовых актов по вопросам специальных защитных, антидемпинговых и компенсационных мер;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взаимодействие с официальными органами других стран и международными организациями;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принятие мер таможенно-тарифного и нетарифного регулирования внешнеторговой деятельности;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координация взаимодействия государственных органов и организаций, государственных органов, непосредственно подчиненных и подотчетных Президенту Республики Казахстан, субъектов квазигосударственного сектора, Национальной палаты предпринимателей Республики Казахстан с Евразийской экономической комиссией по вопросам участия Республики Казахстан в Евразийском экономическом союзе;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определение порядка квалификационного отбора кандидатов на занятие вакантных должностей сотрудников Евразийской экономической комиссии;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проведение расследований в целях подготовки заключения о целесообразности применения компенсирующей меры;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взаимодействие с государственными органами по вопросам компенсирующих мер;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координация работы государственных органов по международному торговому сотрудничеству, взаимодействие с международными организациями и интеграционными объединениями;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взаимодействие и углубление торгового сотрудничества Республики Казахстан с иностранными государствами;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разработка и утверждение квалификационных требований, предъявляемых к деятельности по лицензированию экспорта и импорта товаров, и перечня документов, подтверждающих соответствие им, форм заявлений для получения и переоформления лицензии и (или) приложения к лицензии, формы лицензии и (или) приложения к лицензии;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осуществление в пределах своей компетенции развития и продвижения несырьевого экспорта;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координация работы отраслевых государственных органов Республики Казахстан по вопросам развития и продвижения несырьевого экспорта;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разработка и утверждение в пределах своей компетенции нормативных правовых актов по вопросам продвижения несырьевого экспорта;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разработка и утверждение в пределах своей компетенции мер по продвижению экспорта с учетом международных обязательств Республики Казахстан;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разработка и утверждение правил возмещения части затрат субъектов индустриально-инновационной деятельности по продвижению отечественных обработанных товаров, а также информационно-коммуникационных услуг на внешние рынки;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разработка и утверждение перечня отечественных обработанных товаров, а также информационно-коммуникационных услуг, по которым частично возмещаются затраты по их продвижению на внешние рынки;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выработка предложений по формированию государственной политики и координация деятельности государственных органов по участию Республики Казахстан в рамках Евразийского экономического союза;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рассмотрение и согласование правовых актов, международных договоров Республики Казахстан и их проектов на предмет соответствия нормам Договора о Евразийском экономическом союзе от 29 мая 2014 года, ратифицированного Законом Республики Казахстан от 14 октября 2014 года "О ратификации Договора о Евразийском экономическом союзе";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подготовка и направление уведомлений о действующих и планируемых субсидиях в Евразийскую экономическую комиссию и государства-члены Евразийского экономического союза;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проведение расследований о соответствии субсидий, предоставляемых и планируемых к предоставлению в Республике Казахстан, а также странах Евразийского экономического союза, положениям Договора о Евразийском экономическом союзе от 29 мая 2014 года, ратифицированного Законом Республики Казахстан от 14 октября 2014 года "О ратификации Договора о Евразийском экономическом союзе";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разработка и утверждение нормативных правовых актов Республики Казахстан в области регулирования торговой деятельности;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разработка и утверждение минимальных нормативов обеспеченности населения торговой площадью с учетом предложений местных исполнительных органов области, городов республиканского значения, столицы, района, города областного значения;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разработка и утверждение порядка установления пороговых значений розничных цен на социально значимые продовольственные товары и размера предельно допустимых розничных цен на них;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проведение макроэкономического анализа в целях определения пороговых значений розничных цен на социально значимые продовольственные товары;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утверждение правил внутренней торговли;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выработка предложений по развитию торговой инфраструктуры;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совместно с уполномоченным органом в области развития агропромышленного комплекса проведение мониторинга цен на товары и, в случае достижения уровня цен, при котором целесообразно оказание регулирующего воздействия на рынок, по согласованию с уполномоченным органом в области государственного резерва внесение в Правительство Республики Казахстан предложения о необходимости выпуска материальных ценностей из государственного резерва для оказания регулирующего воздействия на рынок с указанием субъектов торговой деятельности – получателей, объема, цены и размера торговой надбавки выпускаемых материальных ценностей;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разработка и утверждение нормы естественной убыли продовольственных товаров в розничной торговле;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утверждение видов и требований к стационарным торговым объектам;</w:t>
      </w:r>
    </w:p>
    <w:bookmarkEnd w:id="135"/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государственное регулирование деятельности товарных бирж;</w:t>
      </w:r>
    </w:p>
    <w:bookmarkEnd w:id="136"/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утверждение перечня биржевых товаров, внесение в него изменений и (или) дополнений;</w:t>
      </w:r>
    </w:p>
    <w:bookmarkEnd w:id="137"/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оказание государственных услуг;</w:t>
      </w:r>
    </w:p>
    <w:bookmarkEnd w:id="138"/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установление требований по уничтожению либо утилизации или переработке изъятой продукции, не соответствующей требованиям технических регламентов и представляющей угрозу правам и законным интересам физических и юридических лиц, жизни и здоровью человека, окружающей среде;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создание условий для развития международных биржевых торгов на товарной бирже;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осуществление лицензирования экспорта и (или) импорта отдельных товаров в порядке, установленном законодательством Республики Казахстан;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выдача разрешений на импорт и (или) экспорт отдельных видов товаров в пределах компетенции;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ведение базы данных выданных лицензий и разрешений в сфере импорта товаров;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ведение реестра саморегулируемых организаций в соответствующей сфере (отрасли);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публикация информации по вопросам деятельности товарных бирж и биржевой торговли, за исключением сведений, составляющих коммерческую или иную охраняемую законом Республики Казахстан тайну;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разработка предложений по развитию торговой деятельности, а также созданию благоприятных условий для производства и продажи товаров;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утверждение типовых правил биржевой торговли;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разработка и утверждение нормативных правовых актов в сфере регулирования деятельности товарных бирж;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разработка и утверждение квалификационных требований и перечня документов, подтверждающих соответствие им, к деятельности товарных бирж;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разработка и утверждение обязательных требований к электронной торговой системе товарных бирж;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разработка и утверждение правил формирования и использования гарантийного и страхового фондов;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разработка и утверждение требований к аппаратно-программному комплексу клирингового центра товарной биржи;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определение порядка осуществления клиринговой деятельности по биржевым сделкам;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согласование правил и стандартов саморегулируемых организаций в сфере товарных бирж;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согласование правил аккредитации брокеров и (или) дилеров в товарной бирже;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разработка и утверждение подзаконных нормативных правовых актов, определяющих порядок оказания государственных услуг;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разработка нормативных правовых актов в сфере электронной торговли и обеспечение их согласования с заинтересованными государственными органами и организациями;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содействие развитию и продвижению электронной торговли в Республике Казахстан;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разработка и утверждение требований к оптово-распределительным центрам по согласованию с уполномоченным органом в области развития агропромышленного комплекса;</w:t>
      </w:r>
    </w:p>
    <w:bookmarkEnd w:id="159"/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разработка нормативных правовых актов, связанных с формированием перечня товаров, подлежащих маркировке и прослеживаемости;</w:t>
      </w:r>
    </w:p>
    <w:bookmarkEnd w:id="160"/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инициирование, участие и организация совместно с Национальной палатой предпринимателей Республики Казахстан проведения республиканских и международных выставок и ярмарок;</w:t>
      </w:r>
    </w:p>
    <w:bookmarkEnd w:id="161"/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координация деятельности и контроль за финансовым и кадровым обеспечением торговых представительств Республики Казахстан за рубежом;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принятие мер по защите внутреннего рынка Республики Казахстан;</w:t>
      </w:r>
    </w:p>
    <w:bookmarkEnd w:id="163"/>
    <w:bookmarkStart w:name="z1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осуществление мониторинга посредством анализа информации по выданным сертификатам о происхождении товара, представляемой ежеквартально организацией, уполномоченной на выдачу сертификата о происхождении товара, а также мониторинга выдачи сертификата о происхождении товара для внутреннего обращения, определение статуса товара Евразийского экономического союза и (или) иностранного товара уполномоченным органом (организацией);</w:t>
      </w:r>
    </w:p>
    <w:bookmarkEnd w:id="164"/>
    <w:bookmarkStart w:name="z1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разработка и утверждение нормативных правовых актов в сфере защиты прав потребителей;</w:t>
      </w:r>
    </w:p>
    <w:bookmarkEnd w:id="165"/>
    <w:bookmarkStart w:name="z1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разработка и утверждение перечня субъектов досудебного урегулирования потребительских споров;</w:t>
      </w:r>
    </w:p>
    <w:bookmarkEnd w:id="166"/>
    <w:bookmarkStart w:name="z1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разработка и утверждение правил по формированию, ведению и использованию Единой информационной системы защиты прав потребителей;</w:t>
      </w:r>
    </w:p>
    <w:bookmarkEnd w:id="167"/>
    <w:bookmarkStart w:name="z1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определение порядка формирования, ведения и сопровождения единого государственного фонда нормативных технических документов, а также распространения копий нормативных технических документов, официальных изданий;</w:t>
      </w:r>
    </w:p>
    <w:bookmarkEnd w:id="168"/>
    <w:bookmarkStart w:name="z18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подача представления в Правительство Республики Казахстан для определения национального органа по стандартизации;</w:t>
      </w:r>
    </w:p>
    <w:bookmarkEnd w:id="169"/>
    <w:bookmarkStart w:name="z18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осуществление межотраслевой координации деятельности государственных органов, физических и юридических лиц в сфере стандартизации;</w:t>
      </w:r>
    </w:p>
    <w:bookmarkEnd w:id="170"/>
    <w:bookmarkStart w:name="z18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 разработка и утверждение разрешительных требований к экспертам-аудиторам по подтверждению соответствия, перечня документов, подтверждающих соответствие им, а также правил аттестации, продления действия аттестатов экспертов-аудиторов по подтверждению соответствия по согласованию с уполномоченным органом в сфере разрешений и уведомлений и уполномоченным органом в сфере информатизации;</w:t>
      </w:r>
    </w:p>
    <w:bookmarkEnd w:id="171"/>
    <w:bookmarkStart w:name="z18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определение порядка разработки, согласования, экспертизы, утверждения, регистрации, учета, изменения, пересмотра, отмены и введения в действие национальных стандартов (за исключением военных национальных стандартов), национальных классификаторов технико-экономической информации и рекомендаций по стандартизации;</w:t>
      </w:r>
    </w:p>
    <w:bookmarkEnd w:id="172"/>
    <w:bookmarkStart w:name="z18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определение порядка применения международных, региональных стандартов и стандартов иностранных государств, классификаторов технико-экономической информации международных организаций по стандартизации, классификаторов технико-экономической информации, правил и рекомендаций по стандартизации региональных организаций по стандартизации, классификаторов технико-экономической информации, правил, норм и рекомендаций по стандартизации иностранных государств;</w:t>
      </w:r>
    </w:p>
    <w:bookmarkEnd w:id="173"/>
    <w:bookmarkStart w:name="z19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107) определение порядка применения национальных, межгосударственных стандартов и национальных классификаторов технико-экономической информации в нормативных правовых актах;</w:t>
      </w:r>
    </w:p>
    <w:bookmarkEnd w:id="174"/>
    <w:bookmarkStart w:name="z19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определение порядка разработки национального плана стандартизации;</w:t>
      </w:r>
    </w:p>
    <w:bookmarkEnd w:id="175"/>
    <w:bookmarkStart w:name="z19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определение порядка создания и ведения депозитария классификаторов технико-экономической информации;</w:t>
      </w:r>
    </w:p>
    <w:bookmarkEnd w:id="176"/>
    <w:bookmarkStart w:name="z19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110) разработка и утверждение правил разработки, экспертизы, принятия, изменения и отмены технических регламентов;</w:t>
      </w:r>
    </w:p>
    <w:bookmarkEnd w:id="177"/>
    <w:bookmarkStart w:name="z19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111) разработка и утверждение правил по определению страны происхождения товара, статуса товара Евразийского экономического союза или иностранного товара, выдаче сертификата о происхождении товара и отмене его действия, а также установлению формы сертификата по определению страны происхождения товара;</w:t>
      </w:r>
    </w:p>
    <w:bookmarkEnd w:id="178"/>
    <w:bookmarkStart w:name="z19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разработка и утверждение правил отзыва продукции, не соответствующей требованиям технических регламентов;</w:t>
      </w:r>
    </w:p>
    <w:bookmarkEnd w:id="179"/>
    <w:bookmarkStart w:name="z19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разработка и утверждение правил оценки соответствия;</w:t>
      </w:r>
    </w:p>
    <w:bookmarkEnd w:id="180"/>
    <w:bookmarkStart w:name="z19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определение порядка проведения аттестации, переаттестации и отзыва сертификатов поверителей средств измерений, а также квалификационных требований к ним;</w:t>
      </w:r>
    </w:p>
    <w:bookmarkEnd w:id="181"/>
    <w:bookmarkStart w:name="z19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115) подача представления в Правительство Республики Казахстан для определения государственного научного метрологического центра;</w:t>
      </w:r>
    </w:p>
    <w:bookmarkEnd w:id="182"/>
    <w:bookmarkStart w:name="z19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116) определение порядка создания, утверждения, хранения, применения и сличения государственных эталонов единиц величин и эталонов единиц величин субъектов аккредитации;</w:t>
      </w:r>
    </w:p>
    <w:bookmarkEnd w:id="183"/>
    <w:bookmarkStart w:name="z2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117) определение порядка повышения квалификации и переподготовки кадров в области обеспечения единства измерений;</w:t>
      </w:r>
    </w:p>
    <w:bookmarkEnd w:id="184"/>
    <w:bookmarkStart w:name="z2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118) определение порядка разработки, метрологической аттестации, утверждения и регистрации методик выполнения измерений и референтных методик выполнения измерений в реестре государственной системы обеспечения единства измерений;</w:t>
      </w:r>
    </w:p>
    <w:bookmarkEnd w:id="185"/>
    <w:bookmarkStart w:name="z2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119) определение порядка проведения метрологической экспертизы нормативных правовых актов, технических регламентов, а также межгосударственных и национальных стандартов в области обеспечения единства измерений;</w:t>
      </w:r>
    </w:p>
    <w:bookmarkEnd w:id="186"/>
    <w:bookmarkStart w:name="z2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120) определение порядка разработки, утверждения, регистрации в реестре государственной системы обеспечения единства измерений и применения методик поверки средств измерений;</w:t>
      </w:r>
    </w:p>
    <w:bookmarkEnd w:id="187"/>
    <w:bookmarkStart w:name="z20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121) определение порядка ведения реестра государственной системы обеспечения единства измерений;</w:t>
      </w:r>
    </w:p>
    <w:bookmarkEnd w:id="188"/>
    <w:bookmarkStart w:name="z20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122) определение порядка формирования перечней измерений и метрологических требований к ним, относящихся к государственному регулированию;</w:t>
      </w:r>
    </w:p>
    <w:bookmarkEnd w:id="189"/>
    <w:bookmarkStart w:name="z20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123) установление метрологических требований к измерениям, относящимся к государственному регулированию, совместно с государственными органами;</w:t>
      </w:r>
    </w:p>
    <w:bookmarkEnd w:id="190"/>
    <w:bookmarkStart w:name="z20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124) определение порядка проведения поверки средств измерений и установления периодичности поверки средств измерений;</w:t>
      </w:r>
    </w:p>
    <w:bookmarkEnd w:id="191"/>
    <w:bookmarkStart w:name="z20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125) определение порядка утверждения типа, испытаний для целей утверждения типа, метрологической аттестации средств измерений и установления формы знака утверждения типа;</w:t>
      </w:r>
    </w:p>
    <w:bookmarkEnd w:id="192"/>
    <w:bookmarkStart w:name="z20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126) определение порядка обеспечения метрологической прослеживаемости измерений для субъектов аккредитации и юридических лиц при аккредитации;</w:t>
      </w:r>
    </w:p>
    <w:bookmarkEnd w:id="193"/>
    <w:bookmarkStart w:name="z21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127) определение порядка утверждения типа и регистрации в реестре государственной системы обеспечения единства измерений стандартного образца;</w:t>
      </w:r>
    </w:p>
    <w:bookmarkEnd w:id="194"/>
    <w:bookmarkStart w:name="z21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128) осуществление координации деятельности государственных органов, физических и юридических лиц в области обеспечения единства измерений;</w:t>
      </w:r>
    </w:p>
    <w:bookmarkEnd w:id="195"/>
    <w:bookmarkStart w:name="z21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129) утверждение форм сертификатов об утверждении типа средств измерений и о поверке средств измерений;</w:t>
      </w:r>
    </w:p>
    <w:bookmarkEnd w:id="196"/>
    <w:bookmarkStart w:name="z21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130) определение порядка изготовления, хранения и применения поверительных клейм;</w:t>
      </w:r>
    </w:p>
    <w:bookmarkEnd w:id="197"/>
    <w:bookmarkStart w:name="z21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131) утверждение в области оценки соответствия формы заявки на аккредитацию, заявляемой в области аккредитации, на бумажном и электронном носителях, паспорта для испытательных, поверочных, калибровочных лабораторий (центров), юридических лиц, осуществляющих метрологическую аттестацию, методик выполнения измерений, сведений о персонале, выполняющем работы по оценке соответствия, для органов по подтверждению соответствия;</w:t>
      </w:r>
    </w:p>
    <w:bookmarkEnd w:id="198"/>
    <w:bookmarkStart w:name="z21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132) утверждение типовых предаккредитационных и постаккредитационных договоров в области оценки соответствия;</w:t>
      </w:r>
    </w:p>
    <w:bookmarkEnd w:id="199"/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133) разработка и утверждение технических регламентов;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134) определение порядка создания, работы и ликвидации технических комитетов по стандартизации;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135) разработка и утверждение правил по утверждению и регистрации одобрений типа транспортного средства, одобрений типа шасси;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136) разработка и утверждение правил по проверке правильности и обоснованности оформления одобрений типа транспортного средства, одобрений типа шасси;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137) утверждение перечня товаров, в отношении которых применяются ввозные или вывозные таможенные пошлины, размеры ставок и срока их действия, а также при необходимости порядка их расчета;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138) разработка и утверждение правил присвоения международных идентификационных кодов изготовителям транспортных средств;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139) разработка и утверждение формы свидетельства о присвоении международного идентификационного кода изготовителю транспортного средства;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140) утверждение требований к экспертам-аудиторам по определению страны происхождения товара, статуса товара Евразийского экономического союза или иностранного товара, перечня документов, подтверждающих соответствие им, а также порядка аттестации, продления действия аттестатов экспертов-аудиторов по определению страны происхождения товара, статуса товара Евразийского экономического союза или иностранного товара по согласованию с уполномоченным органом в сфере разрешений и уведомлений и уполномоченным органом в сфере информатизации;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141) определение порядка признания сертификатов соответствия иностранных государств, протоколов испытаний, знаков соответствия и иных документов об оценке соответствия;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142) руководство в пределах своей компетенции деятельностью подведомственных организаций по планированию и проведению мероприятий по обеспечению национальной безопасности;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143) внесение предложений по совершенствованию системы национальной безопасности;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144) обеспечение соблюдения законов и иных нормативных правовых актов в области национальной безопасности;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145) информирование с соблюдением законодательства в области защиты государственных секретов населения о состоянии национальной безопасности и принимаемых мерах по ее обеспечению, ведение пропагандистской и контрпропагандистской деятельности;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146) привлечение к соответствующей ответственности должностных лиц, государственных служащих, действия (или бездействие) которых приводят к нарушению национальных интересов, угрозе национальной безопасности Республики Казахстан;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147) разработка ведомственного перечня сведений, подлежащих засекречиванию;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148) обеспечение защиты разработанных Министерством, в том числе подведомственными организациями, государственных секретов в соответствии с законодательством Республики Казахстан;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149) участие в разработке порядка определения размеров ущерба, который нанесен или может быть нанесен национальной безопасности Республики Казахстан или интересам государственных органов и организаций вследствие разглашения или утраты сведений, составляющих государственные секреты;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150) обеспечение защиты переданных другими государственными органами и организациями сведений, составляющих государственные секреты, а также сведений, засекреченных ими;</w:t>
      </w:r>
    </w:p>
    <w:bookmarkEnd w:id="217"/>
    <w:bookmarkStart w:name="z23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151) получение в установленном порядке разрешения на проведение работ с использованием сведений, составляющих государственные секреты;</w:t>
      </w:r>
    </w:p>
    <w:bookmarkEnd w:id="218"/>
    <w:bookmarkStart w:name="z23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152) обеспечение в пределах своей компетенции проведения проверочных мероприятий в отношении граждан, допускаемых к сведениям, составляющим государственные секреты;</w:t>
      </w:r>
    </w:p>
    <w:bookmarkEnd w:id="219"/>
    <w:bookmarkStart w:name="z23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153) организация и координация работы единого государственного фонда нормативных технических документов;</w:t>
      </w:r>
    </w:p>
    <w:bookmarkEnd w:id="220"/>
    <w:bookmarkStart w:name="z23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154) разработка и утверждение требований к учебным центрам, правил их включения в реестр технического регулирования;</w:t>
      </w:r>
    </w:p>
    <w:bookmarkEnd w:id="221"/>
    <w:bookmarkStart w:name="z23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155) осуществление верификации (проверки) обоснованности выдачи сертификатов о происхождении товара, достоверности содержащихся в них сведений и выполнения изготовителями критериев определения страны происхождения товаров на основании запросов уполномоченных органов страны ввоза товара в порядке, предусмотренном правилами по определению страны происхождения товара, статуса товара Евразийского экономического союза или иностранного товара, выдаче сертификата о происхождении товара и отмене его действия;</w:t>
      </w:r>
    </w:p>
    <w:bookmarkEnd w:id="222"/>
    <w:bookmarkStart w:name="z23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156) осуществление верификации (проверки) обоснованности регистрации экспортеров в информационных системах стран ввоза товара в целях подтверждения страны происхождения товаров в порядке, определенном уполномоченным органом;</w:t>
      </w:r>
    </w:p>
    <w:bookmarkEnd w:id="223"/>
    <w:bookmarkStart w:name="z24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157) запрет выпуска в обращение продукции, представляющей непосредственную угрозу правам и законным интересам физических и юридических лиц, жизни и здоровью человека, окружающей среде, в установленном Законом Республики Казахстан "О техническом регулировании" порядке;</w:t>
      </w:r>
    </w:p>
    <w:bookmarkEnd w:id="224"/>
    <w:bookmarkStart w:name="z24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158) разработка и утверждение проверочных листов и критериев оценки степени риска в соответствии с Предпринимательским кодексом Республики Казахстан по проведению государственного контроля и надзора в области технического регулирования в части выпуска в обращение продукции на ее соответствие требованиям технических регламентов;</w:t>
      </w:r>
    </w:p>
    <w:bookmarkEnd w:id="225"/>
    <w:bookmarkStart w:name="z24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159) разработка и утверждение правил выпуска в обращение продукции, не включенной в единый перечень, включенной в единый перечень, но в отношении которой не приняты или не введены в действие технические регламенты, а также перечня продукции, в отношении которой принимается декларация об общей безопасности, формы декларации об общей безопасности;</w:t>
      </w:r>
    </w:p>
    <w:bookmarkEnd w:id="226"/>
    <w:bookmarkStart w:name="z24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160) разработка и утверждение правил принятия решений о включении или исключении органов по оценке соответствия в национальную часть (из национальной части) единого реестра органов по оценке соответствия Евразийского экономического союза;</w:t>
      </w:r>
    </w:p>
    <w:bookmarkEnd w:id="227"/>
    <w:bookmarkStart w:name="z24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161) разработка и утверждение правил реализации принципов надлежащей лабораторной практики;</w:t>
      </w:r>
    </w:p>
    <w:bookmarkEnd w:id="228"/>
    <w:bookmarkStart w:name="z24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162) разработка и утверждение правил формирования, ведения и сопровождения реестра технического регулирования;</w:t>
      </w:r>
    </w:p>
    <w:bookmarkEnd w:id="229"/>
    <w:bookmarkStart w:name="z24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163) утверждение перечня средств измерений, выпускаемых в обращение по результатам первичной поверки средств измерений;</w:t>
      </w:r>
    </w:p>
    <w:bookmarkEnd w:id="230"/>
    <w:bookmarkStart w:name="z24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164) определение порядка по установлению соответствия количества фасованной изготовителем или продавцом продукции в упаковках любого вида, а также завезенной импортером расфасованной продукции при ее реализации и продукции, отчуждаемой при совершении торговых операций, в целях государственного метрологического контроля;</w:t>
      </w:r>
    </w:p>
    <w:bookmarkEnd w:id="231"/>
    <w:bookmarkStart w:name="z24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165) создание совета по аккредитации, разработка и утверждение его состава и положения о нем;</w:t>
      </w:r>
    </w:p>
    <w:bookmarkEnd w:id="232"/>
    <w:bookmarkStart w:name="z24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166) утверждение правил осуществления мониторинга деятельности субъектов аккредитации;</w:t>
      </w:r>
    </w:p>
    <w:bookmarkEnd w:id="233"/>
    <w:bookmarkStart w:name="z25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167) утверждение правил регистрации экспортеров в информационных системах стран ввоза в целях подтверждения страны происхождения товаров;</w:t>
      </w:r>
    </w:p>
    <w:bookmarkEnd w:id="234"/>
    <w:bookmarkStart w:name="z25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168) утверждение правил хранения изъятой продукции;</w:t>
      </w:r>
    </w:p>
    <w:bookmarkEnd w:id="235"/>
    <w:bookmarkStart w:name="z25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169) разработка нормативных правовых актов в пределах компетенции Министерства;</w:t>
      </w:r>
    </w:p>
    <w:bookmarkEnd w:id="236"/>
    <w:bookmarkStart w:name="z25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170) согласование проектов нормативных правовых актов и дача заключения по ним в пределах компетенции Министерства;</w:t>
      </w:r>
    </w:p>
    <w:bookmarkEnd w:id="237"/>
    <w:bookmarkStart w:name="z25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171) размещение информации на казахском и русском языках на интернет-портале открытых бюджетов;</w:t>
      </w:r>
    </w:p>
    <w:bookmarkEnd w:id="238"/>
    <w:bookmarkStart w:name="z25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172) размещение открытых данных на казахском и русском языках на интернет-портале открытых данных;</w:t>
      </w:r>
    </w:p>
    <w:bookmarkEnd w:id="239"/>
    <w:bookmarkStart w:name="z25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173) размещение проектов на казахском и русском языках на интернет-портале открытых нормативных правовых актов; </w:t>
      </w:r>
    </w:p>
    <w:bookmarkEnd w:id="240"/>
    <w:bookmarkStart w:name="z25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174) рассмотрение обращений физических и юридических лиц по вопросам внешней и внутренней торговли, международной экономической интеграции, развития экспорта несырьевых товаров и услуг, защиты прав потребителей, технического регулирования, стандартизации, обеспечения единства измерений, аккредитации в области оценки соответствия;</w:t>
      </w:r>
    </w:p>
    <w:bookmarkEnd w:id="241"/>
    <w:bookmarkStart w:name="z25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175) осуществление контроля за соблюдением законодательства Республики Казахстан об аккредитации в области оценки соответствия;</w:t>
      </w:r>
    </w:p>
    <w:bookmarkEnd w:id="242"/>
    <w:bookmarkStart w:name="z25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176) осуществление государственного контроля и надзора в части выпуска в обращение продукции на ее соответствие требованиям технических регламентов, а также за соблюдением субъектами государственного контроля и надзора в области технического регулирования требований, установленных законодательством Республики Казахстан в области технического регулирования, иных нормативных правовых актов Республики Казахстан либо решений Евразийской экономической комиссии;</w:t>
      </w:r>
    </w:p>
    <w:bookmarkEnd w:id="243"/>
    <w:bookmarkStart w:name="z26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177) осуществление государственного метрологического контроля с целью проверки соблюдения физическими и юридическими лицами требований законодательства Республики Казахстан об обеспечении единства измерений;</w:t>
      </w:r>
    </w:p>
    <w:bookmarkEnd w:id="244"/>
    <w:bookmarkStart w:name="z26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178) внесение предложений государственным органам о приведении нормативных правовых актов и правовых актов, затрагивающих объекты технического регулирования, в соответствие с законодательством Республики Казахстан в области технического регулирования, техническими регламентами и национальными стандартами;</w:t>
      </w:r>
    </w:p>
    <w:bookmarkEnd w:id="245"/>
    <w:bookmarkStart w:name="z26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179) принятие мер воздействия по пресечению и недопущению выпуска в обращение продукции, не соответствующей требованиям технических регламентов;</w:t>
      </w:r>
    </w:p>
    <w:bookmarkEnd w:id="246"/>
    <w:bookmarkStart w:name="z26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180) изъятие продукции, представляющей непосредственную угрозу правам и законным интересам физических и юридических лиц, жизни и здоровью человека, окружающей среде, в соответствии с Законом Республики Казахстан "О техническом регулировании" и подача иска в суд о лишении субъекта надзора права владения, пользования и (или) распоряжения такой продукцией согласно гражданско-процессуальному законодательству Республики Казахстан;</w:t>
      </w:r>
    </w:p>
    <w:bookmarkEnd w:id="247"/>
    <w:bookmarkStart w:name="z26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181) обращение в суд при невыполнении или ненадлежащем выполнении физическими, юридическими лицами законных требований или предписаний, постановлений, выданных должностными лицами в области технического регулирования;</w:t>
      </w:r>
    </w:p>
    <w:bookmarkEnd w:id="248"/>
    <w:bookmarkStart w:name="z26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182) осуществление государственного контроля в сфере реализации ювелирных и других изделий;</w:t>
      </w:r>
    </w:p>
    <w:bookmarkEnd w:id="249"/>
    <w:bookmarkStart w:name="z26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183) создание консультативно-совещательных органов в интересах обеспечения безопасности продукции и процессов;</w:t>
      </w:r>
    </w:p>
    <w:bookmarkEnd w:id="250"/>
    <w:bookmarkStart w:name="z26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184) утверждение для применения на территории Республики Казахстан в целях обеспечения соблюдения требований технического регламента Евразийского экономического союза, проведения исследований (испытаний) и измерений при оценке соответствия объектов технического регулирования требованиям технического регламента Евразийского экономического союза национальных (государственных) стандартов государств–членов Евразийского экономического союза в качестве национальных стандартов Республики Казахстан;</w:t>
      </w:r>
    </w:p>
    <w:bookmarkEnd w:id="251"/>
    <w:bookmarkStart w:name="z26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185) представление интересов Республики Казахстан в международных и региональных организациях по аккредитации;</w:t>
      </w:r>
    </w:p>
    <w:bookmarkEnd w:id="252"/>
    <w:bookmarkStart w:name="z26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186) осуществление межотраслевой координации деятельности государственных органов, физических и юридических лиц в области технического регулирования;</w:t>
      </w:r>
    </w:p>
    <w:bookmarkEnd w:id="253"/>
    <w:bookmarkStart w:name="z27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187) взаимодействие с экспертными советами, физическими и юридическими лицами по вопросам технического регулирования;</w:t>
      </w:r>
    </w:p>
    <w:bookmarkEnd w:id="254"/>
    <w:bookmarkStart w:name="z27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188) формирование переговорной позиции по вопросам технического регулирования и представление Республики Казахстан в международных и региональных организациях по техническому регулированию, оценке соответствия и аккредитации в области оценки соответствия;</w:t>
      </w:r>
    </w:p>
    <w:bookmarkEnd w:id="255"/>
    <w:bookmarkStart w:name="z27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189) представление интересов Республики Казахстан в международных и региональных организациях по стандартизации;</w:t>
      </w:r>
    </w:p>
    <w:bookmarkEnd w:id="256"/>
    <w:bookmarkStart w:name="z27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190) осуществление лицензирования по изготовлению Государственного Флага и Государственного Герба Республики Казахстан;</w:t>
      </w:r>
    </w:p>
    <w:bookmarkEnd w:id="257"/>
    <w:bookmarkStart w:name="z27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191) формирование и утверждение проекта плана по разработке технических регламентов;</w:t>
      </w:r>
    </w:p>
    <w:bookmarkEnd w:id="258"/>
    <w:bookmarkStart w:name="z27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192) обеспечение функционирования информационного центра по техническим барьерам в торговле, санитарным и фитосанитарным мерам;</w:t>
      </w:r>
    </w:p>
    <w:bookmarkEnd w:id="259"/>
    <w:bookmarkStart w:name="z27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193) организация анализа и разработки национальных стандартов (за исключением военных национальных стандартов) и межгосударственных стандартов;</w:t>
      </w:r>
    </w:p>
    <w:bookmarkEnd w:id="260"/>
    <w:bookmarkStart w:name="z27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194) проведение работ по включению национальных стандартов в перечни стандартов к соответствующим техническим регламентам Евразийского экономического союза;</w:t>
      </w:r>
    </w:p>
    <w:bookmarkEnd w:id="261"/>
    <w:bookmarkStart w:name="z27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195) осуществление отмены действия документов об оценке соответствия в соответствии с Законом Республики Казахстан "О техническом регулировании";</w:t>
      </w:r>
    </w:p>
    <w:bookmarkEnd w:id="262"/>
    <w:bookmarkStart w:name="z27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196) обеспечение организации работ по межлабораторным сравнительным испытаниям (сличению);</w:t>
      </w:r>
    </w:p>
    <w:bookmarkEnd w:id="263"/>
    <w:bookmarkStart w:name="z28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197) участие в формировании государственной системы технического регулирования;</w:t>
      </w:r>
    </w:p>
    <w:bookmarkEnd w:id="264"/>
    <w:bookmarkStart w:name="z28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198) разработка требований и порядка определения единого оператора маркировки и прослеживаемости товаров совместно с отраслевыми уполномоченными государственными органами в области маркировки и прослеживаемости товаров и Национальной палатой предпринимателей Республики Казахстан в пределах их компетенции;</w:t>
      </w:r>
    </w:p>
    <w:bookmarkEnd w:id="265"/>
    <w:bookmarkStart w:name="z28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199) разработка требований к информационной системе маркировки и прослеживаемости товаров совместно с отраслевыми уполномоченными государственными органами в области маркировки и прослеживаемости товаров и Национальной палатой предпринимателей Республики Казахстан в пределах их компетенции;</w:t>
      </w:r>
    </w:p>
    <w:bookmarkEnd w:id="266"/>
    <w:bookmarkStart w:name="z28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200) утверждение национального плана стандартизации;</w:t>
      </w:r>
    </w:p>
    <w:bookmarkEnd w:id="267"/>
    <w:bookmarkStart w:name="z28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201) утверждение национальных стандартов (за исключением военных национальных стандартов), национальных классификаторов технико-экономической информации, рекомендаций по стандартизации, а также изменений к ним;</w:t>
      </w:r>
    </w:p>
    <w:bookmarkEnd w:id="268"/>
    <w:bookmarkStart w:name="z28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202) осуществление координации деятельности государственного научного метрологического центра;</w:t>
      </w:r>
    </w:p>
    <w:bookmarkEnd w:id="269"/>
    <w:bookmarkStart w:name="z28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203) утверждение государственных эталонов единиц величин;</w:t>
      </w:r>
    </w:p>
    <w:bookmarkEnd w:id="270"/>
    <w:bookmarkStart w:name="z28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204) утверждение классификации эталонов единиц величин;</w:t>
      </w:r>
    </w:p>
    <w:bookmarkEnd w:id="271"/>
    <w:bookmarkStart w:name="z28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205) представление Республики Казахстан в международных и региональных организациях по метрологии;</w:t>
      </w:r>
    </w:p>
    <w:bookmarkEnd w:id="272"/>
    <w:bookmarkStart w:name="z28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206) организация и проведение государственного метрологического контроля;</w:t>
      </w:r>
    </w:p>
    <w:bookmarkEnd w:id="273"/>
    <w:bookmarkStart w:name="z29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207) осуществление межрегиональной и межотраслевой координации и выполнение работ, направленных на обеспечение единства измерений времени и частоты и определение параметров вращения Земли;</w:t>
      </w:r>
    </w:p>
    <w:bookmarkEnd w:id="274"/>
    <w:bookmarkStart w:name="z29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208) осуществление межрегиональной и межотраслевой координации и выполнение работ, связанных с разработкой и внедрением стандартных образцов;</w:t>
      </w:r>
    </w:p>
    <w:bookmarkEnd w:id="275"/>
    <w:bookmarkStart w:name="z29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209) осуществление межрегиональной и межотраслевой координации и выполнение работ, связанных с разработкой и внедрением стандартных справочных данных о физических константах и свойствах веществ и материалов;</w:t>
      </w:r>
    </w:p>
    <w:bookmarkEnd w:id="276"/>
    <w:bookmarkStart w:name="z29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210) организация проведения научных исследований в области обеспечения единства измерений;</w:t>
      </w:r>
    </w:p>
    <w:bookmarkEnd w:id="277"/>
    <w:bookmarkStart w:name="z29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211) ведение реестра государственной системы обеспечения единства измерений;</w:t>
      </w:r>
    </w:p>
    <w:bookmarkEnd w:id="278"/>
    <w:bookmarkStart w:name="z29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212) принятие решения об утверждении типа средств измерений;</w:t>
      </w:r>
    </w:p>
    <w:bookmarkEnd w:id="279"/>
    <w:bookmarkStart w:name="z29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213) осуществление экспертизы, согласования разработанных технических регламентов, согласование приостановления либо отмены действия технических регламентов, в том числе инициирование вопросов приостановления либо отмены действия технических регламентов государственными органами;</w:t>
      </w:r>
    </w:p>
    <w:bookmarkEnd w:id="280"/>
    <w:bookmarkStart w:name="z29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214) внесение предложений в Правительство Республики Казахстан по основным направлениям государственной политики в сфере защиты прав потребителей;</w:t>
      </w:r>
    </w:p>
    <w:bookmarkEnd w:id="281"/>
    <w:bookmarkStart w:name="z29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215) осуществление межотраслевой координации деятельности государственных органов по обеспечению реализации государственной политики в сфере защиты прав потребителей;</w:t>
      </w:r>
    </w:p>
    <w:bookmarkEnd w:id="282"/>
    <w:bookmarkStart w:name="z29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216) осуществление государственного контроля за соблюдением законодательства Республики Казахстан о защите прав потребителей в форме внеплановой проверки в соответствии с Предпринимательским кодексом Республики Казахстан и профилактического контроля без посещения субъекта (объекта) контроля в соответствии с Законом Республики Казахстан "О защите прав потребителей";</w:t>
      </w:r>
    </w:p>
    <w:bookmarkEnd w:id="283"/>
    <w:bookmarkStart w:name="z30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217) проведение профилактического контроля без посещения субъекта (объекта) контроля на основании информации и отчетности, полученных от государственных органов, субъектов досудебного урегулирования потребительских споров, представителей законных интересов потребителей, в том числе через единую информационную систему защиты прав потребителей, а также через средства массовой информации, по фактам нарушений законодательства Республики Казахстан о защите прав потребителей;</w:t>
      </w:r>
    </w:p>
    <w:bookmarkEnd w:id="284"/>
    <w:bookmarkStart w:name="z30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218) обеспечение формирования и ведения единой информационной системы защиты прав потребителей и ее мобильной версии;</w:t>
      </w:r>
    </w:p>
    <w:bookmarkEnd w:id="285"/>
    <w:bookmarkStart w:name="z30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219) осуществление информирования, консультирования, просвещения, повышения правовой грамотности потребителей в вопросах защиты своих прав и законных интересов;</w:t>
      </w:r>
    </w:p>
    <w:bookmarkEnd w:id="286"/>
    <w:bookmarkStart w:name="z30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220) осуществление формирования, реализации, мониторинга реализации и оценки результатов государственного социального заказа по проведению исследований, информационно-просветительской работы, оказанию консультационной помощи населению по вопросам защиты прав потребителей и представительских услуг потребителям в восстановлении их нарушенных прав и законных интересов;</w:t>
      </w:r>
    </w:p>
    <w:bookmarkEnd w:id="287"/>
    <w:bookmarkStart w:name="z30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221) ежегодное представление доклада Правительству Республики Казахстан о результатах проводимой работы по вопросам защиты прав потребителей, обсужденных на Межведомственном совете по защите прав потребителей, который размещается в средствах массовой информации;</w:t>
      </w:r>
    </w:p>
    <w:bookmarkEnd w:id="288"/>
    <w:bookmarkStart w:name="z30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222) обеспечение деятельности Межведомственного совета по защите прав потребителей;</w:t>
      </w:r>
    </w:p>
    <w:bookmarkEnd w:id="289"/>
    <w:bookmarkStart w:name="z30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223) обращение в суд по вопросам защиты прав неопределенного круга потребителей в случаях нарушения прав более десяти потребителей по одному и тому же вопросу;</w:t>
      </w:r>
    </w:p>
    <w:bookmarkEnd w:id="290"/>
    <w:bookmarkStart w:name="z30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224) возбуждение и рассмотрение дел об административных правонарушениях, а также наложение административных взысканий в сферах технического регулирования, защиты прав потребителей в порядке, установленном Кодексом Республики Казахстан об административных правонарушениях;</w:t>
      </w:r>
    </w:p>
    <w:bookmarkEnd w:id="291"/>
    <w:bookmarkStart w:name="z30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225) внесение предложений (рекомендаций) государственным органам об отмене решений, принятых ими с нарушением Закона Республики Казахстан "О защите прав потребителей" и иных нормативных правовых актов в сфере защиты прав потребителей;</w:t>
      </w:r>
    </w:p>
    <w:bookmarkEnd w:id="292"/>
    <w:bookmarkStart w:name="z30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226) проведение анализа жалоб потребителей, в том числе поступающих посредством единой информационной системы защиты прав потребителей, деятельности государственных органов по вопросам защиты прав потребителей и субъектов досудебного урегулирования потребительских споров; </w:t>
      </w:r>
    </w:p>
    <w:bookmarkEnd w:id="293"/>
    <w:bookmarkStart w:name="z31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227) определение порядка розничной торговли вне торговых мест путем сетевого маркетинга, общественных распространителей, продажи по почте и другими способами;</w:t>
      </w:r>
    </w:p>
    <w:bookmarkEnd w:id="294"/>
    <w:bookmarkStart w:name="z31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228) ведение государственного электронного реестра разрешений и уведомлений, за исключением информации, содержащей государственные секреты и иную охраняемую законом тайну, разрешений на приобретение гражданского и служебного оружия и патронов к нему, гражданских пиротехнических веществ и изделий с их применением, разрешений трудовым мигрантам;</w:t>
      </w:r>
    </w:p>
    <w:bookmarkEnd w:id="295"/>
    <w:bookmarkStart w:name="z31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229) осуществление иных функций и полномочий, предусмотренных Конституцией, законами, актами Президента и Правительства Республики Казахстан.</w:t>
      </w:r>
    </w:p>
    <w:bookmarkEnd w:id="296"/>
    <w:bookmarkStart w:name="z313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Министерства торговли и интеграции Республики Казахстан</w:t>
      </w:r>
    </w:p>
    <w:bookmarkEnd w:id="297"/>
    <w:bookmarkStart w:name="z31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Министерством осуществляется первым руководителем, который несет персональную ответственность за выполнение возложенных на Министерство задач и осуществление им своих полномочий.</w:t>
      </w:r>
    </w:p>
    <w:bookmarkEnd w:id="298"/>
    <w:bookmarkStart w:name="z31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Министерства назначается на должность и освобождается от должности в соответствии с законодательством Республики Казахстан.</w:t>
      </w:r>
    </w:p>
    <w:bookmarkEnd w:id="299"/>
    <w:bookmarkStart w:name="z31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Министерства имеет заместителей (первый вице-министр, вице-министры),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300"/>
    <w:bookmarkStart w:name="z31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Министерства:</w:t>
      </w:r>
    </w:p>
    <w:bookmarkEnd w:id="301"/>
    <w:bookmarkStart w:name="z31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вырабатывает предложения по формированию государственной политики в регулируемых Министерством сферах;</w:t>
      </w:r>
    </w:p>
    <w:bookmarkEnd w:id="302"/>
    <w:bookmarkStart w:name="z31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межотраслевую координацию в пределах, предусмотренных законодательством Республики Казахстан;</w:t>
      </w:r>
    </w:p>
    <w:bookmarkEnd w:id="303"/>
    <w:bookmarkStart w:name="z32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компетенцию и порядок взаимодействия ведомств с иными государственными органами;</w:t>
      </w:r>
    </w:p>
    <w:bookmarkEnd w:id="304"/>
    <w:bookmarkStart w:name="z32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создает экспертные советы и иные консультативно-совещательные органы при Министерстве;</w:t>
      </w:r>
    </w:p>
    <w:bookmarkEnd w:id="305"/>
    <w:bookmarkStart w:name="z32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компетенции Министерства принимает нормативные правовые акты;</w:t>
      </w:r>
    </w:p>
    <w:bookmarkEnd w:id="306"/>
    <w:bookmarkStart w:name="z32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Министерство в Парламенте Республики Казахстан, государственных органах и иных организациях;</w:t>
      </w:r>
    </w:p>
    <w:bookmarkEnd w:id="307"/>
    <w:bookmarkStart w:name="z32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стратегические и программные документы Министерства;</w:t>
      </w:r>
    </w:p>
    <w:bookmarkEnd w:id="308"/>
    <w:bookmarkStart w:name="z32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регламент работы Министерства;</w:t>
      </w:r>
    </w:p>
    <w:bookmarkEnd w:id="309"/>
    <w:bookmarkStart w:name="z32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 по противодействию коррупции в Министерстве и несет за это персональную ответственность;</w:t>
      </w:r>
    </w:p>
    <w:bookmarkEnd w:id="310"/>
    <w:bookmarkStart w:name="z32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законами Республики Казахстан.</w:t>
      </w:r>
    </w:p>
    <w:bookmarkEnd w:id="311"/>
    <w:bookmarkStart w:name="z32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Министерства в период его отсутствия осуществляется лицом, его замещающим, в соответствии с действующим законодательством.</w:t>
      </w:r>
    </w:p>
    <w:bookmarkEnd w:id="312"/>
    <w:bookmarkStart w:name="z32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законодательством.</w:t>
      </w:r>
    </w:p>
    <w:bookmarkEnd w:id="313"/>
    <w:bookmarkStart w:name="z33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Министерства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314"/>
    <w:bookmarkStart w:name="z331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Министерства торговли и интеграции Республики Казахстан</w:t>
      </w:r>
    </w:p>
    <w:bookmarkEnd w:id="315"/>
    <w:bookmarkStart w:name="z33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Министерство может иметь на праве оперативного управления обособленное имущество в случаях, предусмотренных законодательством.</w:t>
      </w:r>
    </w:p>
    <w:bookmarkEnd w:id="316"/>
    <w:bookmarkStart w:name="z33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Министерства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317"/>
    <w:bookmarkStart w:name="z33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Министерством, относится к республиканской собственности.</w:t>
      </w:r>
    </w:p>
    <w:bookmarkEnd w:id="318"/>
    <w:bookmarkStart w:name="z33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Министерство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19"/>
    <w:bookmarkStart w:name="z336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Министерства торговли и интеграции Республики Казахстан</w:t>
      </w:r>
    </w:p>
    <w:bookmarkEnd w:id="320"/>
    <w:bookmarkStart w:name="z33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Министерства осуществляются в соответствии с законодательством Республики Казахстан.</w:t>
      </w:r>
    </w:p>
    <w:bookmarkEnd w:id="321"/>
    <w:bookmarkStart w:name="z338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Министерства и его ведомств</w:t>
      </w:r>
    </w:p>
    <w:bookmarkEnd w:id="322"/>
    <w:bookmarkStart w:name="z33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Акционерное общество "Центр развития торговой политики "QazTrade".</w:t>
      </w:r>
    </w:p>
    <w:bookmarkEnd w:id="323"/>
    <w:bookmarkStart w:name="z34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Акционерное общество "Национальная компания "QazExpoCongress".</w:t>
      </w:r>
    </w:p>
    <w:bookmarkEnd w:id="324"/>
    <w:bookmarkStart w:name="z34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Акционерное общество "Управляющая компания специальной экономической зоны "Международный центр приграничного сотрудничества "Хоргос".</w:t>
      </w:r>
    </w:p>
    <w:bookmarkEnd w:id="325"/>
    <w:bookmarkStart w:name="z34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предприятие на праве хозяйственного ведения "Казахстанский институт стандартизации и метрологии" Комитета технического регулирования и метрологии Министерства торговли и интеграции Республики Казахстан.</w:t>
      </w:r>
    </w:p>
    <w:bookmarkEnd w:id="326"/>
    <w:bookmarkStart w:name="z34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предприятие на праве хозяйственного ведения "Национальный центр аккредитации" Комитета технического регулирования и метрологии Министерства торговли и интеграции Республики Казахстан.</w:t>
      </w:r>
    </w:p>
    <w:bookmarkEnd w:id="327"/>
    <w:bookmarkStart w:name="z344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учреждений, находящихся в ведении Министерства</w:t>
      </w:r>
    </w:p>
    <w:bookmarkEnd w:id="328"/>
    <w:bookmarkStart w:name="z34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"Торговое представительство Республики Казахстан в Российской Федерации" Министерства торговли и интеграции Республики Казахстан.</w:t>
      </w:r>
    </w:p>
    <w:bookmarkEnd w:id="329"/>
    <w:bookmarkStart w:name="z346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органов, находящихся в ведении Комитета по защите прав потребителей Министерства торговли и интеграции Республики Казахстан</w:t>
      </w:r>
    </w:p>
    <w:bookmarkEnd w:id="330"/>
    <w:bookmarkStart w:name="z34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по защите прав потребителей города Нур-Султана Комитета по защите прав потребителей Министерства торговли и интеграции Республики Казахстан".</w:t>
      </w:r>
    </w:p>
    <w:bookmarkEnd w:id="331"/>
    <w:bookmarkStart w:name="z34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"Департамент по защите прав потребителей города Алматы Комитета по защите прав потребителей Министерства торговли и интеграции Республики Казахстан".</w:t>
      </w:r>
    </w:p>
    <w:bookmarkEnd w:id="332"/>
    <w:bookmarkStart w:name="z34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"Департамент по защите прав потребителей города Шымкента Комитета по защите прав потребителей Министерства торговли и интеграции Республики Казахстан".</w:t>
      </w:r>
    </w:p>
    <w:bookmarkEnd w:id="333"/>
    <w:bookmarkStart w:name="z35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"Департамент по защите прав потребителей Акмолинской области Комитета по защите прав потребителей Министерства торговли и интеграции Республики Казахстан".</w:t>
      </w:r>
    </w:p>
    <w:bookmarkEnd w:id="334"/>
    <w:bookmarkStart w:name="z35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"Департамент по защите прав потребителей Актюбинской области Комитета по защите прав потребителей Министерства торговли и интеграции Республики Казахстан".</w:t>
      </w:r>
    </w:p>
    <w:bookmarkEnd w:id="335"/>
    <w:bookmarkStart w:name="z35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"Департамент по защите прав потребителей Алматинской области Комитета по защите прав потребителей Министерства торговли и интеграции Республики Казахстан".</w:t>
      </w:r>
    </w:p>
    <w:bookmarkEnd w:id="336"/>
    <w:bookmarkStart w:name="z35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"Департамент по защите прав потребителей Атырауской области Комитета по защите прав потребителей Министерства торговли и интеграции Республики Казахстан".</w:t>
      </w:r>
    </w:p>
    <w:bookmarkEnd w:id="337"/>
    <w:bookmarkStart w:name="z35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"Департамент по защите прав потребителей Западно-Казахстанской области Комитета по защите прав потребителей Министерства торговли и интеграции Республики Казахстан".</w:t>
      </w:r>
    </w:p>
    <w:bookmarkEnd w:id="338"/>
    <w:bookmarkStart w:name="z35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учреждение "Департамент по защите прав потребителей Жамбылской области Комитета по защите прав потребителей Министерства торговли и интеграции Республики Казахстан".</w:t>
      </w:r>
    </w:p>
    <w:bookmarkEnd w:id="339"/>
    <w:bookmarkStart w:name="z35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учреждение "Департамент по защите прав потребителей Карагандинской области Комитета по защите прав потребителей Министерства торговли и интеграции Республики Казахстан".</w:t>
      </w:r>
    </w:p>
    <w:bookmarkEnd w:id="340"/>
    <w:bookmarkStart w:name="z35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учреждение "Департамент по защите прав потребителей Костанайской области Комитета по защите прав потребителей Министерства торговли и интеграции Республики Казахстан".</w:t>
      </w:r>
    </w:p>
    <w:bookmarkEnd w:id="341"/>
    <w:bookmarkStart w:name="z35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учреждение "Департамент по защите прав потребителей Кызылординской области Комитета по защите прав потребителей Министерства торговли и интеграции Республики Казахстан".</w:t>
      </w:r>
    </w:p>
    <w:bookmarkEnd w:id="342"/>
    <w:bookmarkStart w:name="z35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государственное учреждение "Департамент по защите прав потребителей Мангистауской области Комитета по защите прав потребителей Министерства торговли и интеграции Республики Казахстан".</w:t>
      </w:r>
    </w:p>
    <w:bookmarkEnd w:id="343"/>
    <w:bookmarkStart w:name="z36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Республиканское государственное учреждение "Департамент по защите прав потребителей Павлодарской области Комитета по защите прав потребителей Министерства торговли и интеграции Республики Казахстан".</w:t>
      </w:r>
    </w:p>
    <w:bookmarkEnd w:id="344"/>
    <w:bookmarkStart w:name="z36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Республиканское государственное учреждение "Департамент по защите прав потребителей Северо-Казахстанской области Комитета по защите прав Министерства торговли и интеграции Республики Казахстан".</w:t>
      </w:r>
    </w:p>
    <w:bookmarkEnd w:id="345"/>
    <w:bookmarkStart w:name="z36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Республиканское государственное учреждение "Департамент по защите прав потребителей Туркестанской области Комитета по защите прав потребителей Министерства торговли и интеграции Республики Казахстан".</w:t>
      </w:r>
    </w:p>
    <w:bookmarkEnd w:id="346"/>
    <w:bookmarkStart w:name="z36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Республиканское государственное учреждение "Департамент по защите прав потребителей Восточно-Казахстанской области Комитета по защите прав потребителей Министерства торговли и интеграции Республики Казахстан". </w:t>
      </w:r>
    </w:p>
    <w:bookmarkEnd w:id="347"/>
    <w:bookmarkStart w:name="z364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органов, находящихся в ведении Комитета технического регулирования и метрологии Министерства торговли и интеграции Республики Казахстан</w:t>
      </w:r>
    </w:p>
    <w:bookmarkEnd w:id="348"/>
    <w:bookmarkStart w:name="z36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городу Нур-Султану".</w:t>
      </w:r>
    </w:p>
    <w:bookmarkEnd w:id="349"/>
    <w:bookmarkStart w:name="z36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городу Алматы".</w:t>
      </w:r>
    </w:p>
    <w:bookmarkEnd w:id="350"/>
    <w:bookmarkStart w:name="z36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городу Шымкенту".</w:t>
      </w:r>
    </w:p>
    <w:bookmarkEnd w:id="351"/>
    <w:bookmarkStart w:name="z36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Акмолинской области".</w:t>
      </w:r>
    </w:p>
    <w:bookmarkEnd w:id="352"/>
    <w:bookmarkStart w:name="z36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Актюбинской области".</w:t>
      </w:r>
    </w:p>
    <w:bookmarkEnd w:id="353"/>
    <w:bookmarkStart w:name="z37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Алматинской области".</w:t>
      </w:r>
    </w:p>
    <w:bookmarkEnd w:id="354"/>
    <w:bookmarkStart w:name="z37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Атырауской области".</w:t>
      </w:r>
    </w:p>
    <w:bookmarkEnd w:id="355"/>
    <w:bookmarkStart w:name="z37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Западно-Казахстанской области".</w:t>
      </w:r>
    </w:p>
    <w:bookmarkEnd w:id="356"/>
    <w:bookmarkStart w:name="z37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Жамбылской области".</w:t>
      </w:r>
    </w:p>
    <w:bookmarkEnd w:id="357"/>
    <w:bookmarkStart w:name="z37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Карагандинской области".</w:t>
      </w:r>
    </w:p>
    <w:bookmarkEnd w:id="358"/>
    <w:bookmarkStart w:name="z37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Костанайской области".</w:t>
      </w:r>
    </w:p>
    <w:bookmarkEnd w:id="359"/>
    <w:bookmarkStart w:name="z37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Кызылординской области".</w:t>
      </w:r>
    </w:p>
    <w:bookmarkEnd w:id="360"/>
    <w:bookmarkStart w:name="z37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Мангистауской области".</w:t>
      </w:r>
    </w:p>
    <w:bookmarkEnd w:id="361"/>
    <w:bookmarkStart w:name="z37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Павлодарской области".</w:t>
      </w:r>
    </w:p>
    <w:bookmarkEnd w:id="362"/>
    <w:bookmarkStart w:name="z37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Северо-Казахстанской области".</w:t>
      </w:r>
    </w:p>
    <w:bookmarkEnd w:id="363"/>
    <w:bookmarkStart w:name="z38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Туркестанской области".</w:t>
      </w:r>
    </w:p>
    <w:bookmarkEnd w:id="364"/>
    <w:bookmarkStart w:name="z38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Восточно-Казахстанской области".</w:t>
      </w:r>
    </w:p>
    <w:bookmarkEnd w:id="365"/>
    <w:bookmarkStart w:name="z382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органов, находящихся в ведении Комитета торговли Министерства торговли и интеграции Республики Казахстан</w:t>
      </w:r>
    </w:p>
    <w:bookmarkEnd w:id="366"/>
    <w:bookmarkStart w:name="z38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торговли города Нур-Султана Комитета торговли Министерства торговли и интеграции Республики Казахстан".</w:t>
      </w:r>
    </w:p>
    <w:bookmarkEnd w:id="367"/>
    <w:bookmarkStart w:name="z38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"Департамент торговли города Алматы Комитета торговли Министерства торговли и интеграции Республики Казахстан".</w:t>
      </w:r>
    </w:p>
    <w:bookmarkEnd w:id="368"/>
    <w:bookmarkStart w:name="z38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"Департамент торговли города Шымкента Комитета торговли Министерства торговли и интеграции Республики Казахстан".</w:t>
      </w:r>
    </w:p>
    <w:bookmarkEnd w:id="369"/>
    <w:bookmarkStart w:name="z38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"Департамент торговли Акмолинской области Комитета торговли Министерства торговли и интеграции Республики Казахстан".</w:t>
      </w:r>
    </w:p>
    <w:bookmarkEnd w:id="370"/>
    <w:bookmarkStart w:name="z38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"Департамент торговли Актюбинской области Комитета торговли Министерства торговли и интеграции Республики Казахстан".</w:t>
      </w:r>
    </w:p>
    <w:bookmarkEnd w:id="371"/>
    <w:bookmarkStart w:name="z38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"Департамент торговли Алматинской области Комитета торговли Министерства торговли и интеграции Республики Казахстан".</w:t>
      </w:r>
    </w:p>
    <w:bookmarkEnd w:id="372"/>
    <w:bookmarkStart w:name="z389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"Департамент торговли Атырауской области Комитета торговли Министерства торговли и интеграции Республики Казахстан".</w:t>
      </w:r>
    </w:p>
    <w:bookmarkEnd w:id="373"/>
    <w:bookmarkStart w:name="z390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"Департамент торговли Западно-Казахстанской области Комитета торговли Министерства торговли и интеграции Республики Казахстан".</w:t>
      </w:r>
    </w:p>
    <w:bookmarkEnd w:id="374"/>
    <w:bookmarkStart w:name="z39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учреждение "Департамент торговли Жамбылской области Комитета торговли Министерства торговли и интеграции Республики Казахстан".</w:t>
      </w:r>
    </w:p>
    <w:bookmarkEnd w:id="375"/>
    <w:bookmarkStart w:name="z392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учреждение "Департамент торговли Карагандинской области Комитета торговли Министерства торговли и интеграции Республики Казахстан".</w:t>
      </w:r>
    </w:p>
    <w:bookmarkEnd w:id="376"/>
    <w:bookmarkStart w:name="z393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учреждение "Департамент торговли Костанайской области Комитета торговли Министерства торговли и интеграции Республики Казахстан".</w:t>
      </w:r>
    </w:p>
    <w:bookmarkEnd w:id="377"/>
    <w:bookmarkStart w:name="z394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учреждение "Департамент торговли Кызылординской области Комитета торговли Министерства торговли и интеграции Республики Казахстан".</w:t>
      </w:r>
    </w:p>
    <w:bookmarkEnd w:id="378"/>
    <w:bookmarkStart w:name="z395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государственное учреждение "Департамент торговли Мангистауской области Комитета торговли Министерства торговли и интеграции Республики Казахстан".</w:t>
      </w:r>
    </w:p>
    <w:bookmarkEnd w:id="379"/>
    <w:bookmarkStart w:name="z39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Республиканское государственное учреждение "Департамент торговли Павлодарской области Комитета торговли Министерства торговли и интеграции Республики Казахстан".</w:t>
      </w:r>
    </w:p>
    <w:bookmarkEnd w:id="380"/>
    <w:bookmarkStart w:name="z39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Республиканское государственное учреждение "Департамент торговли Северо-Казахстанской области Комитета торговли Министерства торговли и интеграции Республики Казахстан".</w:t>
      </w:r>
    </w:p>
    <w:bookmarkEnd w:id="381"/>
    <w:bookmarkStart w:name="z39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Республиканское государственное учреждение "Департамент торговли Туркестанской области Комитета торговли Министерства торговли и интеграции Республики Казахстан".</w:t>
      </w:r>
    </w:p>
    <w:bookmarkEnd w:id="382"/>
    <w:bookmarkStart w:name="z39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Республиканское государственное учреждение "Департамент торговли Восточно-Казахстанской области Комитета торговли Министерства торговли и интеграции Республики Казахстан".</w:t>
      </w:r>
    </w:p>
    <w:bookmarkEnd w:id="38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