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0b81" w14:textId="bf30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2021 года № 928.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утвержденное указанным постановлением (далее – Положение),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подпункта 81) пункта 15 Положения, который действует до 1 января 2022 года, и подпункта 31) пункта 15 Положения, который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национальной экономики Республики Казахстан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национальной экономики Республики Казахстан (далее – Министерство) является центральным исполнительным органом Республики Казахстан, осуществляющим руководство, а также межотраслевую координацию в сферах: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планирования, налоговой, бюджетной и таможенной политики, политики по привлечению инвестиций, государственного и гарантированного государством заимствования и долга, государственно-частного партнерства, государственных инвестиционных проектов, рекламы,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общественно значимых рынков, управления государственными активами, в том числе повышения качества корпоративного управления, развития системы государственного управления;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регионального развития, развития местного самоуправления, развития и поддержки частного предпринимательства, саморегулирования;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государственного регулирования и контроля в сферах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общественно значимых рынков, за исключением оказания услуг аэропортов на внутренних рейсах: посадка-высадка пассажиров (посредством телескопического трапа), предоставление в аренду помещений аэропорта, используемых в целях обеспечения перевозочного процесса, обработка грузов, предоставление рабочего места (площади) для регистрации пассажиров, обеспечение воздушных судов авиационными горюче-смазочными материалами, а также государственного контроля за соблюдением энергопроизводящими и энергоснабжающими организациями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мобилизационной подготовки и мобилизации;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проектного управления, а также стратегических, контрольных, реализационных и регулятивных функций.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ведомство: Комитет по регулированию естественных монополий Министерства национальной экономики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Конституцией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010000, город Нур-Султан, Есильский район, проспект Мәңгілік Ел, 8, административное здание "Дом министерств", 7 подъезд.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политики в сферах: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налоговой, бюджетной и таможенной политики;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лицензирования;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разрешительной системы;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межбюджетных отношений;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государственного контроля (надзора) за деятельностью субъектов частного предпринимательства;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привлечения инвестиций;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государственного и гарантированного государством заимствования и долга;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государственно-частного партнерства;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государственных инвестиционных проектов;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естественных монополий;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общественно значимых рынков;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международных экономических и финансовых отношений;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управления государственными активами, в том числе повышения качества корпоративного управления;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развития системы государственного управления;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регионального развития;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развития местного самоуправления;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развития и поддержки частного предпринимательства;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государственного регулирования и контроля деятельности субъектов естественных монополий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и законодательством Республики Казахстан;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защиты прав и законных интересов потребителей в сфере осуществления деятельности субъектов естественных монополий и общественно значимых рынков;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обеспечения баланса интересов между потребителями и услугодателями в сферах (отраслях) государственного управления, находящихся в ведении Министерства;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обеспечения эффективного функционирования субъектов естественных монополий и общественно значимых рынков;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саморегулирования;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рекламы;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мобилизационной подготовки и мобилизации;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проектного управления;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осуществления иных задач, возложенных на Министерство, в пределах своей компетенции.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и экспертные комиссии в пределах своей компетенции;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проведению проверок и экспертиз специалистов из других организаций;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субъектам естественных монополий предписание об устранении нарушения законодательства Республики Казахстан о естественных монополиях и субъектам общественно значимых рынков об исполнении ими обязательств, предусмотренных Предпринимательским кодексом Республики Казахстан;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ведомству;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 субъектов естественных монополий;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уполномоченного органа;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с прилагаемыми документами, представленными на электронном носителе, с учетом требования,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монополиях";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утвержденные, установленные и определенные тарифы;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тарифные сметы и инвестиционные программы;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субъектов естественных монополий об исполнении утвержденных тарифных смет, исполнении утвержденных инвестиционных программ,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выданных согласий на совершение отдельных действий субъектом естественной монополии, а также принятых от субъекта естественной монополии уведомлений об осуществлении деятельности, не относящейся к регулируемым услугам,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о привлечении субъектов естественных монополий и общественно значимых рынков к административной ответственности и предписания об устранении нарушений законодательства Республики Казахстан о естественных монополиях и об исполнении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судов по итогам разбирательств с участием уполномоченного органа;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 и надежности регулируемых услуг;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показателей эффективности деятельности субъектов естественных монополий;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иную информацию, относящуюся к осуществлению государственного регулирования деятельности субъектов естественных монополий;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о включении субъектов, осуществляющих деятельность в сферах естественных монополий, в Государственный регистр субъектов естественных монополий либо исключении из него;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согласовывать планы развития тепловых, электрических, газораспределительных систем, а также сетей водоснабжения и канализации городов, районов и областей;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применения законодательства Республики Казахстан о естественных монополиях, вырабатывать на этой основе методические рекомендации;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работу местных исполнительных органов в регулируемой сфере;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методологической и консультативной помощи территориальным органам и организациям в регулируемой сфере, юридическим и физическим лицам по вопросам, входящим в компетенцию Министерства;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пропагандировать знания по вопросам в регулируемой сфере;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применения законодательства Республики Казахстан в регулируемой сфере;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государственного планирования;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по вопросам саморегулирования;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Плана территориального развития страны;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корректировка и мониторинг реализации Стратегии национальной безопасности Республики Казахстан, плана действий по управлению рисками национальной безопасности Республики Казахстан;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проектов документов Системы государственного планирования;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и оценка реализации документов Системы государственного планирования;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выработка предложений по совершенствованию Системы государственного планирования;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утверждение методики разработки, мониторинга, реализации, оценки и контроля Национального плана развития Республики Казахстан, Плана территориального развития страны, концепций, планов развития государственных органов, планов развития области, города республиканского значения, столицы;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методики разработки, мониторинга, реализации, оценки и контроля Стратегии национальной безопасности Республики Казахстан;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реестра принятых комплексных планов, дорожных карт;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утверждение правил разработки доктрин (стратегий), государственных программ, комплексных планов, дорожных карт по согласованию с уполномоченным органом по стратегическому планированию и Администрацией Президента Республики Казахстан;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формы и правил составления отчета о результатах мониторинга о реализации документов Системы государственного планирования;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перечня национальных проектов по согласованию с уполномоченным органом по стратегическому планированию;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утверждение правил разработки, реализации, проведения мониторинга по реализации операционного плана государственного органа;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совместно с уполномоченным органом по стратегическому планированию по согласованию с Администрацией Президента Республики Казахстан методики по разработке национальных проектов, формата представления документа, формы плана-графика реализации и отчетности исполнителей;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мониторинг реализации общенациональных планов мероприятий, разрабатываемых в целях реализации ежегодных посланий Президента Республики Казахстан;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деятельности государственных органов по формированию и реализации экономической политики страны;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реализация государственной молодежной политики;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прогноза социально-экономического развития республики;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совершенствование методологии и инструментария макроэкономического прогнозирования;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оценка влияния мер экономической политики на основные макроэкономические показатели;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анализ ситуации в мировой экономике, оценка потенциальных внешних рисков и их влияния на социально-экономическое развитие страны;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методологическое обеспечение разработки прогноза социально-экономического развития, разработка и утверждение методики прогнозирования основных показателей социально-экономического развития страны и регионов на пятилетний период;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методики по разработке стратегий развития городов республиканского и областного значений;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и анализ макроэкономических показателей республики;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налоговой и бюджетной политики, а также выработка предложений по формированию таможенной политики;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выработка предложений по совершенствованию налогового и бюджетного законодательства, а также в сфере таможенного дела;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выработка предложений по развитию бюджетной системы;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прогнозирование доходов бюджетов областей, городов республиканского значения, столицы к проекту Закона Республики Казахстан об объемах трансфертов общего характера между республиканским и областными бюджетами на трехлетний период;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прогнозирование бюджетных параметров на трехлетний и долгосрочный периоды, включающее прогноз поступлений и расходов консолидированного, государственного и республиканского бюджетов, дефицит бюджета, прогнозирование показателей Национального фонда Республики Казахстан;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и утверждение методики прогнозирования поступлений бюджета;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утверждение порядка определения расчетной цены на нефть по согласованию с Национальным Банком Республики Казахстан;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и утверждение методики расчетов трансфертов общего характера;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выработка предложений по формированию политики государственного и гарантированного государством заимствования и долга, долга по поручительствам государства;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определение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 согласованию с центральным уполномоченным органом по исполнению бюджета и центральным уполномоченным органом по бюджетному планированию установление требований к разработке или корректировке заключения для предоставления государственных гарантий по поддержке экспорта;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установление суммы для определения лимита предоставления государственной гарантии по поддержке экспорта в порядке, определяемом Правительством Республики Казахстан;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реализация в пределах своей компетенции государственной политики в сфере создания и функционирования специальных экономических и индустриальных зон;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участие в пределах своей компетенции в разработке и согласовании проектов нормативных правовых актов Республики Казахстан, регламентирующих деятельность специальных экономических и индустриальных зон;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согласование методики оценки эффективности деятельности специальных экономических и индустриальных зон;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согласование перечня приоритетных видов деятельности, на которые распространяется специальный правовой режим специальной экономической зоны;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участие в работе специальной комиссии;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выработка предложений по конкретным размерам индивидуальной ставки налога на добычу полезных ископаемых по низкорентабельным контрактам;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проведение экономической экспертизы проектов контрактов на недропользование, заключенных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экономической экспертизы проектов соглашений о переработке твердых полезных ископаемых;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рассмотрение документов по вопросам бюджетного кредитования, за исключением бюджетных кредитов, направляемых на покрытие дефицита наличности нижестоящих бюджетов;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формирование политики государственных инвестиционных проектов;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формирование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методологическое обеспечение планирования бюджетных инвестиций, проектов государственно-частного партнерства, в том числе концессионных проектов;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и утверждение методики определения потребности в объектах образования, здравоохранения, социальной защиты и формирования перечня инвестиционных проектов по согласованию с уполномоченными государственными органами в области образования, здравоохранения, социальной защиты;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и утверждение системы региональных стандартов для населенных пунктов совместно с центральными уполномоченными органами, осуществляющими руководство в сферах образования, здравоохранения, культуры и спорта, информатизации и автомобильных дорог;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подготовка экономических заключений по инвестиционным предложениям государственных инвестиционных проектов, бюджетных инвестиционных проектов и бюджетных инвестиций, планируемых к реализации посредством участия государства в уставном капитале юридических лиц администратора бюджетных программ;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отбора инвестиционных проектов для предоставления государственных гарантий;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отбора проектов государственно-частного партнерства, в том числе концессионных проектов для предоставления или увеличения объема поручительств государства;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рассмотрение проектов государственно-частного партнерства, в том числе концессионных проектов на условии софинансирования;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утверждение методики определения стоимости объекта концессии и суммарной стоимости государственной поддержки деятельности концессионеров и источников возмещения затрат;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привлечение специализированной организации по вопросам концессии для проведения экспертизы документов в области концессий, за исключением случаев,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концессиях";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направление документов для проведения экономической экспертизы республиканских бюджетных инвестиционных проектов, в том числе скорректированных,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бюджета, в том числе скорректированных финансово-экономических обоснований, а также для вновь создаваемых, инвестиционных проектов для предоставления государственных гарантий,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 юридическому лицу, определяемому Правительством Республики Казахстан;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формирование перечня республиканских бюджетных инвестиционных проектов и проектов государственно-частного партнерства, в том числе концессионных проектов, разработка или корректировка, а также проведение необходимых экспертиз технико-экономических обоснований бюджетных инвестиционных проектов, конкурсной (аукционной) документации проектов государственно-частного партнерства, в том числе концессионных проектов, консультативного сопровождения проектов государственно-частного партнерства, в том числе концессионных проектов, которые осуществляются за счет средств соответствующей распределяемой бюджетной программы;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формирование и утверждение перечня объектов, предлагаемых к передаче в концессию ежегодно сроком на три года на скользящей основе, если объекты относятся к республиканской собственности;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оценка реализации бюджетных инвестиционных проектов и бюджетных инвестиций посредством участия государства в уставном капитале юридических лиц, проектов государственно-частного партнерства, в том числе концессионных проектов;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направление результатов оценки реализации концессионных проектов в уполномоченный государственный орган по осуществлению права распоряжения республиканской собственностью для внесения данных в реестр договоров концессии по объектам концессии, относящимся к республиканской собственности;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осуществление межотраслевой координации и методологического руководства в области организации проектов государственно-частного партнерства и концессионных проектов;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ведение реестра договоров концессии;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утверждение методики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утверждение совместно с центральным уполномоченным органом по исполнению бюджета перечня социально значимых инвестиционных проектов и (или) инвестиционных программ национального оператора в области здравоохранения, национального оператора по управлению автомобильными дорогами и компании, осуществляющей функции управления объектами транспортной инфраструктуры столицы, уполномоченной организации по осуществлению импорта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 и других субъектов квазигосударственного сектора, по которым одним из источников погашения негосударственного займа под государственную гарантию являются выплаты (платежи) из республиканского и местных бюджетов, для реализации инвестиционных проектов;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утверждение методики определения стоимости услуг по консультативному сопровождению проектов государственно-частного партнерства, в том числе концессионных проектов;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выработка предложений по совершенствованию механизмов функционирования местного государственного управления;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формирование перечня заявок на привлечение связанных грантов;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утверждение перечня заявок на привлечение связанных грантов;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выработка предложений по созданию институциональной и законодательной основы применения механизмов государственно-частного партнерства в отраслях экономики;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выработка предложений по распределению целевых трансфертов из республиканского бюджета на развитие регионов;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формирование предложений по местным бюджетным инвестиционным проектам, финансируемым за счет целевых трансфертов на развитие и бюджетных кредитов из республиканского бюджета, их соответствию критериям приоритетов региональной политики, определяемым уполномоченным органом в сфере регионального развития;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выработка предложений по совершенствованию механизмов формирования, использования и управления Национальным фондом Республики Казахстан;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разработка проекта Закона Республики Казахстан "О гарантированном трансферте из Национального фонда Республики Казахстан";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представление ежегодно в Правительство Республики Казахстан отчетов о состоянии сфер естественных монополий, исполнении утвержденных тарифных смет, исполнении утвержденных инвестиционных программ;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утверждение правил формирования тарифов;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утверждение правил осуществления деятельности субъектами естественных монополий;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утверждение типовых договоров предоставления регулируемых услуг;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утверждение перечня регулируемых услуг;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утверждение перечня субъектов естественных монополий, тарифы которых утверждаются с применением стимулирующего метода тарифного регулирования;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утверждение положения о Совете по тарифной политике и его персонального состава;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утверждение правил расчета и выплаты временной балансирующей платы, предусмотренной законодательством Республики Казахстан о железнодорожном транспорте, по согласованию с центральным исполнительным органом, осуществляющим руководство в сфере железнодорожного транспорта;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утверждение типовых форм технических условий на подключение к инженерным сетям;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утверждение типовых регламентов оказания услуг с четким порядком действий сотрудников субъектов естественных монополий;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утверждение правил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осуществление государственного регулирования цен и государственного контроля за соблюдением порядка ценообразования и обязанностей субъекта общественно значимого рынка;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утверждение правил ценообразования на общественно значимых рынках;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международное сотрудничество в пределах компетенции Министерства;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координация работы государственных органов по международному экономическому сотрудничеству, взаимодействие с международными финансовыми и экономическими организациями, странами-донорами по вопросам координации внешней помощи и их деятельности, рейтинговыми агентствами;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выступление от имени Правительства Республики Казахстан на переговорах с международными экономическими организациями, а также в рамках двусторонних инициатив;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предложений и координация деятельности государственных органов по развитию экономического сотрудничества в рамках международных и региональных организаций;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мониторинг выполнения международных договоров в экономической сфере, участником которых является Республика Казахстан, и осуществление подготовки предложений по определению приоритетных направлений экономического сотрудничества Республики Казахстан;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и утверждение правил оценки корпоративного управления в контролируемых государством акционерных обществах по согласованию с Национальной палатой предпринимателей Республики Казахстан;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и утверждение типового кодекса корпоративного управления в контролируемых государством акционерных обществах, за исключением Фонда национального благосостояния;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анализ и оценка управления государственным имуществом;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оценка реализации планов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утверждение совместно с центральным уполномоченным органом по управлению государственным имуществом правил разработки, утверждения планов развития и планов мероприятий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определение порядка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 и оценка их реализации, за исключением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Республики Казахстан, и созданных им государственных предприятий;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определение совместно с центральным уполномоченным органом по управлению государственным имуществом правил разработки и представления отчетов по исполнению планов развития и планов мероприятий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утверждение порядка разработки и представления отчетов по исполнению планов развития контролируемых государством акционерных обществ, товариществ с ограниченной ответственностью и государственных предприятий, за исключением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Республики Казахстан, и созданных им государственных предприятий;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разработка и утверждение правил передачи государственного имущества в имущественный наем (аренду);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определение порядка предоставления государственного имущества в имущественный наем (аренду) без права выкупа на льготных условиях субъектам социального предпринимательства;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выработка предложений по совершенствованию системы государственного управления;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принятие мер по повышению качества оказания государственных услуг с учетом заключения общественного мониторинга качества оказания государственных услуг;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проведение функционального анализа деятельности органов государственного управления;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 и утверждение методики по проведению отраслевых (ведомственных) функциональных обзоров деятельности государственных органов;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реализация государственной политики по передаче функций центральных и (или) местных исполнительных органов в конкурентную среду;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информирование на ежегодной основе Правительства Республики Казахстан о результатах проводимой работы по передаче функций центральных и (или) местных исполнительных органов в конкурентную среду;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утверждение правил осуществления аутсорсинга функций центральных и (или) местных исполнительных органов;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и утверждение правил передачи функций центральных и (или) местных исполнительных органов в конкурентную среду;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и утверждение методики отбора функций центральных и (или) местных исполнительных органов для передачи в конкурентную среду;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методики определения стоимости функции центрального и (или) местного исполнительных органов, предлагаемой для передачи в конкурентную среду;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методики проведения анализа готовности рынка по функциям центральных и (или) местных исполнительных органов, предлагаемым для передачи в конкурентную среду;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и утверждение правил проведения мониторинга осуществления функций центральных и (или) местных исполнительных органов, переданных в конкурентную среду;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методической помощи и координации деятельности центральных и (или) местных исполнительных органов по передаче функций центральных и (или) местных исполнительных органов в конкурентную среду;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подготовка и выдача экспертных заключений центральным и (или) местным исполнительным органам на проведенные ими анализы готовности рынка;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проведение экспертизы результатов отбора функций центральных и (или) местных исполнительных органов, предлагаемых центральными и (или) местными исполнительными органами для передачи в конкурентную среду, в пределах своей компетенции;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подготовка и выдача заключения по представленному расчету на предмет оптимизации, проведенному центральными и (или) местными исполнительными органами;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выработка предложений по совершенствованию системы оплаты труда работников для всех органов Республики Казахстан, содержащихся за счет государственного бюджета;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разработка единой системы оплаты труда работников для всех органов Республики Казахстан, содержащихся за счет государственного бюджета;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осуществление реализации государственной политики в области науки и научно-технической деятельности и координация работ по проведению научных исследований в соответствующей отрасли в пределах компетенции Министерства;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координация работ по проведению исследований в соответствующей отрасли в пределах компетенции Министерства;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развитие государственных электронных информационных ресурсов и государственных информационных систем, информационно-коммуникационных сетей государственных органов, обеспечение их совместимости и взаимодействия в едином информационном пространстве Республики Казахстан в пределах компетенции Министерства;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правовых актов в пределах компетенции Министерства;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согласование проектов правовых актов и дача заключения по ним в пределах компетенции Министерства;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организация проведения научной экономической экспертизы проектов законов;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осуществление экономического анализа и выработка предложений по формированию политики в области регионального развития;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осуществление межотраслевой координации в сфере развития местного самоуправления;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выработка предложений по совершенствованию и оптимизации административно-территориального устройства Республики Казахстан;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подготовка заключения на бизнес-план к проекту государственно-частного партнерства на основании экспертизы Центра развития государственно-частного партнерства;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мониторинг и анализ социально-экономического развития сельских населенных пунктов;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проведение анализа текущего состояния социально-экономического развития территорий всех уровней;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мониторинг и анализ проблем развития регионов;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координация деятельности государственных органов, регионов по формированию и реализации региональной политики страны;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координация деятельности регионов по формированию и реализации экономической политики страны;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согласование перечня сельских населенных пунктов с высоким, средним, низким социально-экономическим потенциалом;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и оценка эффективности комплексных планов развития отдельных проблемных территорий, населенных пунктов;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и утверждение типовых правил погребения и организации дела по уходу за могилами;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мер по развитию предпринимательской деятельности, осуществляемой молодежью;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и утверждение методики определения стоимости услуг, оказываемых в рамках государственных мер поддержки предпринимательства за счет средств республиканского бюджета;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предложений по совершенствованию мер, направленных на финансирование и кредитование субъектов частного предпринимательства;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подготовка и направление в Правительство Республики Казахстан годового отчета о состоянии регулирования предпринимательской деятельности в Республике Казахстан;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предложений по реализации мер, направленных на формирование системы подготовки, переподготовки и повышения квалификации кадров в области малого предпринимательства, а также их реализация;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осуществление взаимодействия и сотрудничества с молодежными организациями по вопросам развития предпринимательской деятельности среди молодежи;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осуществление межведомственной координации центральных государственных и местных исполнительных органов в области совершенствования и оптимизации государственной разрешительной системы и государственного контроля и надзора за деятельностью субъектов частного предпринимательства, а также мер поддержки и развития частного предпринимательства;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координация деятельности экспертных советов при центральных государственных и местных исполнительных органах;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информирование Президента и Правительства Республики Казахстан о нарушениях законодательства Республики Казахстан, регламентирующего деятельность субъектов частного предпринимательства, допускаемых государственными органами и их должностными лицами;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осуществление координации системы оценки рисков государственными органами путем совместного утверждения критериев оценки степени рисков, проверочных листов, разрабатываемых уполномоченными государственными органами;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и утверждение правил формирования государственными органами системы оценки рисков и формы проверочных листов с учетом специфики и конфиденциальности критериев оценки степени риска;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обеспечение деятельности межведомственной комиссии по вопросам регулирования предпринимательской деятельности;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внесение в Правительство Республики Казахстан предложения по определению приоритетных секторов экономики;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осуществление оценки эффективности индустриально-инновационной системы;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и утверждение перечня информационных инструментов;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взаимодействие с уполномоченным органом в области правовой статистики и специальных учетов по обмену информацией по учету проверок и профилактического контроля и надзора органов контроля и надзора;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координация деятельности других государственных органов в области лицензирования;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и утверждение плана развития Министерства;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утверждение правил разработки и корректировки, проведения необходимых экспертиз инвестиционного предложения, а также планирования, рассмотрения, отбора, мониторинга и оценки реализации бюджетных инвестиций;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утверждение технических регламентов в регулируемых сферах;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проекта Закона Республики Казахстан об объемах трансфертов общего характера между республиканским и областными бюджетами, бюджетами городов республиканского значения, столицы на трехлетний период;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утверждение по согласованию с уполномоченным государственным органом по труду типовых норм и нормативов по труду, а также профессиональных стандартов в регулируемой сфере;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согласование предельных цен на розничную реализацию нефтепродуктов, на которые установлено государственное регулирование цен;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составление административных протоколов в соответствии с Кодексом Республики Казахстан об административных правонарушениях;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участие в формировании и реализации государственной политики в сфере государственной поддержки индустриально-инновационной деятельности;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установление и утверждение требований, обязательных для исполнения субъектами частного предпринимательства;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выработка предложений по вопросам развития агломераций, городов второго уровня, малых городов, моногородов, сельских и приграничных территорий;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рассмотрение результатов анализа регуляторного воздействия и выдача заключения о соблюдении регулирующими государственными органами, Национальной палатой предпринимателей Республики Казахстан и другими заинтересованными лицами установленных процедур, за исключением проектов актов регионального значения;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и утверждение нормативных правовых актов и нормативных документов, методик, стандартов в рамках компетенции, за исключением устанавливающих требования к субъектам частного предпринимательства;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оказание государственных услуг;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реализация государственной политики развития частного предпринимательства;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организация и координация выполнения государственных мер поддержки и развития малого предпринимательства;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проведение анализа предпринимательской среды, инвестиционного климата и инфраструктуры развития частного предпринимательства;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организация методологической помощи субъектам частного предпринимательства;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ведение реестра субъектов частного предпринимательства;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утверждение реестра субъектов социального предпринимательства;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ведение реестра субъектов социального предпринимательства;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разработка правил ведения реестра субъектов социального предпринимательства;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разработка правил формирования специальной комиссии и положения о ней;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разработка правил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аккредитация объединений субъектов частного предпринимательства и иных некоммерческих организаций;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направление уведомления в экспертные советы и Национальную палату предпринимателей Республики Казахстан о размещении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экспертного заключения, в том числе при каждом последующем согласовании данного проекта с заинтересованными государственными органами;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осуществление мониторинга эффективности государственного контроля и надзора в области государственного регулирования предпринимательства;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осуществление международного сотрудничества в области развития частного предпринимательства;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пропаганда государственной политики по развитию и поддержке частного предпринимательства;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способствование формированию и развитию инфраструктуры малого предпринимательства в регионах республики;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осуществление контроля в области поддержки и защиты субъектов частного предпринимательства;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создание условий для участия малого и среднего предпринимательства в реализации документов Системы государственного планирования в сфере инновационного, инвестиционного и индустриального развития;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создание условий для инвесторов, международных организаций-грантодателей в вопросах поддержки и развития частного предпринимательства;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организация обучения государственных служащих и иных лиц по вопросам внедрения и осуществления анализа регуляторного воздействия;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координация деятельности других государственных органов в области государственного контроля (надзора) за деятельностью субъектов частного предпринимательства;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рассмотрение отчетов местных исполнительных органов области, городов республиканского значения, столицы, осуществляющих руководство в сфере предпринимательства, о состоянии работы по анализу регуляторного воздействия;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участие в реализации государственной политики по обеспечению равных прав и равных возможностей мужчин и женщин;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согласование порядка определения предельной цены на розничную реализацию нефтепродуктов, на которые установлено государственное регулирование цен;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согласование предельных цен оптовой реализации товарного газа на внутреннем рынке Республики Казахстан и предельных цен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утверждение порядка оценки деятельности членов наблюдательного совета и определения лимита выплаты вознаграждения членам наблюдательного совета государственного предприятия;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утверждение форм заявлений для получения разрешений второй категории, форм разрешений второй категории;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утверждение правил осуществления разрешительных процедур и правил осуществления деятельности или действий (операций), для которых Законом введен разрешительный порядок;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утверждение форм уведомлений и правил приема уведомлений государственными органами, определение государственных органов, осуществляющих прием уведомлений;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согласование правил ведения государственного электронного реестра разрешений и уведомлений;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разработка и утверждение правил проведения и использования анализа регуляторного воздействия регуляторных инструментов;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утверждение форм заявлений для получения и переоформления лицензии и (или) приложения к лицензии, формы лицензии и (или) приложения к лицензии;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разработка и утверждение подзаконных нормативных правовых актов, определяющих порядок оказания государственных услуг в регулируемой Министерством сфере;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осуществление контроля и надзора за деятельностью физических и юридических лиц в пределах компетенции Министерства;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осуществление координации деятельности центральных и местных исполнительных органов по реализации государственной политики в соответствующей отрасли (сфере);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образование общественного совета;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рассмотрение рекомендаций общественного совета;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определение персонального состава представительства в составе рабочей группы по формированию общественного совета;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утверждение состава рабочей группы по формированию общественного совета;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представительство в составе рабочей группы по формированию общественного совета;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осуществление организационного обеспечения деятельности общественного совета;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осуществление контрольных и надзорных функций за деятельностью центральных и местных исполнительных органов по вопросам, относящимся к полномочиям Министерства;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осуществление стратегических, регулятивных, реализационных и контрольно-надзорных функций в пределах компетенции Министерства;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утверждение системы оценки управления рисками в регулируемой сфере;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осуществление внутреннего контроля по направлениям своей деятельности с целью повышения качества и производительности работы;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организация и проведение оценки функционирования системы управления в Министерстве, ведомстве и его территориальных подразделениях, подведомственных организациях;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привлечение Центра развития государственно-частного партнерства для проведения оценки реализации проектов государственно-частного партнерства, экспертиз бизнес-плана к проекту государственно-частного партнерства при прямых переговорах по определению частного партнера, конкурсной (аукционной) документации проекта государственно-частного партнерства, в том числе при внесении в них соответствующих изменений и (или) дополнений;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согласование конкурсной (аукционной) документации проекта государственно-частного партнерства по республиканским проектам государственно-частного партнерства, в том числе при внесении в нее соответствующих изменений и (или) дополнений;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утверждение примерного перечня рисков, возникающих на различных этапах государственно-частного партнерства;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утверждение правил планирования и реализации проектов государственно-частного партнерства, включающих вопросы планирования проектов государственно-частного партнерства, проведения конкурса (аукциона)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согласование типовой конкурсной (аукционной) документации проекта государственно-частного партнерства и типовых договоров государственно-частного партнерства по способам осуществления государственно-частного партнерства в отдельных отраслях (сферах) экономики;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утверждение правил приема объектов государственно-частного партнерства в государственную собственность;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ведение перечня недобросовестных потенциальных частных партнеров, формирующегося на основании решений судов, вступивших в законную силу, и размещение данного перечня на интернет-ресурсе Министерства;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утверждение критериев отнесения проекта государственно-частного партнерства к проекту государственно-частного партнерства особой значимости;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определение порядка утверждения перечня проектов государственно-частного партнерства, планируемых к реализации, а также формирование и утверждение перечня республиканских проектов государственно-частного партнерства, планируемых к реализации;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формирование перечня инвестиционных проектов и (или) инвестиционных программ, предлагаемых к финансированию за счет средств негосударственных займов под государственные гарантии на соответствующий период;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разработка и утверждение методики оценки инвестиционной привлекательности регионов и унифицированного инвестиционного стандарта;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утверждение типового положения о территориальных советах местного самоуправления;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утверждение правил ведения реестра саморегулируемых организаций;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ведение реестра саморегулируемых организаций в соответствующей сфере (отрасли);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согласование правил и стандартов саморегулируемых организаций, основанных на обязательном членстве (участии);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разработка, согласование проектов нормативных правовых актов по вопросам саморегулирования в соответствующей отрасли или сфере государственного управления;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рассмотрение и согласование проектов меморандумов центральных исполнительных органов и местных исполнительных органов областей (городов республиканского значения, столицы);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оказание методической помощи и координация деятельности регулирующих государственных органов по вопросам осуществления анализа регуляторного воздействия;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проведение альтернативного анализа регуляторного воздействия;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размещение информации на казахском и русском языках на интернет-портале открытых данных;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размещение информации на интернет-портале открытых бюджетов;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размещение информации на интернет-портале открытых нормативных правовых актов;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согласование нормативного правового акта, устанавливающего порядок размещения информации на интернет-портале открытых бюджетов;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проведение внутреннего контроля за качеством и своевременностью представления информации;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разработка типового перечня районного коммунального имущества, передаваемого в состав коммунального имущества местного самоуправления;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разработка правил определения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разработка правил согласования объемов внешних займов квазигосударственного сектора;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разработка и утверждение типового положения об аппарате акима города районного значения, села, поселка, сельского округа;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разработка и утверждение типового регламента собрания местного сообщества;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разработка и утверждение правил отбора и координации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между Правительством Республики Казахстан и международными финансовыми организациями;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разработка и утверждение совместно с центральными уполномоченными органами по бюджетному планированию и в сфере образования и науки правил отбора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определения структуры затрат аналитических и социологических исследований;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разработка и утверждение методической рекомендации по реализации Программы совместных экономических исследований, реализуемой Правительством Республики Казахстан и Международным Банком Реконструкции и Развития;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подготовка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рассмотрение проектов документов по стандартизации и национального плана стандартизации;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подготовка предложений по созданию технических комитетов по стандартизации;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разработка и утверждение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участие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утверждение перечня специально отведенных мест для размещения афиш культурных, спортивных и спортивно-массовых мероприятий;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участие в реализации единой государственной политики в области обеспечения единства измерений;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разработка с участием государственных органов мобилизационного плана Республики Казахстан и плана производства товаров, выполнения работ и оказания услуг на соответствующий период, согласование мобилизационных планов государственных органов, акиматов областей, городов республиканского значения и столицы;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координация деятельности государственных органов в области мобилизационной подготовки;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организация научного и методического обеспечения в области мобилизационной подготовки и мобилизации;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организация повышения квалификации специалистов мобилизационных органов;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внесение предложений в Правительство Республики Казахстан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заказы, по представлениям государственных органов;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осуществление оценки мобилизационной готовности Республики Казахстан в порядке, установленном в правилах мобилизационной подготовки и мобилизации в Республике Казахстан и ежегодном докладе Правительству Республики Казахстан;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проведение военно-экономических и командно-штабных учений;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координация работы государственных органов и организаций по бронированию военнообязанных;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осуществление государственного контроля за мобилизационной подготовкой и мобилизацией;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координация деятельности в сфере создания и сохранения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разработка правил по созданию и сохранению страхового фонда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в целях информирования Правительства Республики Казахстан по итогам полугодия – до 25 июля отчетного года, по итогам года – до 25 января года, следующего за отчетным, направление информации по учету материальных ценностей государственного материального резерва, лекарственных средств и медицинских изделий мобилизационного резерва, продовольственных товаров;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обеспечение деятельности консультативно-совещательных органов в пределах компетенции Министерства;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269) согласование конкурсной (аукционной) документации концессионных проектов и договоров концессии, в том числе при внесении в них изменений и дополнений, за исключением случаев, установленных подпунктом 3-3)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концессиях";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разработка правил осуществления проектного управления;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разработка и утверждение типового регламента проектного управления государственных органов;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перечня объектов информатизации государственных органов и организаций, подлежащих интеграции с реестром бизнес-партнеров по согласованию с Национальной палатой предпринимателей Республики Казахстан;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разработка порядка создания, ведения и использования реестра бизнес-партнеров;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утверждение порядка по установлению стоимости исследований, консалтинговых услуг и государственного задания по согласованию с центральным уполномоченным органом по бюджетному планированию;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утверждение порядка определения экономического эффекта от бюджетных субсидий по согласованию с центральным уполномоченным органом по бюджетному планированию;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осуществление иных функций и направлений, возложенных на центральные исполнительные органы Конституцией, законами, актами Президента и Правительства Республики Казахстан.</w:t>
      </w:r>
    </w:p>
    <w:bookmarkEnd w:id="367"/>
    <w:bookmarkStart w:name="z377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 (первый вице-министр, вице-министры),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Министерства, решает вопросы трудовых отношений, которые отнесены к его компетенции;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компетенцию и порядок взаимодействия ведомств с иными государственными органами;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руководителей ведомств, которые подконтрольны ему в своей деятельности;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руководителем аппарата назначает на должности и освобождает от должностей заместителей руководителей ведомств в случаях, предусмотренных законодательными актами Республики Казахстан;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и применяет меры поощрения на сотрудников Министерства, вопросы трудовых отношений которых отнесены к его компетенции;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отменяет или приостанавливает полностью или в части действие актов ведомств;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Министра.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законодательством.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 Министерства.</w:t>
      </w:r>
    </w:p>
    <w:bookmarkEnd w:id="382"/>
    <w:bookmarkStart w:name="z392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7"/>
    <w:bookmarkStart w:name="z397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Министерства и его ведомства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"Институт экономических исследований".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"Казахстанский центр государственно-частного партнерства".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"Национальный управляющий холдинг "Байтерек".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республиканских государственных учреждений, находящихся в ведении Министерства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"Научно-исследовательский институт микрографии" Министерства национальной экономики Республики Казахстан.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 – территориальных подразделений Комитета по регулированию естественных монополий Министерства национальной экономики Республики Казахстан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регулированию естественных монополий Министерства национальной экономики Республики Казахстан по городу Нур-Султану.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регулированию естественных монополий Министерства национальной экономики Республики Казахстан по городу Алматы.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регулированию естественных монополий Министерства национальной экономики Республики Казахстан по городу Шымкенту.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регулированию естественных монополий Министерства национальной экономики Республики Казахстан по Акмолинской области.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регулированию естественных монополий Министерства национальной экономики Республики Казахстан по Актюбинской области.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регулированию естественных монополий Министерства национальной экономики Республики Казахстан по Алматинской области.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регулированию естественных монополий Министерства национальной экономики Республики Казахстан по Атырауской области.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регулированию естественных монополий Министерства национальной экономики Республики Казахстан по Западно-Казахстанской области.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регулированию естественных монополий Министерства национальной экономики Республики Казахстан по Жамбылской области.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регулированию естественных монополий Министерства национальной экономики Республики Казахстан по Карагандинской области.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регулированию естественных монополий Министерства национальной экономики Республики Казахстан по Костанайской области.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регулированию естественных монополий Министерства национальной экономики Республики Казахстан по Кызылординской области.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регулированию естественных монополий Министерства национальной экономики Республики Казахстан по Мангистауской области.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регулированию естественных монополий Министерства национальной экономики Республики Казахстан по Павлодарской области.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области.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регулированию естественных монополий Министерства национальной экономики Республики Казахстан по Туркестанской области.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по регулированию естественных монополий Министерства национальной экономики Республики Казахстан по Восточно-Казахстанской области.</w:t>
      </w:r>
    </w:p>
    <w:bookmarkEnd w:id="4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