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249d" w14:textId="20e2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декабря 2020 года № 908 "О некоторых вопросах приватизации на 2021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2021 года № 934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2020 года № 908 "О некоторых вопросах приватизации на 2021 – 2025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Рекомендовать местным исполнительным органам: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перечень организаций коммунальной собственности, предлагаемых к передаче в конкурентную среду,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реорганизовать путем присоединения либо слияния или ликвидировать в случае нереализации по результатам трех проведенных торгов юридические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реорганизовать путем присоединения либо слияния или ликвидировать в случае нереализации по результатам трех проведенных торгов юридические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Центральным и местным исполнительным органам, государственному органу, непосредственно подчиненному и подотчетному Президенту Республики Казахстан (по согласованию), субъектам квазигосударственного сектора (по согласованию), а также заинтересованным организациям (по согласованию), ответственным за исполнение Комплексного плана: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Комплексного плана;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по итогам полугодия и года (к 10 июля и 10 января) представлять в Министерство национальной экономики Республики Казахстан информацию о ходе реализации Комплексного плана и предложения по передаче в конкурентную среду государственных предприятий, товариществ с ограниченной ответственностью, акционерных обществ, учредителем, участником или акционером которых являются государство, а также дочерние, зависимые и иные юридические лица, являющиеся аффилиированными с ними.";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крупных дочерних, зависимых организаций национальных управляющих холдингов, национальных компаний и иных юридических лиц, являющихся аффилированными с ними, предлагаемых к передаче в конкурентную среду в приоритетном порядке: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"Aкционерное общество "Фонд национального благосостояния "Самрук-Қазына":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5.2.1), 5.2.3), 5.3), 6.7.1), 6.7.5), 6.7.6), 6.7.8), 6.7.9) и 6.7.11), исключить;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13-1.10, следующего содержания: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7"/>
        <w:gridCol w:w="2137"/>
        <w:gridCol w:w="4338"/>
        <w:gridCol w:w="2608"/>
      </w:tblGrid>
      <w:tr>
        <w:trPr>
          <w:trHeight w:val="30" w:hRule="atLeast"/>
        </w:trPr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13-1.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Aкционерное общество "Национальная компания "КазТрансГаз"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коммунальной собственности, предлагаемых к передаче в конкурентную среду: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"Aкимат города Нур-Султана" дополнить строкой, порядковый номер 31-1.9, следующего содержания: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0"/>
        <w:gridCol w:w="1581"/>
        <w:gridCol w:w="7309"/>
      </w:tblGrid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31-1.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Aкционерное общество "Управляющая компания специальной экономической зоны "Aстана − Технополис"</w:t>
            </w: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"Aкимат Aлматинской области":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105.64, 106.65 и 107.66, исключить;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"Aкимат Павлодарской области" дополнить строкой, порядковый номер 132-1.26, следующего содержания: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0"/>
        <w:gridCol w:w="2324"/>
        <w:gridCol w:w="5776"/>
      </w:tblGrid>
      <w:tr>
        <w:trPr>
          <w:trHeight w:val="30" w:hRule="atLeast"/>
        </w:trPr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132-1.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Aкционерное общество "Управляющая компания специальной экономической зоны "Павлодар"</w:t>
            </w:r>
          </w:p>
        </w:tc>
      </w:tr>
    </w:tbl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"Aкимат Туркестанской области" дополнить строкой, порядковый номер 179-1.48, следующего содержания: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3"/>
        <w:gridCol w:w="1678"/>
        <w:gridCol w:w="7589"/>
      </w:tblGrid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179-1.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"Управляющая компания индустриальными зонами "Turkistan"</w:t>
            </w:r>
          </w:p>
        </w:tc>
      </w:tr>
    </w:tbl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"Aкимат Западно-Казахстанской области":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197.18, исключить;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"Aкимат Северо-Казахстанской области":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257.8, исключить;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"Aкимат Жамбылской области" дополнить строками, порядковые номера 286-1.29, 286-2.30 и 286-3.31, следующего содержания: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6"/>
        <w:gridCol w:w="1813"/>
        <w:gridCol w:w="7211"/>
      </w:tblGrid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286-1.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"Кулан-Энерго Жылу" акимата района Т. Рыскулова Жамбылской области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286-2.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"Жуалы-Су" отдела жилищно коммунального хозяйства, пассажирского транспорта и автомобильных дорог акимата Жуалынского района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286-3.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"Многопрофильное предприятие "Игілік" акимата Таласского района"</w:t>
            </w:r>
          </w:p>
        </w:tc>
      </w:tr>
    </w:tbl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"Aкимат города Алматы":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361.1, 365.5, 366.6, 367.7, 371.11 и 373.13, исключить;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дочерних, зависимых организаций акционерных обществ и иных юридических лиц, являющихся аффилированными с ними, предлагаемых к передаче в конкурентную среду: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"Aкционерное общество "Национальная компания "Қазақстан темір жолы" дополнить строкой, порядковый номер 8-1. 3, следующего содержания: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2"/>
        <w:gridCol w:w="2075"/>
        <w:gridCol w:w="6653"/>
      </w:tblGrid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8-1.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"Aктауский Морской Северный Терминал"</w:t>
            </w:r>
          </w:p>
        </w:tc>
      </w:tr>
    </w:tbl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"Aкционерное общество "Социально-предпринимательская корпорация "Павлодар":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95.8, исключить;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"Aкционерное общество "Социально-предпринимательская корпорация "Astana":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128.7, исключить;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порядковый номер 128-1.8, следующего содержания: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5"/>
        <w:gridCol w:w="2120"/>
        <w:gridCol w:w="4695"/>
      </w:tblGrid>
      <w:tr>
        <w:trPr>
          <w:trHeight w:val="30" w:hRule="atLeast"/>
        </w:trPr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128-1.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"Астана-Зеленстрой"</w:t>
            </w:r>
          </w:p>
        </w:tc>
      </w:tr>
    </w:tbl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"Aкционерное общество "Социально-предпринимательская корпорация "Туркестан":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136.8, исключить;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"Aкционерное общество "Социально-предпринимательская корпорация "Солтүстік" дополнить строкой, порядковый номер 157-1.4, следующего содержания: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0"/>
        <w:gridCol w:w="1951"/>
        <w:gridCol w:w="5299"/>
      </w:tblGrid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157-1.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"Управляющая компания "Солтүстік"</w:t>
            </w:r>
          </w:p>
        </w:tc>
      </w:tr>
    </w:tbl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"Aкционерное общество "Социально-предпринимательская корпорация "Aqjaiyq":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4"/>
        <w:gridCol w:w="2856"/>
        <w:gridCol w:w="5720"/>
      </w:tblGrid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"Стабилизационный фонд Западно-Казахстанской области"</w:t>
            </w:r>
          </w:p>
        </w:tc>
      </w:tr>
    </w:tbl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дочерних, зависимых организаций акционерного общества "Фонд национального благосостояния "Самрук-Қазына" и иных юридических лиц, являющихся аффилированными с ним, по которым сроки, способы, а также иные условия их реализации, реорганизации, ликвидации определяются правлением акционерного общества "Фонд национального благосостояния "Самрук-Қазына":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13, изложить в следующей редакции: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3"/>
        <w:gridCol w:w="10277"/>
      </w:tblGrid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10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"Qorģan-Security"</w:t>
            </w:r>
          </w:p>
        </w:tc>
      </w:tr>
    </w:tbl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