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2417" w14:textId="1a42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2021 года № 937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дополнения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 следующие изменения и дополнение: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вопросах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 (далее – Правила).";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утвержденных вышеназванным Указом: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Порядок подготовки информации о выполнении международных договоров Республики Казахстан и представления ее на рассмотрение Президента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согласования проектов решений международных организаций, участницей которых является Республика Казахстан, и их реализации";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главой 2-1 следующего содержания: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2-1. Взаимодействие со специальными процедурами Совета Организации Объединенных Наций по правам человека и договорными органами по правам человека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14-5. В течение пяти рабочих дней со дня получения сообщений или рекомендаций, независимо от их наименования, от специальных процедур Совета Организации Объединенных Наций по правам человека (далее – специальные процедуры) МИД направляет их государственным органам Республики Казахстан, к компетенции которых относится предмет регулирования указанных сообщений и рекомендаций.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в течение срока, указанного в части первой настоящего пункта, также направляет сообщения или рекомендации от специальных процедур Уполномоченному по правам человека в Республике Казахстан для информации.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14-6. Подготовку и предоставление ответов на сообщения или рекомендации специальных процедур осуществляет МИД на основе информации, представленной государственными органами Республики Казахстан, к компетенции которых относится предмет регулирования указанных сообщений или рекомендаций.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14-7. Государственные органы Республики Казахстан, к компетенции которых относится предмет регулирования сообщений или рекомендаций специальных процедур, представляют в МИД информацию по сообщениям или рекомендациям специальных процедур за подписью первых руководителей государственных органов Республики Казахстан либо лиц, исполняющих их обязанности.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проработки проекта ответа на сообщения или рекомендации специальных процедур МИД проводит совещание с участием представителей заинтересованных государственных органов Республики Казахстан на уровне руководителей структурных подразделений или выше.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14-8. МИД до окончания срока, указанного в сообщениях или рекомендациях специальных процедур, направляет по дипломатическим каналам ответ на сообщения или рекомендации специальных процедур, подготовленный на языке сообщений или рекомендаций, подписанный первым руководителем либо лицом, исполняющим его обязанности.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или рекомендации специальных процедур, а также ответы на данные сообщения или рекомендации, направленные в порядке, установленном настоящими Правилами, публикуются на официальном интернет-ресурсе МИД в течение десяти рабочих дней после опубликования данной информации на официальном интернет-ресурсе Управления Верховного Комиссара Организации Объединенных Наций по правам человека.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14-9. МИД в течение десяти рабочих дней после направления ответа специальным процедурам направляет в Администрацию Президента отчет об итогах проделанной работы.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в течение срока, указанного в части первой настоящего пункта, также направляет отчет об итогах проделанной работы Уполномоченному по правам человека в Республике Казахстан в качестве информации.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14-10. МИД по дипломатическим каналам направляет специальным процедурам приглашение от имени Республики Казахстан совершить визит в Республику Казахстан на основании: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государственных органов, к компетенции которых относится предмет визита специальных процедур в Республику Казахстан, по согласованию с МИД;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инициативы МИД по согласованию с государственными органами, к компетенции которых относится предмет визита специальных процедур в Республику Казахстан;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Уполномоченного по правам человека в Республике Казахстан.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14-11. Взаимодействие с договорными органами по правам человека осуществляется центральными исполнительными органами и государственными органами, непосредственно подчиненными и подотчетными Президенту Республики Казахстан, определенными в пункте 1 настоящих Правил, в соответствии с правилами процедуры договорных органов, установленных в международных договорах Республики Казахстан в области прав человека.";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подготовки международных мероприятий Республики Казахстан";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реализации достигнутых договоренностей";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5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рассмотрения запросов международных судебных органов и обращений в международные судебные органы";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 изложить в следующей редакции:</w:t>
      </w:r>
    </w:p>
    <w:bookmarkEnd w:id="38"/>
    <w:p>
      <w:pPr>
        <w:spacing w:after="0"/>
        <w:ind w:left="0"/>
        <w:jc w:val="both"/>
      </w:pPr>
      <w:bookmarkStart w:name="z43" w:id="39"/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осуществления координации международной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центральных государственных органов";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50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Требования главы 6 настоящих Правил не распространяются на Администрацию Президента и Канцелярию Премьер-Министра.";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1 к указанным Правилам изложить в следующей редакции: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Казахстан";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2 к указанным Правилам изложить в следующей редакции: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Казахстан";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3 к указанным Правилам изложить в следующей редакции: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взаимодействия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Казахстан";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4 к указанным Правилам изложить в следующей редакции: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Казахстан";</w:t>
            </w: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5 к указанным Правилам изложить в следующей редакции: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взаимодействия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Казахстан";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6 к указанным Правилам изложить в следующей редакции: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представления ее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проектов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участницей 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Казахстан,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реализации, взаимодействия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Объединенных Наций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человека и договорными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по правам 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достигнутых договоренностей,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судебными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Республики Казахстан".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