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4c67" w14:textId="e3d4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2021 года № 943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(лишения ведомственных наград) некоторых государственных органов, входящих в структуру Правительства Республики Казахстан,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"Нагрудный знак "Ана тілін дамытуға қосқан үлесі үшін" и пунктом 76-1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"Ана тілін дамытуға қосқан үлесі үшін"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76-1. Нагрудным знаком "Ана тілін дамытуға қосқан үлесі үшін" награждаются работники, имеющие стаж работы в сфере развития языков не менее 10 лет, граждане внесшие особый вклад в развитие языковой политики и активно участвовавшие в совершенствовании сферы развития языков.";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"Нагрудный знак "Еңбегі сіңген метролог"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"Құрметті метролог"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82-1. Нагрудным знаком "Құрметті метролог" награждаются специалисты, имеющие стаж работы не менее 10 лет в области обеспечения единства измерений, а также иные лица, внесшие значительный вклад в развитие государственной системы обеспечения единства измерений, за разработку предложений по совершенствованию законодательных и нормативных основ в области метрологии, многолетнюю и плодотворную работу.";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"Нагрудный знак "Құрметті стандарттаушы" и пунктом 82-3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"Құрметті стандарттаушы"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82-3. Нагрудным знаком "Құрметті стандарттаушы" награждаются специалисты в области стандартизации, а также иные лица, внесшие личный вклад в развитие национальной системы стандартизации, за разработку предложений по совершенствованию законодательных и нормативных основ в области стандартизации, плодотворную работу, достижение высоких показателей в профессиональной деятельности, особые заслуги и другие достижения в работе.";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описаниях ведомственных наград некоторых государственных органов, входящих в структуру Правительства Республики Казахстан, утвержденных указанным постановлением: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Перечень ведомственных наград некоторых государственных органов, входящих в структуру Правительства Республики Казахстан":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подпунктом 4)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"Ана тілін дамытуға қосқан үлесі үшін".";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Министерство торговли и интеграции Республики Казахстан: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"Сәйкестікті бағалау саласындағы аккредиттеу жүйесінің үздігі";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"Құрметті метролог";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"Құрметті стандарттаушы".";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Описания ведомственных наград некоторых государственных органов, входящих в структуру Правительства Республики Казахстан (далее — описания)":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 Министерства индустрии и инфраструктурного развития Республики Казахстан" главу "Еңбегі сіңген метролог" (приложение 47-4) исключить;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 Министерства образования и науки Республики Казахстан":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 тілін дамытуға қосқан үлесі үшін" (приложение 50-1)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"Ана тілін дамытуға қосқан үлесі үшін" изготавливается из латуни в форме семиугольника диаметром 42 мм.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расположены шанырак, кереге и по окружности – надпись "АНА ТІЛІН ДАМЫТУҒА ҚОСҚАН ҮЛЕСІ ҮШІН".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по центру расположена надпись "ҚАЗАҚСТАН РЕСПУБЛИКАСЫ БІЛІМ ЖӘНЕ ҒЫЛЫМ МИНИСТРЛІГІ".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 помощью ушка и кольца соединяется с прямоугольной колодкой шириной 29 мм и высотой 26 мм, обтянутой муаровой лентой голубого цвета с национальным орнаментом, крепится к одежде при помощи булавки с визорным замком. Все изображения и надписи на нагрудном знаке выпуклые.";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"Нагрудные знаки Министерства торговли и интеграции Республики Казахстан":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главами 61-1 и 61-2 следующего содержания: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"Құрметті метролог" (приложение 61-1)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"Құрметті метролог" изготавливается из латуни в форме круга диаметром 35 мм.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в центре расположен элемент — матовая аббревиатура ҚС (Қазақстан сапасы). По окружности в верхней части выгравирована надпись "Құрметті метролог", в нижней части находятся казахский орнамент и выступающий кант.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по центру расположена рельефно выступающая матовая карта Казахстана, в верхней части выгравированы казахские слова "Метрология саласын дамытуға қосқан үлесі үшін" и серийный номер в нижней части.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 помощью ушка и кольца соединяется с четырехугольной колодкой шириной 30 мм и высотой 25 мм, обтянутой шелковой муаровой лентой голубого цвета, крепится к одежде при помощи булавки с визорным замком.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"Құрметті стандарттаушы" (приложение 61-2)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"Құрметті стандарттаушы" изготавливается из латуни в форме круга диаметром 35 мм.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в центре расположен элемент - матовая аббревиатура ҚС (Қазақстан сапасы). По окружности в верхней части выгравирована надпись "Құрметті стандарттаушы", в нижней части расположены казахский орнамент и выступающий кант.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по центру расположена рельефно выступающая матовая карта Казахстана, в верхней части выгравированы казахские слова "Стандарттау саласын дамытуға қосқан үлесі үшін" и серийный номер в нижней части.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с помощью ушка и кольца соединяется с четырехугольной колодкой шириной 30 мм и высотой 25 мм, обтянутой шелковой муаровой лентой голубого цвета, крепится к одежде при помощи булавки с визорным замком.";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50-1, 61-1 и 61-2 к описаниям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943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"Ана тілін дамытуға қосқан үлесі үшін"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943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"Құрметті метролог"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6327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943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"Құрметті стандарттаушы"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4549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