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9b4c" w14:textId="b069b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показателей республиканского бюджета на 2021 год и внесении изменений в постановление Правительства Республики Казахстан от 10 декабря 2020 года № 840 "О реализации Закона Республики Казахстан "О республиканском бюджете на 2021 – 2023 годы"</w:t>
      </w:r>
    </w:p>
    <w:p>
      <w:pPr>
        <w:spacing w:after="0"/>
        <w:ind w:left="0"/>
        <w:jc w:val="both"/>
      </w:pPr>
      <w:r>
        <w:rPr>
          <w:rFonts w:ascii="Times New Roman"/>
          <w:b w:val="false"/>
          <w:i w:val="false"/>
          <w:color w:val="000000"/>
          <w:sz w:val="28"/>
        </w:rPr>
        <w:t>Постановление Правительства Республики Казахстан от 28 декабря 2021 года № 945</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41</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Бюджетного кодекса Республики Казахстан от 4 декабря 2008 года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Осуществить корректировку показателей республиканского бюджета на 2021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10 декабря 2020 года № 840 "О реализации Закона Республики Казахстан "О республиканском бюджете на 2021 – 2023 годы" следующие изменения:</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 xml:space="preserve"> к указанному постановлению:</w:t>
      </w:r>
    </w:p>
    <w:bookmarkEnd w:id="3"/>
    <w:bookmarkStart w:name="z8" w:id="4"/>
    <w:p>
      <w:pPr>
        <w:spacing w:after="0"/>
        <w:ind w:left="0"/>
        <w:jc w:val="both"/>
      </w:pPr>
      <w:r>
        <w:rPr>
          <w:rFonts w:ascii="Times New Roman"/>
          <w:b w:val="false"/>
          <w:i w:val="false"/>
          <w:color w:val="000000"/>
          <w:sz w:val="28"/>
        </w:rPr>
        <w:t>
      строки: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1 270 029 558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332 662 146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56 013 503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55 611 090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4 935 405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3 877 105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3 877 105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изложить в следующей редакции:</w:t>
      </w:r>
    </w:p>
    <w:bookmarkEnd w:id="7"/>
    <w:bookmarkStart w:name="z12"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1 266 618 681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300 419 388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147 539 342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Республиканские бюджетные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329 536 864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142 086 568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96 739 641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55 318 376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54 915 963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1 969 536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Комитета казначейства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модернизация информационных систем казначейства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3 181 978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 w:id="9"/>
    <w:p>
      <w:pPr>
        <w:spacing w:after="0"/>
        <w:ind w:left="0"/>
        <w:jc w:val="both"/>
      </w:pPr>
      <w:r>
        <w:rPr>
          <w:rFonts w:ascii="Times New Roman"/>
          <w:b w:val="false"/>
          <w:i w:val="false"/>
          <w:color w:val="000000"/>
          <w:sz w:val="28"/>
        </w:rPr>
        <w:t>
      ";</w:t>
      </w:r>
    </w:p>
    <w:bookmarkEnd w:id="9"/>
    <w:bookmarkStart w:name="z14" w:id="10"/>
    <w:p>
      <w:pPr>
        <w:spacing w:after="0"/>
        <w:ind w:left="0"/>
        <w:jc w:val="both"/>
      </w:pPr>
      <w:r>
        <w:rPr>
          <w:rFonts w:ascii="Times New Roman"/>
          <w:b w:val="false"/>
          <w:i w:val="false"/>
          <w:color w:val="000000"/>
          <w:sz w:val="28"/>
        </w:rPr>
        <w:t>
      строки:</w:t>
      </w:r>
    </w:p>
    <w:bookmarkEnd w:id="10"/>
    <w:bookmarkStart w:name="z15"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134 454 266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16 516 891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связи "KazSat-2R"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Cоздание и ввод в эксплуатацию космической системы связи "KazSat-2R"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16 443 991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117 937 375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bookmarkStart w:name="z16" w:id="12"/>
    <w:p>
      <w:pPr>
        <w:spacing w:after="0"/>
        <w:ind w:left="0"/>
        <w:jc w:val="both"/>
      </w:pPr>
      <w:r>
        <w:rPr>
          <w:rFonts w:ascii="Times New Roman"/>
          <w:b w:val="false"/>
          <w:i w:val="false"/>
          <w:color w:val="000000"/>
          <w:sz w:val="28"/>
        </w:rPr>
        <w:t>
      "</w:t>
      </w:r>
    </w:p>
    <w:bookmarkEnd w:id="12"/>
    <w:bookmarkStart w:name="z17" w:id="13"/>
    <w:p>
      <w:pPr>
        <w:spacing w:after="0"/>
        <w:ind w:left="0"/>
        <w:jc w:val="both"/>
      </w:pPr>
      <w:r>
        <w:rPr>
          <w:rFonts w:ascii="Times New Roman"/>
          <w:b w:val="false"/>
          <w:i w:val="false"/>
          <w:color w:val="000000"/>
          <w:sz w:val="28"/>
        </w:rPr>
        <w:t>
      изложить в следующей редакции:</w:t>
      </w:r>
    </w:p>
    <w:bookmarkEnd w:id="13"/>
    <w:bookmarkStart w:name="z18"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132 024 111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48 400 732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61 821 027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14 190 836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связи "KazSat-2R"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Cоздание и ввод в эксплуатацию космической системы связи "KazSat-2R"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62 900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13 000 000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20 855 974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45 082 236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117 833 275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12 544 758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3 738 791</w:t>
            </w:r>
          </w:p>
        </w:tc>
      </w:tr>
    </w:tbl>
    <w:bookmarkStart w:name="z19" w:id="15"/>
    <w:p>
      <w:pPr>
        <w:spacing w:after="0"/>
        <w:ind w:left="0"/>
        <w:jc w:val="both"/>
      </w:pPr>
      <w:r>
        <w:rPr>
          <w:rFonts w:ascii="Times New Roman"/>
          <w:b w:val="false"/>
          <w:i w:val="false"/>
          <w:color w:val="000000"/>
          <w:sz w:val="28"/>
        </w:rPr>
        <w:t>
      ";</w:t>
      </w:r>
    </w:p>
    <w:bookmarkEnd w:id="15"/>
    <w:bookmarkStart w:name="z20" w:id="16"/>
    <w:p>
      <w:pPr>
        <w:spacing w:after="0"/>
        <w:ind w:left="0"/>
        <w:jc w:val="both"/>
      </w:pPr>
      <w:r>
        <w:rPr>
          <w:rFonts w:ascii="Times New Roman"/>
          <w:b w:val="false"/>
          <w:i w:val="false"/>
          <w:color w:val="000000"/>
          <w:sz w:val="28"/>
        </w:rPr>
        <w:t>
      строки:</w:t>
      </w:r>
    </w:p>
    <w:bookmarkEnd w:id="16"/>
    <w:bookmarkStart w:name="z21" w:id="17"/>
    <w:p>
      <w:pPr>
        <w:spacing w:after="0"/>
        <w:ind w:left="0"/>
        <w:jc w:val="both"/>
      </w:pPr>
      <w:r>
        <w:rPr>
          <w:rFonts w:ascii="Times New Roman"/>
          <w:b w:val="false"/>
          <w:i w:val="false"/>
          <w:color w:val="000000"/>
          <w:sz w:val="28"/>
        </w:rPr>
        <w:t>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833 538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833 538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18"/>
    <w:p>
      <w:pPr>
        <w:spacing w:after="0"/>
        <w:ind w:left="0"/>
        <w:jc w:val="both"/>
      </w:pPr>
      <w:r>
        <w:rPr>
          <w:rFonts w:ascii="Times New Roman"/>
          <w:b w:val="false"/>
          <w:i w:val="false"/>
          <w:color w:val="000000"/>
          <w:sz w:val="28"/>
        </w:rPr>
        <w:t>
      "</w:t>
      </w:r>
    </w:p>
    <w:bookmarkEnd w:id="18"/>
    <w:bookmarkStart w:name="z23" w:id="19"/>
    <w:p>
      <w:pPr>
        <w:spacing w:after="0"/>
        <w:ind w:left="0"/>
        <w:jc w:val="both"/>
      </w:pPr>
      <w:r>
        <w:rPr>
          <w:rFonts w:ascii="Times New Roman"/>
          <w:b w:val="false"/>
          <w:i w:val="false"/>
          <w:color w:val="000000"/>
          <w:sz w:val="28"/>
        </w:rPr>
        <w:t>
      изложить в следующей редакции:</w:t>
      </w:r>
    </w:p>
    <w:bookmarkEnd w:id="19"/>
    <w:bookmarkStart w:name="z24" w:id="20"/>
    <w:p>
      <w:pPr>
        <w:spacing w:after="0"/>
        <w:ind w:left="0"/>
        <w:jc w:val="both"/>
      </w:pPr>
      <w:r>
        <w:rPr>
          <w:rFonts w:ascii="Times New Roman"/>
          <w:b w:val="false"/>
          <w:i w:val="false"/>
          <w:color w:val="000000"/>
          <w:sz w:val="28"/>
        </w:rPr>
        <w:t>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пунктов пропуска через Государственную границу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729 438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инвестиционные проекты: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729 438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21"/>
    <w:p>
      <w:pPr>
        <w:spacing w:after="0"/>
        <w:ind w:left="0"/>
        <w:jc w:val="both"/>
      </w:pPr>
      <w:r>
        <w:rPr>
          <w:rFonts w:ascii="Times New Roman"/>
          <w:b w:val="false"/>
          <w:i w:val="false"/>
          <w:color w:val="000000"/>
          <w:sz w:val="28"/>
        </w:rPr>
        <w:t>
      ";</w:t>
      </w:r>
    </w:p>
    <w:bookmarkEnd w:id="21"/>
    <w:bookmarkStart w:name="z26" w:id="22"/>
    <w:p>
      <w:pPr>
        <w:spacing w:after="0"/>
        <w:ind w:left="0"/>
        <w:jc w:val="both"/>
      </w:pPr>
      <w:r>
        <w:rPr>
          <w:rFonts w:ascii="Times New Roman"/>
          <w:b w:val="false"/>
          <w:i w:val="false"/>
          <w:color w:val="000000"/>
          <w:sz w:val="28"/>
        </w:rPr>
        <w:t>
      строку:</w:t>
      </w:r>
    </w:p>
    <w:bookmarkEnd w:id="22"/>
    <w:bookmarkStart w:name="z27" w:id="23"/>
    <w:p>
      <w:pPr>
        <w:spacing w:after="0"/>
        <w:ind w:left="0"/>
        <w:jc w:val="both"/>
      </w:pPr>
      <w:r>
        <w:rPr>
          <w:rFonts w:ascii="Times New Roman"/>
          <w:b w:val="false"/>
          <w:i w:val="false"/>
          <w:color w:val="000000"/>
          <w:sz w:val="28"/>
        </w:rPr>
        <w:t>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и строительство пункта пропуска "Бесагаш"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481 080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4"/>
    <w:p>
      <w:pPr>
        <w:spacing w:after="0"/>
        <w:ind w:left="0"/>
        <w:jc w:val="both"/>
      </w:pPr>
      <w:r>
        <w:rPr>
          <w:rFonts w:ascii="Times New Roman"/>
          <w:b w:val="false"/>
          <w:i w:val="false"/>
          <w:color w:val="000000"/>
          <w:sz w:val="28"/>
        </w:rPr>
        <w:t>
      "</w:t>
      </w:r>
    </w:p>
    <w:bookmarkEnd w:id="24"/>
    <w:bookmarkStart w:name="z29" w:id="25"/>
    <w:p>
      <w:pPr>
        <w:spacing w:after="0"/>
        <w:ind w:left="0"/>
        <w:jc w:val="both"/>
      </w:pPr>
      <w:r>
        <w:rPr>
          <w:rFonts w:ascii="Times New Roman"/>
          <w:b w:val="false"/>
          <w:i w:val="false"/>
          <w:color w:val="000000"/>
          <w:sz w:val="28"/>
        </w:rPr>
        <w:t>
      изложить в следующей редакции:</w:t>
      </w:r>
    </w:p>
    <w:bookmarkEnd w:id="25"/>
    <w:bookmarkStart w:name="z30"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Проектно-изыскательские работы и строительство пункта пропуска "Бесагаш" Жамбылской области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376 980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 w:id="27"/>
    <w:p>
      <w:pPr>
        <w:spacing w:after="0"/>
        <w:ind w:left="0"/>
        <w:jc w:val="both"/>
      </w:pPr>
      <w:r>
        <w:rPr>
          <w:rFonts w:ascii="Times New Roman"/>
          <w:b w:val="false"/>
          <w:i w:val="false"/>
          <w:color w:val="000000"/>
          <w:sz w:val="28"/>
        </w:rPr>
        <w:t>
      ";</w:t>
      </w:r>
    </w:p>
    <w:bookmarkEnd w:id="27"/>
    <w:bookmarkStart w:name="z32" w:id="28"/>
    <w:p>
      <w:pPr>
        <w:spacing w:after="0"/>
        <w:ind w:left="0"/>
        <w:jc w:val="both"/>
      </w:pPr>
      <w:r>
        <w:rPr>
          <w:rFonts w:ascii="Times New Roman"/>
          <w:b w:val="false"/>
          <w:i w:val="false"/>
          <w:color w:val="000000"/>
          <w:sz w:val="28"/>
        </w:rPr>
        <w:t>
      строку:</w:t>
      </w:r>
    </w:p>
    <w:bookmarkEnd w:id="28"/>
    <w:bookmarkStart w:name="z33" w:id="29"/>
    <w:p>
      <w:pPr>
        <w:spacing w:after="0"/>
        <w:ind w:left="0"/>
        <w:jc w:val="both"/>
      </w:pPr>
      <w:r>
        <w:rPr>
          <w:rFonts w:ascii="Times New Roman"/>
          <w:b w:val="false"/>
          <w:i w:val="false"/>
          <w:color w:val="000000"/>
          <w:sz w:val="28"/>
        </w:rPr>
        <w:t>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141 910 897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bl>
    <w:bookmarkStart w:name="z34" w:id="30"/>
    <w:p>
      <w:pPr>
        <w:spacing w:after="0"/>
        <w:ind w:left="0"/>
        <w:jc w:val="both"/>
      </w:pPr>
      <w:r>
        <w:rPr>
          <w:rFonts w:ascii="Times New Roman"/>
          <w:b w:val="false"/>
          <w:i w:val="false"/>
          <w:color w:val="000000"/>
          <w:sz w:val="28"/>
        </w:rPr>
        <w:t>
      "</w:t>
      </w:r>
    </w:p>
    <w:bookmarkEnd w:id="30"/>
    <w:bookmarkStart w:name="z35" w:id="31"/>
    <w:p>
      <w:pPr>
        <w:spacing w:after="0"/>
        <w:ind w:left="0"/>
        <w:jc w:val="both"/>
      </w:pPr>
      <w:r>
        <w:rPr>
          <w:rFonts w:ascii="Times New Roman"/>
          <w:b w:val="false"/>
          <w:i w:val="false"/>
          <w:color w:val="000000"/>
          <w:sz w:val="28"/>
        </w:rPr>
        <w:t>
      изложить в следующей редакции:</w:t>
      </w:r>
    </w:p>
    <w:bookmarkEnd w:id="31"/>
    <w:bookmarkStart w:name="z36" w:id="32"/>
    <w:p>
      <w:pPr>
        <w:spacing w:after="0"/>
        <w:ind w:left="0"/>
        <w:jc w:val="both"/>
      </w:pPr>
      <w:r>
        <w:rPr>
          <w:rFonts w:ascii="Times New Roman"/>
          <w:b w:val="false"/>
          <w:i w:val="false"/>
          <w:color w:val="000000"/>
          <w:sz w:val="28"/>
        </w:rPr>
        <w:t>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Целевые трансферты на развитие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141 625 302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142 349 528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50 668 186</w:t>
            </w:r>
          </w:p>
        </w:tc>
      </w:tr>
    </w:tbl>
    <w:bookmarkStart w:name="z37" w:id="33"/>
    <w:p>
      <w:pPr>
        <w:spacing w:after="0"/>
        <w:ind w:left="0"/>
        <w:jc w:val="both"/>
      </w:pPr>
      <w:r>
        <w:rPr>
          <w:rFonts w:ascii="Times New Roman"/>
          <w:b w:val="false"/>
          <w:i w:val="false"/>
          <w:color w:val="000000"/>
          <w:sz w:val="28"/>
        </w:rPr>
        <w:t>
      ";</w:t>
      </w:r>
    </w:p>
    <w:bookmarkEnd w:id="33"/>
    <w:bookmarkStart w:name="z38" w:id="34"/>
    <w:p>
      <w:pPr>
        <w:spacing w:after="0"/>
        <w:ind w:left="0"/>
        <w:jc w:val="both"/>
      </w:pPr>
      <w:r>
        <w:rPr>
          <w:rFonts w:ascii="Times New Roman"/>
          <w:b w:val="false"/>
          <w:i w:val="false"/>
          <w:color w:val="000000"/>
          <w:sz w:val="28"/>
        </w:rPr>
        <w:t>
      строки:</w:t>
      </w:r>
    </w:p>
    <w:bookmarkEnd w:id="34"/>
    <w:bookmarkStart w:name="z39" w:id="35"/>
    <w:p>
      <w:pPr>
        <w:spacing w:after="0"/>
        <w:ind w:left="0"/>
        <w:jc w:val="both"/>
      </w:pPr>
      <w:r>
        <w:rPr>
          <w:rFonts w:ascii="Times New Roman"/>
          <w:b w:val="false"/>
          <w:i w:val="false"/>
          <w:color w:val="000000"/>
          <w:sz w:val="28"/>
        </w:rPr>
        <w:t>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40 605 986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40 605 986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bl>
    <w:bookmarkStart w:name="z40" w:id="36"/>
    <w:p>
      <w:pPr>
        <w:spacing w:after="0"/>
        <w:ind w:left="0"/>
        <w:jc w:val="both"/>
      </w:pPr>
      <w:r>
        <w:rPr>
          <w:rFonts w:ascii="Times New Roman"/>
          <w:b w:val="false"/>
          <w:i w:val="false"/>
          <w:color w:val="000000"/>
          <w:sz w:val="28"/>
        </w:rPr>
        <w:t>
      "</w:t>
      </w:r>
    </w:p>
    <w:bookmarkEnd w:id="36"/>
    <w:bookmarkStart w:name="z41" w:id="37"/>
    <w:p>
      <w:pPr>
        <w:spacing w:after="0"/>
        <w:ind w:left="0"/>
        <w:jc w:val="both"/>
      </w:pPr>
      <w:r>
        <w:rPr>
          <w:rFonts w:ascii="Times New Roman"/>
          <w:b w:val="false"/>
          <w:i w:val="false"/>
          <w:color w:val="000000"/>
          <w:sz w:val="28"/>
        </w:rPr>
        <w:t>
      изложить в следующей редакции:</w:t>
      </w:r>
    </w:p>
    <w:bookmarkEnd w:id="37"/>
    <w:bookmarkStart w:name="z42" w:id="38"/>
    <w:p>
      <w:pPr>
        <w:spacing w:after="0"/>
        <w:ind w:left="0"/>
        <w:jc w:val="both"/>
      </w:pPr>
      <w:r>
        <w:rPr>
          <w:rFonts w:ascii="Times New Roman"/>
          <w:b w:val="false"/>
          <w:i w:val="false"/>
          <w:color w:val="000000"/>
          <w:sz w:val="28"/>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40 320 391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45 025 873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6 405 455</w:t>
            </w:r>
          </w:p>
        </w:tc>
      </w:tr>
    </w:tbl>
    <w:bookmarkStart w:name="z43" w:id="39"/>
    <w:p>
      <w:pPr>
        <w:spacing w:after="0"/>
        <w:ind w:left="0"/>
        <w:jc w:val="both"/>
      </w:pPr>
      <w:r>
        <w:rPr>
          <w:rFonts w:ascii="Times New Roman"/>
          <w:b w:val="false"/>
          <w:i w:val="false"/>
          <w:color w:val="000000"/>
          <w:sz w:val="28"/>
        </w:rPr>
        <w:t>
      ";</w:t>
      </w:r>
    </w:p>
    <w:bookmarkEnd w:id="39"/>
    <w:bookmarkStart w:name="z44" w:id="40"/>
    <w:p>
      <w:pPr>
        <w:spacing w:after="0"/>
        <w:ind w:left="0"/>
        <w:jc w:val="both"/>
      </w:pPr>
      <w:r>
        <w:rPr>
          <w:rFonts w:ascii="Times New Roman"/>
          <w:b w:val="false"/>
          <w:i w:val="false"/>
          <w:color w:val="000000"/>
          <w:sz w:val="28"/>
        </w:rPr>
        <w:t>
      строки:</w:t>
      </w:r>
    </w:p>
    <w:bookmarkEnd w:id="40"/>
    <w:bookmarkStart w:name="z45" w:id="41"/>
    <w:p>
      <w:pPr>
        <w:spacing w:after="0"/>
        <w:ind w:left="0"/>
        <w:jc w:val="both"/>
      </w:pPr>
      <w:r>
        <w:rPr>
          <w:rFonts w:ascii="Times New Roman"/>
          <w:b w:val="false"/>
          <w:i w:val="false"/>
          <w:color w:val="000000"/>
          <w:sz w:val="28"/>
        </w:rPr>
        <w:t>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Государственной программы жилищно-коммунального развития "Нұрлы жер" на 2020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27 500 957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2 762 559</w:t>
            </w:r>
          </w:p>
        </w:tc>
      </w:tr>
    </w:tbl>
    <w:bookmarkStart w:name="z46" w:id="42"/>
    <w:p>
      <w:pPr>
        <w:spacing w:after="0"/>
        <w:ind w:left="0"/>
        <w:jc w:val="both"/>
      </w:pPr>
      <w:r>
        <w:rPr>
          <w:rFonts w:ascii="Times New Roman"/>
          <w:b w:val="false"/>
          <w:i w:val="false"/>
          <w:color w:val="000000"/>
          <w:sz w:val="28"/>
        </w:rPr>
        <w:t>
      "</w:t>
      </w:r>
    </w:p>
    <w:bookmarkEnd w:id="42"/>
    <w:bookmarkStart w:name="z47" w:id="43"/>
    <w:p>
      <w:pPr>
        <w:spacing w:after="0"/>
        <w:ind w:left="0"/>
        <w:jc w:val="both"/>
      </w:pPr>
      <w:r>
        <w:rPr>
          <w:rFonts w:ascii="Times New Roman"/>
          <w:b w:val="false"/>
          <w:i w:val="false"/>
          <w:color w:val="000000"/>
          <w:sz w:val="28"/>
        </w:rPr>
        <w:t>
      изложить в следующей редакции:</w:t>
      </w:r>
    </w:p>
    <w:bookmarkEnd w:id="43"/>
    <w:bookmarkStart w:name="z48" w:id="44"/>
    <w:p>
      <w:pPr>
        <w:spacing w:after="0"/>
        <w:ind w:left="0"/>
        <w:jc w:val="both"/>
      </w:pPr>
      <w:r>
        <w:rPr>
          <w:rFonts w:ascii="Times New Roman"/>
          <w:b w:val="false"/>
          <w:i w:val="false"/>
          <w:color w:val="000000"/>
          <w:sz w:val="28"/>
        </w:rPr>
        <w:t>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Государственной программы жилищно-коммунального развития "Нұрлы жер" на 2020 – 2025 годы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27 215 362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26 568 094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3 495 194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системы водоснабжения и водоотведения в городах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4 684 130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17 090 638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2 762 559 </w:t>
            </w:r>
          </w:p>
        </w:tc>
      </w:tr>
    </w:tbl>
    <w:bookmarkStart w:name="z49" w:id="45"/>
    <w:p>
      <w:pPr>
        <w:spacing w:after="0"/>
        <w:ind w:left="0"/>
        <w:jc w:val="both"/>
      </w:pPr>
      <w:r>
        <w:rPr>
          <w:rFonts w:ascii="Times New Roman"/>
          <w:b w:val="false"/>
          <w:i w:val="false"/>
          <w:color w:val="000000"/>
          <w:sz w:val="28"/>
        </w:rPr>
        <w:t>
      ";</w:t>
      </w:r>
    </w:p>
    <w:bookmarkEnd w:id="45"/>
    <w:bookmarkStart w:name="z50" w:id="46"/>
    <w:p>
      <w:pPr>
        <w:spacing w:after="0"/>
        <w:ind w:left="0"/>
        <w:jc w:val="both"/>
      </w:pPr>
      <w:r>
        <w:rPr>
          <w:rFonts w:ascii="Times New Roman"/>
          <w:b w:val="false"/>
          <w:i w:val="false"/>
          <w:color w:val="000000"/>
          <w:sz w:val="28"/>
        </w:rPr>
        <w:t>
      строку:</w:t>
      </w:r>
    </w:p>
    <w:bookmarkEnd w:id="46"/>
    <w:bookmarkStart w:name="z51" w:id="47"/>
    <w:p>
      <w:pPr>
        <w:spacing w:after="0"/>
        <w:ind w:left="0"/>
        <w:jc w:val="both"/>
      </w:pPr>
      <w:r>
        <w:rPr>
          <w:rFonts w:ascii="Times New Roman"/>
          <w:b w:val="false"/>
          <w:i w:val="false"/>
          <w:color w:val="000000"/>
          <w:sz w:val="28"/>
        </w:rPr>
        <w:t>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2 006 583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2" w:id="48"/>
    <w:p>
      <w:pPr>
        <w:spacing w:after="0"/>
        <w:ind w:left="0"/>
        <w:jc w:val="both"/>
      </w:pPr>
      <w:r>
        <w:rPr>
          <w:rFonts w:ascii="Times New Roman"/>
          <w:b w:val="false"/>
          <w:i w:val="false"/>
          <w:color w:val="000000"/>
          <w:sz w:val="28"/>
        </w:rPr>
        <w:t>
      "</w:t>
      </w:r>
    </w:p>
    <w:bookmarkEnd w:id="48"/>
    <w:bookmarkStart w:name="z53" w:id="49"/>
    <w:p>
      <w:pPr>
        <w:spacing w:after="0"/>
        <w:ind w:left="0"/>
        <w:jc w:val="both"/>
      </w:pPr>
      <w:r>
        <w:rPr>
          <w:rFonts w:ascii="Times New Roman"/>
          <w:b w:val="false"/>
          <w:i w:val="false"/>
          <w:color w:val="000000"/>
          <w:sz w:val="28"/>
        </w:rPr>
        <w:t>
      изложить в следующей редакции:</w:t>
      </w:r>
    </w:p>
    <w:bookmarkEnd w:id="49"/>
    <w:bookmarkStart w:name="z54" w:id="50"/>
    <w:p>
      <w:pPr>
        <w:spacing w:after="0"/>
        <w:ind w:left="0"/>
        <w:jc w:val="both"/>
      </w:pPr>
      <w:r>
        <w:rPr>
          <w:rFonts w:ascii="Times New Roman"/>
          <w:b w:val="false"/>
          <w:i w:val="false"/>
          <w:color w:val="000000"/>
          <w:sz w:val="28"/>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1 298 178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51"/>
    <w:p>
      <w:pPr>
        <w:spacing w:after="0"/>
        <w:ind w:left="0"/>
        <w:jc w:val="both"/>
      </w:pPr>
      <w:r>
        <w:rPr>
          <w:rFonts w:ascii="Times New Roman"/>
          <w:b w:val="false"/>
          <w:i w:val="false"/>
          <w:color w:val="000000"/>
          <w:sz w:val="28"/>
        </w:rPr>
        <w:t>
      ";</w:t>
      </w:r>
    </w:p>
    <w:bookmarkEnd w:id="51"/>
    <w:bookmarkStart w:name="z56" w:id="52"/>
    <w:p>
      <w:pPr>
        <w:spacing w:after="0"/>
        <w:ind w:left="0"/>
        <w:jc w:val="both"/>
      </w:pPr>
      <w:r>
        <w:rPr>
          <w:rFonts w:ascii="Times New Roman"/>
          <w:b w:val="false"/>
          <w:i w:val="false"/>
          <w:color w:val="000000"/>
          <w:sz w:val="28"/>
        </w:rPr>
        <w:t>
      строки:</w:t>
      </w:r>
    </w:p>
    <w:bookmarkEnd w:id="52"/>
    <w:bookmarkStart w:name="z57" w:id="53"/>
    <w:p>
      <w:pPr>
        <w:spacing w:after="0"/>
        <w:ind w:left="0"/>
        <w:jc w:val="both"/>
      </w:pPr>
      <w:r>
        <w:rPr>
          <w:rFonts w:ascii="Times New Roman"/>
          <w:b w:val="false"/>
          <w:i w:val="false"/>
          <w:color w:val="000000"/>
          <w:sz w:val="28"/>
        </w:rPr>
        <w:t>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19 321 315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 w:id="54"/>
    <w:p>
      <w:pPr>
        <w:spacing w:after="0"/>
        <w:ind w:left="0"/>
        <w:jc w:val="both"/>
      </w:pPr>
      <w:r>
        <w:rPr>
          <w:rFonts w:ascii="Times New Roman"/>
          <w:b w:val="false"/>
          <w:i w:val="false"/>
          <w:color w:val="000000"/>
          <w:sz w:val="28"/>
        </w:rPr>
        <w:t>
      "</w:t>
      </w:r>
    </w:p>
    <w:bookmarkEnd w:id="54"/>
    <w:bookmarkStart w:name="z59" w:id="55"/>
    <w:p>
      <w:pPr>
        <w:spacing w:after="0"/>
        <w:ind w:left="0"/>
        <w:jc w:val="both"/>
      </w:pPr>
      <w:r>
        <w:rPr>
          <w:rFonts w:ascii="Times New Roman"/>
          <w:b w:val="false"/>
          <w:i w:val="false"/>
          <w:color w:val="000000"/>
          <w:sz w:val="28"/>
        </w:rPr>
        <w:t>
      изложить в следующей редакции:</w:t>
      </w:r>
    </w:p>
    <w:bookmarkEnd w:id="55"/>
    <w:bookmarkStart w:name="z60" w:id="56"/>
    <w:p>
      <w:pPr>
        <w:spacing w:after="0"/>
        <w:ind w:left="0"/>
        <w:jc w:val="both"/>
      </w:pPr>
      <w:r>
        <w:rPr>
          <w:rFonts w:ascii="Times New Roman"/>
          <w:b w:val="false"/>
          <w:i w:val="false"/>
          <w:color w:val="000000"/>
          <w:sz w:val="28"/>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республиканского значения, столицы на развитие благоустройства городов и населенных пунктов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19 197 621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регионам: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Нур-Султан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19 197 621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1" w:id="57"/>
    <w:p>
      <w:pPr>
        <w:spacing w:after="0"/>
        <w:ind w:left="0"/>
        <w:jc w:val="both"/>
      </w:pPr>
      <w:r>
        <w:rPr>
          <w:rFonts w:ascii="Times New Roman"/>
          <w:b w:val="false"/>
          <w:i w:val="false"/>
          <w:color w:val="000000"/>
          <w:sz w:val="28"/>
        </w:rPr>
        <w:t>
      ";</w:t>
      </w:r>
    </w:p>
    <w:bookmarkEnd w:id="57"/>
    <w:bookmarkStart w:name="z62"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49-2</w:t>
      </w:r>
      <w:r>
        <w:rPr>
          <w:rFonts w:ascii="Times New Roman"/>
          <w:b w:val="false"/>
          <w:i w:val="false"/>
          <w:color w:val="000000"/>
          <w:sz w:val="28"/>
        </w:rPr>
        <w:t xml:space="preserve"> к указанному постановлению:</w:t>
      </w:r>
    </w:p>
    <w:bookmarkEnd w:id="58"/>
    <w:bookmarkStart w:name="z63" w:id="59"/>
    <w:p>
      <w:pPr>
        <w:spacing w:after="0"/>
        <w:ind w:left="0"/>
        <w:jc w:val="both"/>
      </w:pPr>
      <w:r>
        <w:rPr>
          <w:rFonts w:ascii="Times New Roman"/>
          <w:b w:val="false"/>
          <w:i w:val="false"/>
          <w:color w:val="000000"/>
          <w:sz w:val="28"/>
        </w:rPr>
        <w:t>
      строки:</w:t>
      </w:r>
    </w:p>
    <w:bookmarkEnd w:id="59"/>
    <w:bookmarkStart w:name="z64" w:id="60"/>
    <w:p>
      <w:pPr>
        <w:spacing w:after="0"/>
        <w:ind w:left="0"/>
        <w:jc w:val="both"/>
      </w:pPr>
      <w:r>
        <w:rPr>
          <w:rFonts w:ascii="Times New Roman"/>
          <w:b w:val="false"/>
          <w:i w:val="false"/>
          <w:color w:val="000000"/>
          <w:sz w:val="28"/>
        </w:rPr>
        <w:t>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10 000 000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431 174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Павлодарская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69 278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3 274 622</w:t>
            </w:r>
          </w:p>
        </w:tc>
      </w:tr>
    </w:tbl>
    <w:bookmarkStart w:name="z65" w:id="61"/>
    <w:p>
      <w:pPr>
        <w:spacing w:after="0"/>
        <w:ind w:left="0"/>
        <w:jc w:val="both"/>
      </w:pPr>
      <w:r>
        <w:rPr>
          <w:rFonts w:ascii="Times New Roman"/>
          <w:b w:val="false"/>
          <w:i w:val="false"/>
          <w:color w:val="000000"/>
          <w:sz w:val="28"/>
        </w:rPr>
        <w:t>
      "</w:t>
      </w:r>
    </w:p>
    <w:bookmarkEnd w:id="61"/>
    <w:bookmarkStart w:name="z66" w:id="62"/>
    <w:p>
      <w:pPr>
        <w:spacing w:after="0"/>
        <w:ind w:left="0"/>
        <w:jc w:val="both"/>
      </w:pPr>
      <w:r>
        <w:rPr>
          <w:rFonts w:ascii="Times New Roman"/>
          <w:b w:val="false"/>
          <w:i w:val="false"/>
          <w:color w:val="000000"/>
          <w:sz w:val="28"/>
        </w:rPr>
        <w:t>
      изложить в следующей редакции:</w:t>
      </w:r>
    </w:p>
    <w:bookmarkEnd w:id="62"/>
    <w:bookmarkStart w:name="z67" w:id="63"/>
    <w:p>
      <w:pPr>
        <w:spacing w:after="0"/>
        <w:ind w:left="0"/>
        <w:jc w:val="both"/>
      </w:pPr>
      <w:r>
        <w:rPr>
          <w:rFonts w:ascii="Times New Roman"/>
          <w:b w:val="false"/>
          <w:i w:val="false"/>
          <w:color w:val="000000"/>
          <w:sz w:val="28"/>
        </w:rPr>
        <w:t>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9 900 766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424 388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исключить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Туркестанская область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3 251 452 </w:t>
            </w:r>
          </w:p>
        </w:tc>
      </w:tr>
    </w:tbl>
    <w:bookmarkStart w:name="z68" w:id="64"/>
    <w:p>
      <w:pPr>
        <w:spacing w:after="0"/>
        <w:ind w:left="0"/>
        <w:jc w:val="both"/>
      </w:pPr>
      <w:r>
        <w:rPr>
          <w:rFonts w:ascii="Times New Roman"/>
          <w:b w:val="false"/>
          <w:i w:val="false"/>
          <w:color w:val="000000"/>
          <w:sz w:val="28"/>
        </w:rPr>
        <w:t>
      ";</w:t>
      </w:r>
    </w:p>
    <w:bookmarkEnd w:id="64"/>
    <w:bookmarkStart w:name="z69" w:id="6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53</w:t>
      </w:r>
      <w:r>
        <w:rPr>
          <w:rFonts w:ascii="Times New Roman"/>
          <w:b w:val="false"/>
          <w:i w:val="false"/>
          <w:color w:val="000000"/>
          <w:sz w:val="28"/>
        </w:rPr>
        <w:t xml:space="preserve"> к указанному постановлению:</w:t>
      </w:r>
    </w:p>
    <w:bookmarkEnd w:id="65"/>
    <w:bookmarkStart w:name="z70" w:id="66"/>
    <w:p>
      <w:pPr>
        <w:spacing w:after="0"/>
        <w:ind w:left="0"/>
        <w:jc w:val="both"/>
      </w:pPr>
      <w:r>
        <w:rPr>
          <w:rFonts w:ascii="Times New Roman"/>
          <w:b w:val="false"/>
          <w:i w:val="false"/>
          <w:color w:val="000000"/>
          <w:sz w:val="28"/>
        </w:rPr>
        <w:t>
      строку, порядковый номер 23, изложить в следующей редакции:</w:t>
      </w:r>
    </w:p>
    <w:bookmarkEnd w:id="66"/>
    <w:bookmarkStart w:name="z71" w:id="67"/>
    <w:p>
      <w:pPr>
        <w:spacing w:after="0"/>
        <w:ind w:left="0"/>
        <w:jc w:val="both"/>
      </w:pPr>
      <w:r>
        <w:rPr>
          <w:rFonts w:ascii="Times New Roman"/>
          <w:b w:val="false"/>
          <w:i w:val="false"/>
          <w:color w:val="000000"/>
          <w:sz w:val="28"/>
        </w:rPr>
        <w:t>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Экспертно-аналитическая поддержка по совершенствованию государственного регулирования в сфере внутренней торговли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эффективности сектора торговли, в том числе вследствие повышения доли стационарной торговли, совершенствование государственного регулирования в сфере торговли, а также изучение существующих барьеров в развитии межрегиональной торговли, регулирование сетевого маркетинга, совершенствование нормативной правовой базы по вопросам регулирования розничных цен на социально значимые товары, разработка концепции по развитию биржевой торговли, разработка методики по определению товаров, подлежащих обязательной реализации через товарные биржи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торговли и интеграции Республики Казахстан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 "QazTrade"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8"/>
          <w:p>
            <w:pPr>
              <w:spacing w:after="20"/>
              <w:ind w:left="20"/>
              <w:jc w:val="both"/>
            </w:pPr>
            <w:r>
              <w:rPr>
                <w:rFonts w:ascii="Times New Roman"/>
                <w:b w:val="false"/>
                <w:i w:val="false"/>
                <w:color w:val="000000"/>
                <w:sz w:val="20"/>
              </w:rPr>
              <w:t>
001 "Формирование и реализация политики государства в сфере внутренней и внешней торговой политики, международной экономической интеграции, защиты прав потребителей, технического регулирования, стандартизации и обеспечения единства измерений, развития и продвижения несырьевого экспорта"</w:t>
            </w:r>
          </w:p>
          <w:bookmarkEnd w:id="68"/>
          <w:p>
            <w:pPr>
              <w:spacing w:after="20"/>
              <w:ind w:left="20"/>
              <w:jc w:val="both"/>
            </w:pPr>
            <w:r>
              <w:rPr>
                <w:rFonts w:ascii="Times New Roman"/>
                <w:b w:val="false"/>
                <w:i w:val="false"/>
                <w:color w:val="000000"/>
                <w:sz w:val="20"/>
              </w:rPr>
              <w:t>
102 "Проведение исследований, оказание социологических, аналитических и консалтинговых услуг в сфере экономики, торговли, государственного управления, регионального развития и защиты прав потребителей"</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23 124</w:t>
            </w:r>
          </w:p>
        </w:tc>
      </w:tr>
    </w:tbl>
    <w:bookmarkStart w:name="z73" w:id="69"/>
    <w:p>
      <w:pPr>
        <w:spacing w:after="0"/>
        <w:ind w:left="0"/>
        <w:jc w:val="both"/>
      </w:pPr>
      <w:r>
        <w:rPr>
          <w:rFonts w:ascii="Times New Roman"/>
          <w:b w:val="false"/>
          <w:i w:val="false"/>
          <w:color w:val="000000"/>
          <w:sz w:val="28"/>
        </w:rPr>
        <w:t>
      ";</w:t>
      </w:r>
    </w:p>
    <w:bookmarkEnd w:id="69"/>
    <w:bookmarkStart w:name="z74" w:id="70"/>
    <w:p>
      <w:pPr>
        <w:spacing w:after="0"/>
        <w:ind w:left="0"/>
        <w:jc w:val="both"/>
      </w:pPr>
      <w:r>
        <w:rPr>
          <w:rFonts w:ascii="Times New Roman"/>
          <w:b w:val="false"/>
          <w:i w:val="false"/>
          <w:color w:val="000000"/>
          <w:sz w:val="28"/>
        </w:rPr>
        <w:t>
      строку, порядковый номер 35, изложить в следующей редакции:</w:t>
      </w:r>
    </w:p>
    <w:bookmarkEnd w:id="70"/>
    <w:bookmarkStart w:name="z75" w:id="71"/>
    <w:p>
      <w:pPr>
        <w:spacing w:after="0"/>
        <w:ind w:left="0"/>
        <w:jc w:val="both"/>
      </w:pPr>
      <w:r>
        <w:rPr>
          <w:rFonts w:ascii="Times New Roman"/>
          <w:b w:val="false"/>
          <w:i w:val="false"/>
          <w:color w:val="000000"/>
          <w:sz w:val="28"/>
        </w:rPr>
        <w:t>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связи "KazSat-2R"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исполнения государственного задания предполагается выполнение работ по созданию и вводу в эксплуатацию космической системы связи "KazSat-2R" для обеспечения бесперебойного функционирования спутниковой связи на территории Казахстана и замещения космической системы связи "KazSat-2"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"Ghalam"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"Создание и ввод в эксплуатацию космической системы связи "KazSat-2R"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62 900</w:t>
            </w:r>
          </w:p>
        </w:tc>
      </w:tr>
    </w:tbl>
    <w:bookmarkStart w:name="z76" w:id="72"/>
    <w:p>
      <w:pPr>
        <w:spacing w:after="0"/>
        <w:ind w:left="0"/>
        <w:jc w:val="both"/>
      </w:pPr>
      <w:r>
        <w:rPr>
          <w:rFonts w:ascii="Times New Roman"/>
          <w:b w:val="false"/>
          <w:i w:val="false"/>
          <w:color w:val="000000"/>
          <w:sz w:val="28"/>
        </w:rPr>
        <w:t>
      ";</w:t>
      </w:r>
    </w:p>
    <w:bookmarkEnd w:id="72"/>
    <w:bookmarkStart w:name="z77" w:id="73"/>
    <w:p>
      <w:pPr>
        <w:spacing w:after="0"/>
        <w:ind w:left="0"/>
        <w:jc w:val="both"/>
      </w:pPr>
      <w:r>
        <w:rPr>
          <w:rFonts w:ascii="Times New Roman"/>
          <w:b w:val="false"/>
          <w:i w:val="false"/>
          <w:color w:val="000000"/>
          <w:sz w:val="28"/>
        </w:rPr>
        <w:t>
      строку, порядковый номер 38, изложить в следующей редакции:</w:t>
      </w:r>
    </w:p>
    <w:bookmarkEnd w:id="73"/>
    <w:bookmarkStart w:name="z78" w:id="74"/>
    <w:p>
      <w:pPr>
        <w:spacing w:after="0"/>
        <w:ind w:left="0"/>
        <w:jc w:val="both"/>
      </w:pPr>
      <w:r>
        <w:rPr>
          <w:rFonts w:ascii="Times New Roman"/>
          <w:b w:val="false"/>
          <w:i w:val="false"/>
          <w:color w:val="000000"/>
          <w:sz w:val="28"/>
        </w:rPr>
        <w:t>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 действующего космического ракетного комплекса "Зенит – М" для запусков ракет космического назначения среднего класса нового поколения для выполнения беспилотных космических аппаратов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"Совместное Казахстанско-Российское предприятие "Байтерек"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14 127 936</w:t>
            </w:r>
          </w:p>
        </w:tc>
      </w:tr>
    </w:tbl>
    <w:bookmarkStart w:name="z79" w:id="75"/>
    <w:p>
      <w:pPr>
        <w:spacing w:after="0"/>
        <w:ind w:left="0"/>
        <w:jc w:val="both"/>
      </w:pPr>
      <w:r>
        <w:rPr>
          <w:rFonts w:ascii="Times New Roman"/>
          <w:b w:val="false"/>
          <w:i w:val="false"/>
          <w:color w:val="000000"/>
          <w:sz w:val="28"/>
        </w:rPr>
        <w:t>
      ";</w:t>
      </w:r>
    </w:p>
    <w:bookmarkEnd w:id="75"/>
    <w:bookmarkStart w:name="z80" w:id="76"/>
    <w:p>
      <w:pPr>
        <w:spacing w:after="0"/>
        <w:ind w:left="0"/>
        <w:jc w:val="both"/>
      </w:pPr>
      <w:r>
        <w:rPr>
          <w:rFonts w:ascii="Times New Roman"/>
          <w:b w:val="false"/>
          <w:i w:val="false"/>
          <w:color w:val="000000"/>
          <w:sz w:val="28"/>
        </w:rPr>
        <w:t>
      строку, порядковый номер 150, изложить в следующей редакции:</w:t>
      </w:r>
    </w:p>
    <w:bookmarkEnd w:id="76"/>
    <w:bookmarkStart w:name="z81" w:id="77"/>
    <w:p>
      <w:pPr>
        <w:spacing w:after="0"/>
        <w:ind w:left="0"/>
        <w:jc w:val="both"/>
      </w:pPr>
      <w:r>
        <w:rPr>
          <w:rFonts w:ascii="Times New Roman"/>
          <w:b w:val="false"/>
          <w:i w:val="false"/>
          <w:color w:val="000000"/>
          <w:sz w:val="28"/>
        </w:rPr>
        <w:t>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 осуществляемых в форме выполнения государственного задания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целях увеличения объема транзитных перевозок грузов автомобильным транспортом планируется модернизация пунктов пропуска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"Строительство и реконструкция пунктов пропуска через Государственную границу Республики Казахстан"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729 438</w:t>
            </w:r>
          </w:p>
        </w:tc>
      </w:tr>
    </w:tbl>
    <w:bookmarkStart w:name="z82" w:id="78"/>
    <w:p>
      <w:pPr>
        <w:spacing w:after="0"/>
        <w:ind w:left="0"/>
        <w:jc w:val="both"/>
      </w:pPr>
      <w:r>
        <w:rPr>
          <w:rFonts w:ascii="Times New Roman"/>
          <w:b w:val="false"/>
          <w:i w:val="false"/>
          <w:color w:val="000000"/>
          <w:sz w:val="28"/>
        </w:rPr>
        <w:t>
      ";</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50</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Start w:name="z84" w:id="79"/>
    <w:p>
      <w:pPr>
        <w:spacing w:after="0"/>
        <w:ind w:left="0"/>
        <w:jc w:val="both"/>
      </w:pPr>
      <w:r>
        <w:rPr>
          <w:rFonts w:ascii="Times New Roman"/>
          <w:b w:val="false"/>
          <w:i w:val="false"/>
          <w:color w:val="000000"/>
          <w:sz w:val="28"/>
        </w:rPr>
        <w:t>
      3.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w:t>
      </w:r>
    </w:p>
    <w:bookmarkEnd w:id="79"/>
    <w:bookmarkStart w:name="z85" w:id="80"/>
    <w:p>
      <w:pPr>
        <w:spacing w:after="0"/>
        <w:ind w:left="0"/>
        <w:jc w:val="both"/>
      </w:pPr>
      <w:r>
        <w:rPr>
          <w:rFonts w:ascii="Times New Roman"/>
          <w:b w:val="false"/>
          <w:i w:val="false"/>
          <w:color w:val="000000"/>
          <w:sz w:val="28"/>
        </w:rPr>
        <w:t>
      4. Настоящее постановление вводится в действие с 1 января 2021 года.</w:t>
      </w:r>
    </w:p>
    <w:bookmarkEnd w:id="8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 " декабря 2021 года №</w:t>
            </w:r>
          </w:p>
        </w:tc>
      </w:tr>
    </w:tbl>
    <w:bookmarkStart w:name="z88" w:id="81"/>
    <w:p>
      <w:pPr>
        <w:spacing w:after="0"/>
        <w:ind w:left="0"/>
        <w:jc w:val="left"/>
      </w:pPr>
      <w:r>
        <w:rPr>
          <w:rFonts w:ascii="Times New Roman"/>
          <w:b/>
          <w:i w:val="false"/>
          <w:color w:val="000000"/>
        </w:rPr>
        <w:t xml:space="preserve"> Корректировка показателей республиканского бюджета на 2021 год</w:t>
      </w:r>
    </w:p>
    <w:bookmarkEnd w:id="81"/>
    <w:bookmarkStart w:name="z89" w:id="82"/>
    <w:p>
      <w:pPr>
        <w:spacing w:after="0"/>
        <w:ind w:left="0"/>
        <w:jc w:val="both"/>
      </w:pPr>
      <w:r>
        <w:rPr>
          <w:rFonts w:ascii="Times New Roman"/>
          <w:b w:val="false"/>
          <w:i w:val="false"/>
          <w:color w:val="000000"/>
          <w:sz w:val="28"/>
        </w:rPr>
        <w:t>
      тыс. тенге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бюджетного планирования, исполнения и контроля за исполнением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развитие информационных систем Министерства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реализация политики государства в сфере цифровизации, инноваций, аэрокосмической и электронной промышленности, информационной безопасности в сфере информатизации и связи (кибербезопасности), топографо-геодезии и картографии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реализации исследований проектов, осуществляемых совместно с международными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 промышленной безопасности, формированию и реализации государственного материального резерва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органов и учреждений по чрезвычайным ситуациям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4 627 220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по чрезвычайным ситуациям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гарантированного объема бесплатной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13 327 100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Реализация мероприятий в области жилищно-коммунального хозяйства в рамках Государственной программы жилищно-коммунального развития "Нұрлы жер" на 2020 – 2025 годы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внутриполитической стабильности и укрепление казахстанского патриотизма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развития ономастической и геральдической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-3 002 375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цифрового развития, инноваций и аэрокосмической промышленности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-2 560 403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"электронного правительства", инфокоммуникационной инфраструктуры и информационной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Прикладные научные исследования в области космической деятельности и информационной безопасности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 ввод в эксплуатацию космической системы связи "KazSat-2R"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космического ракетного комплекса "Байтерек" на базе ракеты космического назначения среднего класса нового поколения для запусков беспилотных космических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-2 316 055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индустрии и инфраструктурного развития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(контейнеров)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пунктов пропуска через Государственную границу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-12 697 387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-12 657 646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правительственного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-1 041 295</w:t>
            </w:r>
          </w:p>
        </w:tc>
      </w:tr>
    </w:tbl>
    <w:bookmarkStart w:name="z90" w:id="83"/>
    <w:p>
      <w:pPr>
        <w:spacing w:after="0"/>
        <w:ind w:left="0"/>
        <w:jc w:val="both"/>
      </w:pPr>
      <w:r>
        <w:rPr>
          <w:rFonts w:ascii="Times New Roman"/>
          <w:b w:val="false"/>
          <w:i w:val="false"/>
          <w:color w:val="000000"/>
          <w:sz w:val="28"/>
        </w:rPr>
        <w:t>
      _______________________________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 декабря 2021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2020 года № 840</w:t>
            </w:r>
          </w:p>
        </w:tc>
      </w:tr>
    </w:tbl>
    <w:bookmarkStart w:name="z93" w:id="84"/>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финансов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202 026 572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3 671 446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197 806 264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548 862</w:t>
            </w:r>
          </w:p>
        </w:tc>
      </w:tr>
    </w:tbl>
    <w:bookmarkStart w:name="z94" w:id="85"/>
    <w:p>
      <w:pPr>
        <w:spacing w:after="0"/>
        <w:ind w:left="0"/>
        <w:jc w:val="both"/>
      </w:pPr>
      <w:r>
        <w:rPr>
          <w:rFonts w:ascii="Times New Roman"/>
          <w:b w:val="false"/>
          <w:i w:val="false"/>
          <w:color w:val="000000"/>
          <w:sz w:val="28"/>
        </w:rPr>
        <w:t>
       _________________________</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