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7070" w14:textId="0da7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декабря 2015 года № 1200 "Об утверждении Правил осуществления государственных закупок с применением особого порядка"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2021 года № 953. Утратило силу постановлением Правительства Республики Казахстан от 14 июля 2023 года № 587.</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14.07.2023 </w:t>
      </w:r>
      <w:r>
        <w:rPr>
          <w:rFonts w:ascii="Times New Roman"/>
          <w:b w:val="false"/>
          <w:i w:val="false"/>
          <w:color w:val="ff0000"/>
          <w:sz w:val="28"/>
        </w:rPr>
        <w:t>№ 587</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2015 года № 1200 "Об утверждении Правил осуществления государственных закупок с применением особого порядка"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с применением особого порядка,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преамбулу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"Настоящие Правила осуществления государственных закупок с применением особого порядка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50 Закона Республики Казахстан "О государственных закупках" (далее – Закон) и определяют порядок осуществления государственных закупок с применением особого порядка.";</w:t>
      </w:r>
    </w:p>
    <w:bookmarkEnd w:id="4"/>
    <w:bookmarkStart w:name="z9" w:id="5"/>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5"/>
    <w:bookmarkStart w:name="z10" w:id="6"/>
    <w:p>
      <w:pPr>
        <w:spacing w:after="0"/>
        <w:ind w:left="0"/>
        <w:jc w:val="both"/>
      </w:pPr>
      <w:r>
        <w:rPr>
          <w:rFonts w:ascii="Times New Roman"/>
          <w:b w:val="false"/>
          <w:i w:val="false"/>
          <w:color w:val="000000"/>
          <w:sz w:val="28"/>
        </w:rPr>
        <w:t>
      "Глава 1. Планирование государственных закупок товаров, работ, услуг";</w:t>
      </w:r>
    </w:p>
    <w:bookmarkEnd w:id="6"/>
    <w:bookmarkStart w:name="z11" w:id="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7"/>
    <w:bookmarkStart w:name="z12" w:id="8"/>
    <w:p>
      <w:pPr>
        <w:spacing w:after="0"/>
        <w:ind w:left="0"/>
        <w:jc w:val="both"/>
      </w:pPr>
      <w:r>
        <w:rPr>
          <w:rFonts w:ascii="Times New Roman"/>
          <w:b w:val="false"/>
          <w:i w:val="false"/>
          <w:color w:val="000000"/>
          <w:sz w:val="28"/>
        </w:rPr>
        <w:t>
      "Глава 2. Общие положения";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пункта 6 изложить в следующей редакции:</w:t>
      </w:r>
    </w:p>
    <w:bookmarkStart w:name="z14" w:id="9"/>
    <w:p>
      <w:pPr>
        <w:spacing w:after="0"/>
        <w:ind w:left="0"/>
        <w:jc w:val="both"/>
      </w:pPr>
      <w:r>
        <w:rPr>
          <w:rFonts w:ascii="Times New Roman"/>
          <w:b w:val="false"/>
          <w:i w:val="false"/>
          <w:color w:val="000000"/>
          <w:sz w:val="28"/>
        </w:rPr>
        <w:t>
      "7) сведения о потенциальных поставщиках для формирования и утверждения списка потенциальных поставщиков для специальных государственных органов и организаций, находящихся в их ведении.";</w:t>
      </w:r>
    </w:p>
    <w:bookmarkEnd w:id="9"/>
    <w:bookmarkStart w:name="z15" w:id="1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"Глава 3. Способы осуществления государственных закупок";</w:t>
      </w:r>
    </w:p>
    <w:bookmarkEnd w:id="11"/>
    <w:bookmarkStart w:name="z17" w:id="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2"/>
    <w:bookmarkStart w:name="z18" w:id="13"/>
    <w:p>
      <w:pPr>
        <w:spacing w:after="0"/>
        <w:ind w:left="0"/>
        <w:jc w:val="both"/>
      </w:pPr>
      <w:r>
        <w:rPr>
          <w:rFonts w:ascii="Times New Roman"/>
          <w:b w:val="false"/>
          <w:i w:val="false"/>
          <w:color w:val="000000"/>
          <w:sz w:val="28"/>
        </w:rPr>
        <w:t>
      "Глава 4. Организация и проведение государственных закупок товаров, работ, услуг, осуществляемых способом конкурса";</w:t>
      </w:r>
    </w:p>
    <w:bookmarkEnd w:id="13"/>
    <w:bookmarkStart w:name="z19" w:id="1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4"/>
    <w:bookmarkStart w:name="z20" w:id="15"/>
    <w:p>
      <w:pPr>
        <w:spacing w:after="0"/>
        <w:ind w:left="0"/>
        <w:jc w:val="both"/>
      </w:pPr>
      <w:r>
        <w:rPr>
          <w:rFonts w:ascii="Times New Roman"/>
          <w:b w:val="false"/>
          <w:i w:val="false"/>
          <w:color w:val="000000"/>
          <w:sz w:val="28"/>
        </w:rPr>
        <w:t>
      "10-1. Государственные закупки способом конкурса, за исключением государственных закупок способом конкурса специальных государственных органов и организаций, находящихся в их ведении, осуществляются путем размещения на веб-портале объявления о планируемых государственных закупках (краткая информация по видам товаров, работ, услуг).";</w:t>
      </w:r>
    </w:p>
    <w:bookmarkEnd w:id="15"/>
    <w:bookmarkStart w:name="z21" w:id="1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w:t>
      </w:r>
      <w:r>
        <w:rPr>
          <w:rFonts w:ascii="Times New Roman"/>
          <w:b w:val="false"/>
          <w:i w:val="false"/>
          <w:color w:val="000000"/>
          <w:sz w:val="28"/>
        </w:rPr>
        <w:t xml:space="preserve"> изложить в следующей редакции:</w:t>
      </w:r>
    </w:p>
    <w:bookmarkEnd w:id="16"/>
    <w:bookmarkStart w:name="z22" w:id="17"/>
    <w:p>
      <w:pPr>
        <w:spacing w:after="0"/>
        <w:ind w:left="0"/>
        <w:jc w:val="both"/>
      </w:pPr>
      <w:r>
        <w:rPr>
          <w:rFonts w:ascii="Times New Roman"/>
          <w:b w:val="false"/>
          <w:i w:val="false"/>
          <w:color w:val="000000"/>
          <w:sz w:val="28"/>
        </w:rPr>
        <w:t xml:space="preserve">
      "Мероприятия, предусмотренные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настоящего пункта, не распространяются на специальные государственные органы и организации, находящиеся в их ведении.";</w:t>
      </w:r>
    </w:p>
    <w:bookmarkEnd w:id="17"/>
    <w:bookmarkStart w:name="z23" w:id="1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w:t>
      </w:r>
      <w:r>
        <w:rPr>
          <w:rFonts w:ascii="Times New Roman"/>
          <w:b w:val="false"/>
          <w:i w:val="false"/>
          <w:color w:val="000000"/>
          <w:sz w:val="28"/>
        </w:rPr>
        <w:t xml:space="preserve"> изложить в следующей редакции:</w:t>
      </w:r>
    </w:p>
    <w:bookmarkEnd w:id="18"/>
    <w:bookmarkStart w:name="z24" w:id="19"/>
    <w:p>
      <w:pPr>
        <w:spacing w:after="0"/>
        <w:ind w:left="0"/>
        <w:jc w:val="both"/>
      </w:pPr>
      <w:r>
        <w:rPr>
          <w:rFonts w:ascii="Times New Roman"/>
          <w:b w:val="false"/>
          <w:i w:val="false"/>
          <w:color w:val="000000"/>
          <w:sz w:val="28"/>
        </w:rPr>
        <w:t>
      "Параграф 1. Разработка, согласование и утверждение конкурсной документации";</w:t>
      </w:r>
    </w:p>
    <w:bookmarkEnd w:id="19"/>
    <w:bookmarkStart w:name="z25" w:id="2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20"/>
    <w:bookmarkStart w:name="z26" w:id="21"/>
    <w:p>
      <w:pPr>
        <w:spacing w:after="0"/>
        <w:ind w:left="0"/>
        <w:jc w:val="both"/>
      </w:pPr>
      <w:r>
        <w:rPr>
          <w:rFonts w:ascii="Times New Roman"/>
          <w:b w:val="false"/>
          <w:i w:val="false"/>
          <w:color w:val="000000"/>
          <w:sz w:val="28"/>
        </w:rPr>
        <w:t>
      "При наличии не менее пяти мест поставок товара, оказания услуг допускается указание в лоте, проводимом способом конкурса, нескольких мест поставок товара, оказания услуг.";</w:t>
      </w:r>
    </w:p>
    <w:bookmarkEnd w:id="21"/>
    <w:bookmarkStart w:name="z27" w:id="2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изложить в следующей редакции:</w:t>
      </w:r>
    </w:p>
    <w:bookmarkEnd w:id="22"/>
    <w:bookmarkStart w:name="z28" w:id="23"/>
    <w:p>
      <w:pPr>
        <w:spacing w:after="0"/>
        <w:ind w:left="0"/>
        <w:jc w:val="both"/>
      </w:pPr>
      <w:r>
        <w:rPr>
          <w:rFonts w:ascii="Times New Roman"/>
          <w:b w:val="false"/>
          <w:i w:val="false"/>
          <w:color w:val="000000"/>
          <w:sz w:val="28"/>
        </w:rPr>
        <w:t>
       "Параграф 2. Утверждение конкурсной комиссии, эксперта (экспертной комиссии)";</w:t>
      </w:r>
    </w:p>
    <w:bookmarkEnd w:id="23"/>
    <w:bookmarkStart w:name="z29" w:id="2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17</w:t>
      </w:r>
      <w:r>
        <w:rPr>
          <w:rFonts w:ascii="Times New Roman"/>
          <w:b w:val="false"/>
          <w:i w:val="false"/>
          <w:color w:val="000000"/>
          <w:sz w:val="28"/>
        </w:rPr>
        <w:t xml:space="preserve"> изложить в следующей редакции:</w:t>
      </w:r>
    </w:p>
    <w:bookmarkEnd w:id="24"/>
    <w:bookmarkStart w:name="z30" w:id="25"/>
    <w:p>
      <w:pPr>
        <w:spacing w:after="0"/>
        <w:ind w:left="0"/>
        <w:jc w:val="both"/>
      </w:pPr>
      <w:r>
        <w:rPr>
          <w:rFonts w:ascii="Times New Roman"/>
          <w:b w:val="false"/>
          <w:i w:val="false"/>
          <w:color w:val="000000"/>
          <w:sz w:val="28"/>
        </w:rPr>
        <w:t>
      "Решение о создании конкурсной комиссии и определении секретаря конкурсной комиссии, образовании экспертной комиссии либо определении эксперта принимается первым руководителем организатора государственных закупок или руководителем аппарата, либо лицом, исполняющим его обязанности.";</w:t>
      </w:r>
    </w:p>
    <w:bookmarkEnd w:id="25"/>
    <w:bookmarkStart w:name="z31" w:id="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3</w:t>
      </w:r>
      <w:r>
        <w:rPr>
          <w:rFonts w:ascii="Times New Roman"/>
          <w:b w:val="false"/>
          <w:i w:val="false"/>
          <w:color w:val="000000"/>
          <w:sz w:val="28"/>
        </w:rPr>
        <w:t xml:space="preserve"> изложить в следующей редакции:</w:t>
      </w:r>
    </w:p>
    <w:bookmarkEnd w:id="26"/>
    <w:bookmarkStart w:name="z32" w:id="27"/>
    <w:p>
      <w:pPr>
        <w:spacing w:after="0"/>
        <w:ind w:left="0"/>
        <w:jc w:val="both"/>
      </w:pPr>
      <w:r>
        <w:rPr>
          <w:rFonts w:ascii="Times New Roman"/>
          <w:b w:val="false"/>
          <w:i w:val="false"/>
          <w:color w:val="000000"/>
          <w:sz w:val="28"/>
        </w:rPr>
        <w:t>
      "Параграф 3. Формирование и утверждение списка потенциальных поставщиков";</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34" w:id="28"/>
    <w:p>
      <w:pPr>
        <w:spacing w:after="0"/>
        <w:ind w:left="0"/>
        <w:jc w:val="both"/>
      </w:pPr>
      <w:r>
        <w:rPr>
          <w:rFonts w:ascii="Times New Roman"/>
          <w:b w:val="false"/>
          <w:i w:val="false"/>
          <w:color w:val="000000"/>
          <w:sz w:val="28"/>
        </w:rPr>
        <w:t xml:space="preserve">
       "28. При проведении государственных закупок способом конкурса организатор государственных закупок направляет в адрес потенциальных поставщиков, включенных в список потенциальных поставщиков, извещение об осуществлении государственных закупок, за исключением случаев, установленных </w:t>
      </w:r>
      <w:r>
        <w:rPr>
          <w:rFonts w:ascii="Times New Roman"/>
          <w:b w:val="false"/>
          <w:i w:val="false"/>
          <w:color w:val="000000"/>
          <w:sz w:val="28"/>
        </w:rPr>
        <w:t>пунктами 28-1</w:t>
      </w:r>
      <w:r>
        <w:rPr>
          <w:rFonts w:ascii="Times New Roman"/>
          <w:b w:val="false"/>
          <w:i w:val="false"/>
          <w:color w:val="000000"/>
          <w:sz w:val="28"/>
        </w:rPr>
        <w:t xml:space="preserve">, </w:t>
      </w:r>
      <w:r>
        <w:rPr>
          <w:rFonts w:ascii="Times New Roman"/>
          <w:b w:val="false"/>
          <w:i w:val="false"/>
          <w:color w:val="000000"/>
          <w:sz w:val="28"/>
        </w:rPr>
        <w:t>28-2</w:t>
      </w:r>
      <w:r>
        <w:rPr>
          <w:rFonts w:ascii="Times New Roman"/>
          <w:b w:val="false"/>
          <w:i w:val="false"/>
          <w:color w:val="000000"/>
          <w:sz w:val="28"/>
        </w:rPr>
        <w:t xml:space="preserve">, </w:t>
      </w:r>
      <w:r>
        <w:rPr>
          <w:rFonts w:ascii="Times New Roman"/>
          <w:b w:val="false"/>
          <w:i w:val="false"/>
          <w:color w:val="000000"/>
          <w:sz w:val="28"/>
        </w:rPr>
        <w:t>28-3</w:t>
      </w:r>
      <w:r>
        <w:rPr>
          <w:rFonts w:ascii="Times New Roman"/>
          <w:b w:val="false"/>
          <w:i w:val="false"/>
          <w:color w:val="000000"/>
          <w:sz w:val="28"/>
        </w:rPr>
        <w:t xml:space="preserve">, </w:t>
      </w:r>
      <w:r>
        <w:rPr>
          <w:rFonts w:ascii="Times New Roman"/>
          <w:b w:val="false"/>
          <w:i w:val="false"/>
          <w:color w:val="000000"/>
          <w:sz w:val="28"/>
        </w:rPr>
        <w:t>28-4</w:t>
      </w:r>
      <w:r>
        <w:rPr>
          <w:rFonts w:ascii="Times New Roman"/>
          <w:b w:val="false"/>
          <w:i w:val="false"/>
          <w:color w:val="000000"/>
          <w:sz w:val="28"/>
        </w:rPr>
        <w:t xml:space="preserve">, </w:t>
      </w:r>
      <w:r>
        <w:rPr>
          <w:rFonts w:ascii="Times New Roman"/>
          <w:b w:val="false"/>
          <w:i w:val="false"/>
          <w:color w:val="000000"/>
          <w:sz w:val="28"/>
        </w:rPr>
        <w:t>29-1</w:t>
      </w:r>
      <w:r>
        <w:rPr>
          <w:rFonts w:ascii="Times New Roman"/>
          <w:b w:val="false"/>
          <w:i w:val="false"/>
          <w:color w:val="000000"/>
          <w:sz w:val="28"/>
        </w:rPr>
        <w:t xml:space="preserve"> настоящих Правил.</w:t>
      </w:r>
    </w:p>
    <w:bookmarkEnd w:id="28"/>
    <w:bookmarkStart w:name="z35" w:id="29"/>
    <w:p>
      <w:pPr>
        <w:spacing w:after="0"/>
        <w:ind w:left="0"/>
        <w:jc w:val="both"/>
      </w:pPr>
      <w:r>
        <w:rPr>
          <w:rFonts w:ascii="Times New Roman"/>
          <w:b w:val="false"/>
          <w:i w:val="false"/>
          <w:color w:val="000000"/>
          <w:sz w:val="28"/>
        </w:rPr>
        <w:t>
      Потенциальные поставщики, которым направляется извещение об осуществлении государственных закупок, должны иметь разрешение на работы с использованием сведений, составляющих государственные секреты, выдаваемое в установленном порядке Комитетом национальной безопасности Республики Казахстан и его органами, за исключением случаев, когда при осуществлении государственных закупок не используются сведения, относящиеся к государственным секретам, но используются сведения, содержащие служебную информацию ограниченного распространения, определенные Правительством Республики Казахстан.</w:t>
      </w:r>
    </w:p>
    <w:bookmarkEnd w:id="29"/>
    <w:bookmarkStart w:name="z36" w:id="30"/>
    <w:p>
      <w:pPr>
        <w:spacing w:after="0"/>
        <w:ind w:left="0"/>
        <w:jc w:val="both"/>
      </w:pPr>
      <w:r>
        <w:rPr>
          <w:rFonts w:ascii="Times New Roman"/>
          <w:b w:val="false"/>
          <w:i w:val="false"/>
          <w:color w:val="000000"/>
          <w:sz w:val="28"/>
        </w:rPr>
        <w:t>
      При проведении государственных закупок товаров, в рамках реализации требований обеспечения информационной безопасности для обороны страны и безопасности государства заказчик формирует список потенциальных поставщиков из реестра доверенного программного обеспечения и продукции электронной промышленности, установленного Законом Республики Казахстан "Об информатизации".</w:t>
      </w:r>
    </w:p>
    <w:bookmarkEnd w:id="30"/>
    <w:bookmarkStart w:name="z37" w:id="31"/>
    <w:p>
      <w:pPr>
        <w:spacing w:after="0"/>
        <w:ind w:left="0"/>
        <w:jc w:val="both"/>
      </w:pPr>
      <w:r>
        <w:rPr>
          <w:rFonts w:ascii="Times New Roman"/>
          <w:b w:val="false"/>
          <w:i w:val="false"/>
          <w:color w:val="000000"/>
          <w:sz w:val="28"/>
        </w:rPr>
        <w:t xml:space="preserve">
      При этом, в случаях отсутствия потенциальных поставщиков, поставляющих продукцию, соответствующую техническим и функциональным характеристикам, либо наличия менее двух потенциальных поставщиков в реестре доверенного программного обеспечения и продукции электронной промышленности,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в адрес которых направляется извещение, заказчиком формируется список потенциальных поставщиков в соответствии с </w:t>
      </w:r>
      <w:r>
        <w:rPr>
          <w:rFonts w:ascii="Times New Roman"/>
          <w:b w:val="false"/>
          <w:i w:val="false"/>
          <w:color w:val="000000"/>
          <w:sz w:val="28"/>
        </w:rPr>
        <w:t>пунктом 29</w:t>
      </w:r>
      <w:r>
        <w:rPr>
          <w:rFonts w:ascii="Times New Roman"/>
          <w:b w:val="false"/>
          <w:i w:val="false"/>
          <w:color w:val="000000"/>
          <w:sz w:val="28"/>
        </w:rPr>
        <w:t xml:space="preserve"> настоящих Правил.";</w:t>
      </w:r>
    </w:p>
    <w:bookmarkEnd w:id="31"/>
    <w:bookmarkStart w:name="z38" w:id="32"/>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28-1</w:t>
      </w:r>
      <w:r>
        <w:rPr>
          <w:rFonts w:ascii="Times New Roman"/>
          <w:b w:val="false"/>
          <w:i w:val="false"/>
          <w:color w:val="000000"/>
          <w:sz w:val="28"/>
        </w:rPr>
        <w:t xml:space="preserve"> изложить в следующей редакции:</w:t>
      </w:r>
    </w:p>
    <w:bookmarkEnd w:id="32"/>
    <w:bookmarkStart w:name="z39" w:id="33"/>
    <w:p>
      <w:pPr>
        <w:spacing w:after="0"/>
        <w:ind w:left="0"/>
        <w:jc w:val="both"/>
      </w:pPr>
      <w:r>
        <w:rPr>
          <w:rFonts w:ascii="Times New Roman"/>
          <w:b w:val="false"/>
          <w:i w:val="false"/>
          <w:color w:val="000000"/>
          <w:sz w:val="28"/>
        </w:rPr>
        <w:t>
      "28-1. При проведении государственных закупок способом конкурса, за исключением специальных государственных органов и организаций, находящихся в их ведении, организатор государственных закупок на веб-портале размещает объявление о планируемых государственных закупках. Объявление содержит следующую информацию:";</w:t>
      </w:r>
    </w:p>
    <w:bookmarkEnd w:id="33"/>
    <w:bookmarkStart w:name="z40" w:id="3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28-3</w:t>
      </w:r>
      <w:r>
        <w:rPr>
          <w:rFonts w:ascii="Times New Roman"/>
          <w:b w:val="false"/>
          <w:i w:val="false"/>
          <w:color w:val="000000"/>
          <w:sz w:val="28"/>
        </w:rPr>
        <w:t xml:space="preserve"> изложить в следующей редакции:</w:t>
      </w:r>
    </w:p>
    <w:bookmarkEnd w:id="34"/>
    <w:bookmarkStart w:name="z41" w:id="35"/>
    <w:p>
      <w:pPr>
        <w:spacing w:after="0"/>
        <w:ind w:left="0"/>
        <w:jc w:val="both"/>
      </w:pPr>
      <w:r>
        <w:rPr>
          <w:rFonts w:ascii="Times New Roman"/>
          <w:b w:val="false"/>
          <w:i w:val="false"/>
          <w:color w:val="000000"/>
          <w:sz w:val="28"/>
        </w:rPr>
        <w:t xml:space="preserve">
       "28-3. Организатор государственных закупок, за исключением организатора государственных закупок специальных государственных органов и организаций, находящихся в их ведении, в течение двух рабочих дней до начала проведения государственных закупок формирует на веб-портале список потенциальных поставщиков из числа подавших ходатайство с проведением проверки их соответствия требованиям, установленным </w:t>
      </w:r>
      <w:r>
        <w:rPr>
          <w:rFonts w:ascii="Times New Roman"/>
          <w:b w:val="false"/>
          <w:i w:val="false"/>
          <w:color w:val="000000"/>
          <w:sz w:val="28"/>
        </w:rPr>
        <w:t>пунктом 29-1</w:t>
      </w:r>
      <w:r>
        <w:rPr>
          <w:rFonts w:ascii="Times New Roman"/>
          <w:b w:val="false"/>
          <w:i w:val="false"/>
          <w:color w:val="000000"/>
          <w:sz w:val="28"/>
        </w:rPr>
        <w:t xml:space="preserve"> настоящих Правил.";</w:t>
      </w:r>
    </w:p>
    <w:bookmarkEnd w:id="35"/>
    <w:bookmarkStart w:name="z42" w:id="3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28-4</w:t>
      </w:r>
      <w:r>
        <w:rPr>
          <w:rFonts w:ascii="Times New Roman"/>
          <w:b w:val="false"/>
          <w:i w:val="false"/>
          <w:color w:val="000000"/>
          <w:sz w:val="28"/>
        </w:rPr>
        <w:t xml:space="preserve"> изложить в следующей редакции:</w:t>
      </w:r>
    </w:p>
    <w:bookmarkEnd w:id="36"/>
    <w:bookmarkStart w:name="z43" w:id="37"/>
    <w:p>
      <w:pPr>
        <w:spacing w:after="0"/>
        <w:ind w:left="0"/>
        <w:jc w:val="both"/>
      </w:pPr>
      <w:r>
        <w:rPr>
          <w:rFonts w:ascii="Times New Roman"/>
          <w:b w:val="false"/>
          <w:i w:val="false"/>
          <w:color w:val="000000"/>
          <w:sz w:val="28"/>
        </w:rPr>
        <w:t>
      "28-4. Организатор государственных закупок, за исключением организатора государственных закупок специальных государственных органов и организаций, находящихся в их ведении, направляет в адрес потенциальных поставщиков, включенных в список потенциальных поставщиков, извещение об осуществлении государственных закупок.";</w:t>
      </w:r>
    </w:p>
    <w:bookmarkEnd w:id="37"/>
    <w:bookmarkStart w:name="z44" w:id="38"/>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29-1</w:t>
      </w:r>
      <w:r>
        <w:rPr>
          <w:rFonts w:ascii="Times New Roman"/>
          <w:b w:val="false"/>
          <w:i w:val="false"/>
          <w:color w:val="000000"/>
          <w:sz w:val="28"/>
        </w:rPr>
        <w:t xml:space="preserve"> изложить в следующей редакции:</w:t>
      </w:r>
    </w:p>
    <w:bookmarkEnd w:id="38"/>
    <w:bookmarkStart w:name="z45" w:id="39"/>
    <w:p>
      <w:pPr>
        <w:spacing w:after="0"/>
        <w:ind w:left="0"/>
        <w:jc w:val="both"/>
      </w:pPr>
      <w:r>
        <w:rPr>
          <w:rFonts w:ascii="Times New Roman"/>
          <w:b w:val="false"/>
          <w:i w:val="false"/>
          <w:color w:val="000000"/>
          <w:sz w:val="28"/>
        </w:rPr>
        <w:t>
      "29-1. Список потенциальных поставщиков, в адрес которых будет направляться извещение, формируется организатором, за исключением специальных государственных органов и организаций, находящихся в их ведении, с учетом:";</w:t>
      </w:r>
    </w:p>
    <w:bookmarkEnd w:id="39"/>
    <w:bookmarkStart w:name="z46" w:id="4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p>
    <w:bookmarkEnd w:id="40"/>
    <w:bookmarkStart w:name="z47" w:id="41"/>
    <w:p>
      <w:pPr>
        <w:spacing w:after="0"/>
        <w:ind w:left="0"/>
        <w:jc w:val="both"/>
      </w:pPr>
      <w:r>
        <w:rPr>
          <w:rFonts w:ascii="Times New Roman"/>
          <w:b w:val="false"/>
          <w:i w:val="false"/>
          <w:color w:val="000000"/>
          <w:sz w:val="28"/>
        </w:rPr>
        <w:t>
      "При приобретении продовольственных товаров и услуг по организации питания список потенциальных поставщиков, приглашаемых к участию в конкурсе, формируется из числа отечественных товаропроизводителей и/или отечественных предпринимателей.";</w:t>
      </w:r>
    </w:p>
    <w:bookmarkEnd w:id="41"/>
    <w:bookmarkStart w:name="z48" w:id="4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4</w:t>
      </w:r>
      <w:r>
        <w:rPr>
          <w:rFonts w:ascii="Times New Roman"/>
          <w:b w:val="false"/>
          <w:i w:val="false"/>
          <w:color w:val="000000"/>
          <w:sz w:val="28"/>
        </w:rPr>
        <w:t xml:space="preserve"> изложить в следующей редакции:</w:t>
      </w:r>
    </w:p>
    <w:bookmarkEnd w:id="42"/>
    <w:bookmarkStart w:name="z49" w:id="43"/>
    <w:p>
      <w:pPr>
        <w:spacing w:after="0"/>
        <w:ind w:left="0"/>
        <w:jc w:val="both"/>
      </w:pPr>
      <w:r>
        <w:rPr>
          <w:rFonts w:ascii="Times New Roman"/>
          <w:b w:val="false"/>
          <w:i w:val="false"/>
          <w:color w:val="000000"/>
          <w:sz w:val="28"/>
        </w:rPr>
        <w:t>
      "Параграф 4. Извещение потенциальных поставщиков об осуществлении государственных закупок товаров, работ, услуг способом конкурса";</w:t>
      </w:r>
    </w:p>
    <w:bookmarkEnd w:id="43"/>
    <w:bookmarkStart w:name="z50" w:id="4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5</w:t>
      </w:r>
      <w:r>
        <w:rPr>
          <w:rFonts w:ascii="Times New Roman"/>
          <w:b w:val="false"/>
          <w:i w:val="false"/>
          <w:color w:val="000000"/>
          <w:sz w:val="28"/>
        </w:rPr>
        <w:t xml:space="preserve"> изложить в следующей редакции:</w:t>
      </w:r>
    </w:p>
    <w:bookmarkEnd w:id="44"/>
    <w:bookmarkStart w:name="z51" w:id="45"/>
    <w:p>
      <w:pPr>
        <w:spacing w:after="0"/>
        <w:ind w:left="0"/>
        <w:jc w:val="both"/>
      </w:pPr>
      <w:r>
        <w:rPr>
          <w:rFonts w:ascii="Times New Roman"/>
          <w:b w:val="false"/>
          <w:i w:val="false"/>
          <w:color w:val="000000"/>
          <w:sz w:val="28"/>
        </w:rPr>
        <w:t>
      "Параграф 5. Представление потенциальным поставщикам копии конкурсной документации";</w:t>
      </w:r>
    </w:p>
    <w:bookmarkEnd w:id="45"/>
    <w:bookmarkStart w:name="z52" w:id="4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6</w:t>
      </w:r>
      <w:r>
        <w:rPr>
          <w:rFonts w:ascii="Times New Roman"/>
          <w:b w:val="false"/>
          <w:i w:val="false"/>
          <w:color w:val="000000"/>
          <w:sz w:val="28"/>
        </w:rPr>
        <w:t xml:space="preserve"> изложить в следующей редакции:</w:t>
      </w:r>
    </w:p>
    <w:bookmarkEnd w:id="46"/>
    <w:bookmarkStart w:name="z53" w:id="47"/>
    <w:p>
      <w:pPr>
        <w:spacing w:after="0"/>
        <w:ind w:left="0"/>
        <w:jc w:val="both"/>
      </w:pPr>
      <w:r>
        <w:rPr>
          <w:rFonts w:ascii="Times New Roman"/>
          <w:b w:val="false"/>
          <w:i w:val="false"/>
          <w:color w:val="000000"/>
          <w:sz w:val="28"/>
        </w:rPr>
        <w:t>
      "Параграф 6. Разъяснение положений конкурсной документации";</w:t>
      </w:r>
    </w:p>
    <w:bookmarkEnd w:id="47"/>
    <w:bookmarkStart w:name="z54" w:id="4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7</w:t>
      </w:r>
      <w:r>
        <w:rPr>
          <w:rFonts w:ascii="Times New Roman"/>
          <w:b w:val="false"/>
          <w:i w:val="false"/>
          <w:color w:val="000000"/>
          <w:sz w:val="28"/>
        </w:rPr>
        <w:t xml:space="preserve"> изложить в следующей редакции:</w:t>
      </w:r>
    </w:p>
    <w:bookmarkEnd w:id="48"/>
    <w:bookmarkStart w:name="z55" w:id="49"/>
    <w:p>
      <w:pPr>
        <w:spacing w:after="0"/>
        <w:ind w:left="0"/>
        <w:jc w:val="both"/>
      </w:pPr>
      <w:r>
        <w:rPr>
          <w:rFonts w:ascii="Times New Roman"/>
          <w:b w:val="false"/>
          <w:i w:val="false"/>
          <w:color w:val="000000"/>
          <w:sz w:val="28"/>
        </w:rPr>
        <w:t>
      "Параграф 7. Содержание и представление заявок на участие в конкурсе";</w:t>
      </w:r>
    </w:p>
    <w:bookmarkEnd w:id="49"/>
    <w:bookmarkStart w:name="z56" w:id="5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8</w:t>
      </w:r>
      <w:r>
        <w:rPr>
          <w:rFonts w:ascii="Times New Roman"/>
          <w:b w:val="false"/>
          <w:i w:val="false"/>
          <w:color w:val="000000"/>
          <w:sz w:val="28"/>
        </w:rPr>
        <w:t xml:space="preserve"> изложить в следующей редакции:</w:t>
      </w:r>
    </w:p>
    <w:bookmarkEnd w:id="50"/>
    <w:bookmarkStart w:name="z57" w:id="51"/>
    <w:p>
      <w:pPr>
        <w:spacing w:after="0"/>
        <w:ind w:left="0"/>
        <w:jc w:val="both"/>
      </w:pPr>
      <w:r>
        <w:rPr>
          <w:rFonts w:ascii="Times New Roman"/>
          <w:b w:val="false"/>
          <w:i w:val="false"/>
          <w:color w:val="000000"/>
          <w:sz w:val="28"/>
        </w:rPr>
        <w:t>
      "Параграф 8. Обеспечение заявки на участие в конкурсе";</w:t>
      </w:r>
    </w:p>
    <w:bookmarkEnd w:id="51"/>
    <w:bookmarkStart w:name="z58" w:id="5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9</w:t>
      </w:r>
      <w:r>
        <w:rPr>
          <w:rFonts w:ascii="Times New Roman"/>
          <w:b w:val="false"/>
          <w:i w:val="false"/>
          <w:color w:val="000000"/>
          <w:sz w:val="28"/>
        </w:rPr>
        <w:t xml:space="preserve"> изложить в следующей редакции:</w:t>
      </w:r>
    </w:p>
    <w:bookmarkEnd w:id="52"/>
    <w:bookmarkStart w:name="z59" w:id="53"/>
    <w:p>
      <w:pPr>
        <w:spacing w:after="0"/>
        <w:ind w:left="0"/>
        <w:jc w:val="both"/>
      </w:pPr>
      <w:r>
        <w:rPr>
          <w:rFonts w:ascii="Times New Roman"/>
          <w:b w:val="false"/>
          <w:i w:val="false"/>
          <w:color w:val="000000"/>
          <w:sz w:val="28"/>
        </w:rPr>
        <w:t>
      "Параграф 9. Проведение государственных закупок товаров, работ, услуг способом конкурса. Вскрытие конвертов с заявками на участие в конкурсе";</w:t>
      </w:r>
    </w:p>
    <w:bookmarkEnd w:id="53"/>
    <w:bookmarkStart w:name="z60" w:id="5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10</w:t>
      </w:r>
      <w:r>
        <w:rPr>
          <w:rFonts w:ascii="Times New Roman"/>
          <w:b w:val="false"/>
          <w:i w:val="false"/>
          <w:color w:val="000000"/>
          <w:sz w:val="28"/>
        </w:rPr>
        <w:t xml:space="preserve"> изложить в следующей редакции:</w:t>
      </w:r>
    </w:p>
    <w:bookmarkEnd w:id="54"/>
    <w:bookmarkStart w:name="z61" w:id="55"/>
    <w:p>
      <w:pPr>
        <w:spacing w:after="0"/>
        <w:ind w:left="0"/>
        <w:jc w:val="both"/>
      </w:pPr>
      <w:r>
        <w:rPr>
          <w:rFonts w:ascii="Times New Roman"/>
          <w:b w:val="false"/>
          <w:i w:val="false"/>
          <w:color w:val="000000"/>
          <w:sz w:val="28"/>
        </w:rPr>
        <w:t>
      "Параграф 10. Рассмотрение заявок на участие в конкурсе, допуск к участию в конкурсе";</w:t>
      </w:r>
    </w:p>
    <w:bookmarkEnd w:id="55"/>
    <w:bookmarkStart w:name="z62" w:id="5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69</w:t>
      </w:r>
      <w:r>
        <w:rPr>
          <w:rFonts w:ascii="Times New Roman"/>
          <w:b w:val="false"/>
          <w:i w:val="false"/>
          <w:color w:val="000000"/>
          <w:sz w:val="28"/>
        </w:rPr>
        <w:t xml:space="preserve"> изложить в следующей редакции:</w:t>
      </w:r>
    </w:p>
    <w:bookmarkEnd w:id="56"/>
    <w:bookmarkStart w:name="z63" w:id="57"/>
    <w:p>
      <w:pPr>
        <w:spacing w:after="0"/>
        <w:ind w:left="0"/>
        <w:jc w:val="both"/>
      </w:pPr>
      <w:r>
        <w:rPr>
          <w:rFonts w:ascii="Times New Roman"/>
          <w:b w:val="false"/>
          <w:i w:val="false"/>
          <w:color w:val="000000"/>
          <w:sz w:val="28"/>
        </w:rPr>
        <w:t>
      "69. Конкурсная комиссия рассматривает заявки на участие в конкурсе и принимает решение о предварительном допуске либо допуске потенциальных поставщиков к участию в конкурсе в течение 10 (десяти) рабочих дней со дня вскрытия конвертов с заявками на участие в конкурсе.";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77 изложить в следующей редакции:</w:t>
      </w:r>
    </w:p>
    <w:bookmarkStart w:name="z65" w:id="58"/>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58"/>
    <w:bookmarkStart w:name="z66" w:id="59"/>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в случаях отсутствия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 предусмотренных законодательством Республики Казахстан;</w:t>
      </w:r>
    </w:p>
    <w:bookmarkEnd w:id="59"/>
    <w:bookmarkStart w:name="z67" w:id="60"/>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60"/>
    <w:bookmarkStart w:name="z68" w:id="61"/>
    <w:p>
      <w:pPr>
        <w:spacing w:after="0"/>
        <w:ind w:left="0"/>
        <w:jc w:val="both"/>
      </w:pPr>
      <w:r>
        <w:rPr>
          <w:rFonts w:ascii="Times New Roman"/>
          <w:b w:val="false"/>
          <w:i w:val="false"/>
          <w:color w:val="000000"/>
          <w:sz w:val="28"/>
        </w:rPr>
        <w:t>
      непредставление справки о регистрации (перерегистрации) юридических лиц, учетной регистрации (перерегистрации) их филиалов и представительств, полученной с веб-портала "электронного правительства": www.egov.kz;</w:t>
      </w:r>
    </w:p>
    <w:bookmarkEnd w:id="61"/>
    <w:bookmarkStart w:name="z69" w:id="62"/>
    <w:p>
      <w:pPr>
        <w:spacing w:after="0"/>
        <w:ind w:left="0"/>
        <w:jc w:val="both"/>
      </w:pPr>
      <w:r>
        <w:rPr>
          <w:rFonts w:ascii="Times New Roman"/>
          <w:b w:val="false"/>
          <w:i w:val="false"/>
          <w:color w:val="000000"/>
          <w:sz w:val="28"/>
        </w:rPr>
        <w:t>
      непредставление нотариально засвидетельствованной выписки из учредительных документов (если устав не содержит сведения об учредителях или составе учредителей), содержащей сведения об учредителе или составе учредителей, либо оригинала выписки из реестра держателей акций, подписанного и заверенного печатью в установленном порядке, выданного не ранее одного месяца, предшествующего дате вскрытия конвертов;</w:t>
      </w:r>
    </w:p>
    <w:bookmarkEnd w:id="62"/>
    <w:bookmarkStart w:name="z70" w:id="63"/>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63"/>
    <w:bookmarkStart w:name="z71" w:id="64"/>
    <w:p>
      <w:pPr>
        <w:spacing w:after="0"/>
        <w:ind w:left="0"/>
        <w:jc w:val="both"/>
      </w:pPr>
      <w:r>
        <w:rPr>
          <w:rFonts w:ascii="Times New Roman"/>
          <w:b w:val="false"/>
          <w:i w:val="false"/>
          <w:color w:val="000000"/>
          <w:sz w:val="28"/>
        </w:rPr>
        <w:t>
      Примечание: финансовая устойчивость потенциальных поставщиков определяется путем представления указанных сведений с учетом требований настоящих Правил;</w:t>
      </w:r>
    </w:p>
    <w:bookmarkEnd w:id="64"/>
    <w:bookmarkStart w:name="z72" w:id="65"/>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типовой конкурсной документации;</w:t>
      </w:r>
    </w:p>
    <w:bookmarkEnd w:id="65"/>
    <w:bookmarkStart w:name="z73" w:id="66"/>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p>
    <w:bookmarkEnd w:id="66"/>
    <w:bookmarkStart w:name="z74" w:id="67"/>
    <w:p>
      <w:pPr>
        <w:spacing w:after="0"/>
        <w:ind w:left="0"/>
        <w:jc w:val="both"/>
      </w:pPr>
      <w:r>
        <w:rPr>
          <w:rFonts w:ascii="Times New Roman"/>
          <w:b w:val="false"/>
          <w:i w:val="false"/>
          <w:color w:val="000000"/>
          <w:sz w:val="28"/>
        </w:rPr>
        <w:t>
      установление факта представления недостоверных сведений по документам, представленным в конкурсной заявке;</w:t>
      </w:r>
    </w:p>
    <w:bookmarkEnd w:id="67"/>
    <w:bookmarkStart w:name="z75" w:id="68"/>
    <w:p>
      <w:pPr>
        <w:spacing w:after="0"/>
        <w:ind w:left="0"/>
        <w:jc w:val="both"/>
      </w:pPr>
      <w:r>
        <w:rPr>
          <w:rFonts w:ascii="Times New Roman"/>
          <w:b w:val="false"/>
          <w:i w:val="false"/>
          <w:color w:val="000000"/>
          <w:sz w:val="28"/>
        </w:rPr>
        <w:t>
      он подлежит процедуре банкротства либо ликвидации;";</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78 изложить в следующей редакции:</w:t>
      </w:r>
    </w:p>
    <w:bookmarkStart w:name="z77" w:id="69"/>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End w:id="69"/>
    <w:bookmarkStart w:name="z78" w:id="70"/>
    <w:p>
      <w:pPr>
        <w:spacing w:after="0"/>
        <w:ind w:left="0"/>
        <w:jc w:val="both"/>
      </w:pPr>
      <w:r>
        <w:rPr>
          <w:rFonts w:ascii="Times New Roman"/>
          <w:b w:val="false"/>
          <w:i w:val="false"/>
          <w:color w:val="000000"/>
          <w:sz w:val="28"/>
        </w:rPr>
        <w:t>
      непредставление копии удостоверения личности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bookmarkEnd w:id="70"/>
    <w:bookmarkStart w:name="z79" w:id="71"/>
    <w:p>
      <w:pPr>
        <w:spacing w:after="0"/>
        <w:ind w:left="0"/>
        <w:jc w:val="both"/>
      </w:pPr>
      <w:r>
        <w:rPr>
          <w:rFonts w:ascii="Times New Roman"/>
          <w:b w:val="false"/>
          <w:i w:val="false"/>
          <w:color w:val="000000"/>
          <w:sz w:val="28"/>
        </w:rPr>
        <w:t>
      непредставление нотариально засвидетельствованной копии удостоверения личности (паспорта);</w:t>
      </w:r>
    </w:p>
    <w:bookmarkEnd w:id="71"/>
    <w:bookmarkStart w:name="z80" w:id="72"/>
    <w:p>
      <w:pPr>
        <w:spacing w:after="0"/>
        <w:ind w:left="0"/>
        <w:jc w:val="both"/>
      </w:pPr>
      <w:r>
        <w:rPr>
          <w:rFonts w:ascii="Times New Roman"/>
          <w:b w:val="false"/>
          <w:i w:val="false"/>
          <w:color w:val="000000"/>
          <w:sz w:val="28"/>
        </w:rPr>
        <w:t>
      непредставление нотариально засвидетельствованных копий разрешений (уведомлений) при отсутствии сведений о них в государственной информационной системе, а также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72"/>
    <w:bookmarkStart w:name="z81" w:id="73"/>
    <w:p>
      <w:pPr>
        <w:spacing w:after="0"/>
        <w:ind w:left="0"/>
        <w:jc w:val="both"/>
      </w:pPr>
      <w:r>
        <w:rPr>
          <w:rFonts w:ascii="Times New Roman"/>
          <w:b w:val="false"/>
          <w:i w:val="false"/>
          <w:color w:val="000000"/>
          <w:sz w:val="28"/>
        </w:rPr>
        <w:t>
      непредставление разрешений (уведомлений) в виде бумажной копии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w:t>
      </w:r>
    </w:p>
    <w:bookmarkEnd w:id="73"/>
    <w:bookmarkStart w:name="z82" w:id="74"/>
    <w:p>
      <w:pPr>
        <w:spacing w:after="0"/>
        <w:ind w:left="0"/>
        <w:jc w:val="both"/>
      </w:pPr>
      <w:r>
        <w:rPr>
          <w:rFonts w:ascii="Times New Roman"/>
          <w:b w:val="false"/>
          <w:i w:val="false"/>
          <w:color w:val="000000"/>
          <w:sz w:val="28"/>
        </w:rPr>
        <w:t>
      наличие в сведениях соответствующего органа государственных доходов информации о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превышающей шестикратный размер месячного расчетного показателя, установленного на соответствующий финансовый год законом о республиканском бюджете (за исключением случаев, когда срок уплаты отсрочен в соответствии с законодательством Республики Казахстан);</w:t>
      </w:r>
    </w:p>
    <w:bookmarkEnd w:id="74"/>
    <w:bookmarkStart w:name="z83" w:id="75"/>
    <w:p>
      <w:pPr>
        <w:spacing w:after="0"/>
        <w:ind w:left="0"/>
        <w:jc w:val="both"/>
      </w:pPr>
      <w:r>
        <w:rPr>
          <w:rFonts w:ascii="Times New Roman"/>
          <w:b w:val="false"/>
          <w:i w:val="false"/>
          <w:color w:val="000000"/>
          <w:sz w:val="28"/>
        </w:rPr>
        <w:t>
      примечание: финансовая устойчивость потенциальных поставщиков определяется путем представления указанных сведений с учетом требований настоящих Правил;</w:t>
      </w:r>
    </w:p>
    <w:bookmarkEnd w:id="75"/>
    <w:bookmarkStart w:name="z84" w:id="76"/>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типовой конкурсной документации;</w:t>
      </w:r>
    </w:p>
    <w:bookmarkEnd w:id="76"/>
    <w:bookmarkStart w:name="z85" w:id="77"/>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(при этом материальные и трудовые ресурсы, необходимые заказчику для исполнения обязательств по договору, должны быть указаны в технической спецификации, являющейся неотъемлемой частью конкурсной документации);</w:t>
      </w:r>
    </w:p>
    <w:bookmarkEnd w:id="77"/>
    <w:bookmarkStart w:name="z86" w:id="78"/>
    <w:p>
      <w:pPr>
        <w:spacing w:after="0"/>
        <w:ind w:left="0"/>
        <w:jc w:val="both"/>
      </w:pPr>
      <w:r>
        <w:rPr>
          <w:rFonts w:ascii="Times New Roman"/>
          <w:b w:val="false"/>
          <w:i w:val="false"/>
          <w:color w:val="000000"/>
          <w:sz w:val="28"/>
        </w:rPr>
        <w:t>
      установление факта представления недостоверной информации по квалификационным требованиям;</w:t>
      </w:r>
    </w:p>
    <w:bookmarkEnd w:id="78"/>
    <w:bookmarkStart w:name="z87" w:id="79"/>
    <w:p>
      <w:pPr>
        <w:spacing w:after="0"/>
        <w:ind w:left="0"/>
        <w:jc w:val="both"/>
      </w:pPr>
      <w:r>
        <w:rPr>
          <w:rFonts w:ascii="Times New Roman"/>
          <w:b w:val="false"/>
          <w:i w:val="false"/>
          <w:color w:val="000000"/>
          <w:sz w:val="28"/>
        </w:rPr>
        <w:t>
      он подлежит процедуре банкротства либо ликвидации;";</w:t>
      </w:r>
    </w:p>
    <w:bookmarkEnd w:id="79"/>
    <w:bookmarkStart w:name="z88" w:id="80"/>
    <w:p>
      <w:pPr>
        <w:spacing w:after="0"/>
        <w:ind w:left="0"/>
        <w:jc w:val="both"/>
      </w:pPr>
      <w:r>
        <w:rPr>
          <w:rFonts w:ascii="Times New Roman"/>
          <w:b w:val="false"/>
          <w:i w:val="false"/>
          <w:color w:val="000000"/>
          <w:sz w:val="28"/>
        </w:rPr>
        <w:t xml:space="preserve">
      абзац первый части первой </w:t>
      </w:r>
      <w:r>
        <w:rPr>
          <w:rFonts w:ascii="Times New Roman"/>
          <w:b w:val="false"/>
          <w:i w:val="false"/>
          <w:color w:val="000000"/>
          <w:sz w:val="28"/>
        </w:rPr>
        <w:t>пункта 88</w:t>
      </w:r>
      <w:r>
        <w:rPr>
          <w:rFonts w:ascii="Times New Roman"/>
          <w:b w:val="false"/>
          <w:i w:val="false"/>
          <w:color w:val="000000"/>
          <w:sz w:val="28"/>
        </w:rPr>
        <w:t xml:space="preserve"> изложить в следующей редакции:</w:t>
      </w:r>
    </w:p>
    <w:bookmarkEnd w:id="80"/>
    <w:bookmarkStart w:name="z89" w:id="81"/>
    <w:p>
      <w:pPr>
        <w:spacing w:after="0"/>
        <w:ind w:left="0"/>
        <w:jc w:val="both"/>
      </w:pPr>
      <w:r>
        <w:rPr>
          <w:rFonts w:ascii="Times New Roman"/>
          <w:b w:val="false"/>
          <w:i w:val="false"/>
          <w:color w:val="000000"/>
          <w:sz w:val="28"/>
        </w:rPr>
        <w:t>
       "88. По результатам повторного рассмотрения заявок на участие в конкурсе конкурсная комиссия в течение 5 (пять) рабочих дней:";</w:t>
      </w:r>
    </w:p>
    <w:bookmarkEnd w:id="81"/>
    <w:bookmarkStart w:name="z90" w:id="8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11</w:t>
      </w:r>
      <w:r>
        <w:rPr>
          <w:rFonts w:ascii="Times New Roman"/>
          <w:b w:val="false"/>
          <w:i w:val="false"/>
          <w:color w:val="000000"/>
          <w:sz w:val="28"/>
        </w:rPr>
        <w:t xml:space="preserve"> изложить в следующей редакции:</w:t>
      </w:r>
    </w:p>
    <w:bookmarkEnd w:id="82"/>
    <w:bookmarkStart w:name="z91" w:id="83"/>
    <w:p>
      <w:pPr>
        <w:spacing w:after="0"/>
        <w:ind w:left="0"/>
        <w:jc w:val="both"/>
      </w:pPr>
      <w:r>
        <w:rPr>
          <w:rFonts w:ascii="Times New Roman"/>
          <w:b w:val="false"/>
          <w:i w:val="false"/>
          <w:color w:val="000000"/>
          <w:sz w:val="28"/>
        </w:rPr>
        <w:t>
      "Параграф 11. Оценка и сопоставление конкурсных ценовых предложений (конкурс)";</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95 изложить в следующей редакции:</w:t>
      </w:r>
    </w:p>
    <w:bookmarkStart w:name="z93" w:id="84"/>
    <w:p>
      <w:pPr>
        <w:spacing w:after="0"/>
        <w:ind w:left="0"/>
        <w:jc w:val="both"/>
      </w:pPr>
      <w:r>
        <w:rPr>
          <w:rFonts w:ascii="Times New Roman"/>
          <w:b w:val="false"/>
          <w:i w:val="false"/>
          <w:color w:val="000000"/>
          <w:sz w:val="28"/>
        </w:rPr>
        <w:t>
      "2) конкурсная комиссия:</w:t>
      </w:r>
    </w:p>
    <w:bookmarkEnd w:id="84"/>
    <w:bookmarkStart w:name="z94" w:id="85"/>
    <w:p>
      <w:pPr>
        <w:spacing w:after="0"/>
        <w:ind w:left="0"/>
        <w:jc w:val="both"/>
      </w:pPr>
      <w:r>
        <w:rPr>
          <w:rFonts w:ascii="Times New Roman"/>
          <w:b w:val="false"/>
          <w:i w:val="false"/>
          <w:color w:val="000000"/>
          <w:sz w:val="28"/>
        </w:rPr>
        <w:t>
      отклоняет конкурсные ценовые предложения участников конкурса, превышающие сумму, выделенную для осуществления данных государственных закупок товаров, работ, услуг способом конкурса;</w:t>
      </w:r>
    </w:p>
    <w:bookmarkEnd w:id="85"/>
    <w:bookmarkStart w:name="z95" w:id="86"/>
    <w:p>
      <w:pPr>
        <w:spacing w:after="0"/>
        <w:ind w:left="0"/>
        <w:jc w:val="both"/>
      </w:pPr>
      <w:r>
        <w:rPr>
          <w:rFonts w:ascii="Times New Roman"/>
          <w:b w:val="false"/>
          <w:i w:val="false"/>
          <w:color w:val="000000"/>
          <w:sz w:val="28"/>
        </w:rPr>
        <w:t>
      в соответствии с настоящими Правилами определяет демпинговую цену и отклоняет конкурсное ценовое предложение участника конкурса, являющееся демпинговым;</w:t>
      </w:r>
    </w:p>
    <w:bookmarkEnd w:id="86"/>
    <w:bookmarkStart w:name="z96" w:id="87"/>
    <w:p>
      <w:pPr>
        <w:spacing w:after="0"/>
        <w:ind w:left="0"/>
        <w:jc w:val="both"/>
      </w:pPr>
      <w:r>
        <w:rPr>
          <w:rFonts w:ascii="Times New Roman"/>
          <w:b w:val="false"/>
          <w:i w:val="false"/>
          <w:color w:val="000000"/>
          <w:sz w:val="28"/>
        </w:rPr>
        <w:t>
      сопоставляет цены участников конкурса и определяет среди них победителя конкурса на основе наименьшей цены;</w:t>
      </w:r>
    </w:p>
    <w:bookmarkEnd w:id="87"/>
    <w:bookmarkStart w:name="z97" w:id="88"/>
    <w:p>
      <w:pPr>
        <w:spacing w:after="0"/>
        <w:ind w:left="0"/>
        <w:jc w:val="both"/>
      </w:pPr>
      <w:r>
        <w:rPr>
          <w:rFonts w:ascii="Times New Roman"/>
          <w:b w:val="false"/>
          <w:i w:val="false"/>
          <w:color w:val="000000"/>
          <w:sz w:val="28"/>
        </w:rPr>
        <w:t>
      определяет потенциального поставщика, занявшего второе место, на основе цены, следующей после наименьшего ценового предложения;</w:t>
      </w:r>
    </w:p>
    <w:bookmarkEnd w:id="88"/>
    <w:bookmarkStart w:name="z98" w:id="89"/>
    <w:p>
      <w:pPr>
        <w:spacing w:after="0"/>
        <w:ind w:left="0"/>
        <w:jc w:val="both"/>
      </w:pPr>
      <w:r>
        <w:rPr>
          <w:rFonts w:ascii="Times New Roman"/>
          <w:b w:val="false"/>
          <w:i w:val="false"/>
          <w:color w:val="000000"/>
          <w:sz w:val="28"/>
        </w:rPr>
        <w:t>
      при равенстве наименьшего ценового предложения потенциальных поставщиков потенциальным поставщиком, занявшим второе место, признается участник конкурса, заявка на участие которого поступила ранее заявок на участие в конкурсе других потенциальных поставщиков.";</w:t>
      </w:r>
    </w:p>
    <w:bookmarkEnd w:id="89"/>
    <w:bookmarkStart w:name="z99" w:id="9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12</w:t>
      </w:r>
      <w:r>
        <w:rPr>
          <w:rFonts w:ascii="Times New Roman"/>
          <w:b w:val="false"/>
          <w:i w:val="false"/>
          <w:color w:val="000000"/>
          <w:sz w:val="28"/>
        </w:rPr>
        <w:t xml:space="preserve"> изложить в следующей редакции:</w:t>
      </w:r>
    </w:p>
    <w:bookmarkEnd w:id="90"/>
    <w:bookmarkStart w:name="z100" w:id="91"/>
    <w:p>
      <w:pPr>
        <w:spacing w:after="0"/>
        <w:ind w:left="0"/>
        <w:jc w:val="both"/>
      </w:pPr>
      <w:r>
        <w:rPr>
          <w:rFonts w:ascii="Times New Roman"/>
          <w:b w:val="false"/>
          <w:i w:val="false"/>
          <w:color w:val="000000"/>
          <w:sz w:val="28"/>
        </w:rPr>
        <w:t>
      "Параграф 12. Организация и проведение государственных закупок товаров, работ, услуг способом конкурса до четырехтысячекратного размера месячного расчетного показателя";</w:t>
      </w:r>
    </w:p>
    <w:bookmarkEnd w:id="91"/>
    <w:bookmarkStart w:name="z101" w:id="9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13</w:t>
      </w:r>
      <w:r>
        <w:rPr>
          <w:rFonts w:ascii="Times New Roman"/>
          <w:b w:val="false"/>
          <w:i w:val="false"/>
          <w:color w:val="000000"/>
          <w:sz w:val="28"/>
        </w:rPr>
        <w:t xml:space="preserve"> изложить в следующей редакции:</w:t>
      </w:r>
    </w:p>
    <w:bookmarkEnd w:id="92"/>
    <w:bookmarkStart w:name="z102" w:id="93"/>
    <w:p>
      <w:pPr>
        <w:spacing w:after="0"/>
        <w:ind w:left="0"/>
        <w:jc w:val="both"/>
      </w:pPr>
      <w:r>
        <w:rPr>
          <w:rFonts w:ascii="Times New Roman"/>
          <w:b w:val="false"/>
          <w:i w:val="false"/>
          <w:color w:val="000000"/>
          <w:sz w:val="28"/>
        </w:rPr>
        <w:t>
      "Параграф 13. Порядок определения демпинговой цены конкурсной заявки";</w:t>
      </w:r>
    </w:p>
    <w:bookmarkEnd w:id="93"/>
    <w:bookmarkStart w:name="z103" w:id="9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14</w:t>
      </w:r>
      <w:r>
        <w:rPr>
          <w:rFonts w:ascii="Times New Roman"/>
          <w:b w:val="false"/>
          <w:i w:val="false"/>
          <w:color w:val="000000"/>
          <w:sz w:val="28"/>
        </w:rPr>
        <w:t xml:space="preserve"> изложить в следующей редакции:</w:t>
      </w:r>
    </w:p>
    <w:bookmarkEnd w:id="94"/>
    <w:bookmarkStart w:name="z104" w:id="95"/>
    <w:p>
      <w:pPr>
        <w:spacing w:after="0"/>
        <w:ind w:left="0"/>
        <w:jc w:val="both"/>
      </w:pPr>
      <w:r>
        <w:rPr>
          <w:rFonts w:ascii="Times New Roman"/>
          <w:b w:val="false"/>
          <w:i w:val="false"/>
          <w:color w:val="000000"/>
          <w:sz w:val="28"/>
        </w:rPr>
        <w:t>
      "Параграф 14. Основания признания государственных закупок способом конкурса несостоявшимися";</w:t>
      </w:r>
    </w:p>
    <w:bookmarkEnd w:id="95"/>
    <w:bookmarkStart w:name="z105" w:id="9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15</w:t>
      </w:r>
      <w:r>
        <w:rPr>
          <w:rFonts w:ascii="Times New Roman"/>
          <w:b w:val="false"/>
          <w:i w:val="false"/>
          <w:color w:val="000000"/>
          <w:sz w:val="28"/>
        </w:rPr>
        <w:t xml:space="preserve"> изложить в следующей редакции:</w:t>
      </w:r>
    </w:p>
    <w:bookmarkEnd w:id="96"/>
    <w:bookmarkStart w:name="z106" w:id="97"/>
    <w:p>
      <w:pPr>
        <w:spacing w:after="0"/>
        <w:ind w:left="0"/>
        <w:jc w:val="both"/>
      </w:pPr>
      <w:r>
        <w:rPr>
          <w:rFonts w:ascii="Times New Roman"/>
          <w:b w:val="false"/>
          <w:i w:val="false"/>
          <w:color w:val="000000"/>
          <w:sz w:val="28"/>
        </w:rPr>
        <w:t>
      "Параграф 15. Особенности осуществления государственных закупок услуг по организации питания личного состава Вооруженных Сил, других войск и воинских формирований Республики Казахстан";</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106-5</w:t>
      </w:r>
      <w:r>
        <w:rPr>
          <w:rFonts w:ascii="Times New Roman"/>
          <w:b w:val="false"/>
          <w:i w:val="false"/>
          <w:color w:val="000000"/>
          <w:sz w:val="28"/>
        </w:rPr>
        <w:t xml:space="preserve"> и </w:t>
      </w:r>
      <w:r>
        <w:rPr>
          <w:rFonts w:ascii="Times New Roman"/>
          <w:b w:val="false"/>
          <w:i w:val="false"/>
          <w:color w:val="000000"/>
          <w:sz w:val="28"/>
        </w:rPr>
        <w:t>106-6</w:t>
      </w:r>
      <w:r>
        <w:rPr>
          <w:rFonts w:ascii="Times New Roman"/>
          <w:b w:val="false"/>
          <w:i w:val="false"/>
          <w:color w:val="000000"/>
          <w:sz w:val="28"/>
        </w:rPr>
        <w:t xml:space="preserve"> изложить в следующей редакции:</w:t>
      </w:r>
    </w:p>
    <w:bookmarkStart w:name="z108" w:id="98"/>
    <w:p>
      <w:pPr>
        <w:spacing w:after="0"/>
        <w:ind w:left="0"/>
        <w:jc w:val="both"/>
      </w:pPr>
      <w:r>
        <w:rPr>
          <w:rFonts w:ascii="Times New Roman"/>
          <w:b w:val="false"/>
          <w:i w:val="false"/>
          <w:color w:val="000000"/>
          <w:sz w:val="28"/>
        </w:rPr>
        <w:t>
      "106-5. Конкурсная комиссия рассматривает заявки на участие в конкурсе в целях определения потенциальных поставщиков, которые соответствуют квалификационным требованиям и требованиям конкурсной документации.</w:t>
      </w:r>
    </w:p>
    <w:bookmarkEnd w:id="98"/>
    <w:bookmarkStart w:name="z109" w:id="99"/>
    <w:p>
      <w:pPr>
        <w:spacing w:after="0"/>
        <w:ind w:left="0"/>
        <w:jc w:val="both"/>
      </w:pPr>
      <w:r>
        <w:rPr>
          <w:rFonts w:ascii="Times New Roman"/>
          <w:b w:val="false"/>
          <w:i w:val="false"/>
          <w:color w:val="000000"/>
          <w:sz w:val="28"/>
        </w:rPr>
        <w:t>
      Протокол о предварительном допуске к участию в конкурсе оформляется согласно приложению 10 к настоящим Правилам, который подписывается председателем и всеми присутствующими на заседании членами конкурсной комиссии, а также секретарем конкурсной комиссии в день принятия решения о предварительном допуске к участию в конкурсе. К протоколу о предварительном допуске к участию в конкурсе при наличии прилагаются экспертное заключение либо особое мнение эксперта (члена экспертной комиссии).</w:t>
      </w:r>
    </w:p>
    <w:bookmarkEnd w:id="99"/>
    <w:bookmarkStart w:name="z110" w:id="100"/>
    <w:p>
      <w:pPr>
        <w:spacing w:after="0"/>
        <w:ind w:left="0"/>
        <w:jc w:val="both"/>
      </w:pPr>
      <w:r>
        <w:rPr>
          <w:rFonts w:ascii="Times New Roman"/>
          <w:b w:val="false"/>
          <w:i w:val="false"/>
          <w:color w:val="000000"/>
          <w:sz w:val="28"/>
        </w:rPr>
        <w:t>
      Протокол предварительного допуска к участию в конкурсе не оформляется при соответствии потенциальных поставщиков квалификационным требованиям и требованиям конкурсной документации. Конкурсная комиссия при выявлении потенциальных поставщиков, не соответствующих квалификационным требованиям и требованиям конкурсной документации, представляет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требованиями конкурсной документации в срок, указанный в протоколе предварительного допуска, который должен быть не менее 7 (семь) рабочих дней со дня подписания протокола предварительного допуска.</w:t>
      </w:r>
    </w:p>
    <w:bookmarkEnd w:id="100"/>
    <w:bookmarkStart w:name="z111" w:id="101"/>
    <w:p>
      <w:pPr>
        <w:spacing w:after="0"/>
        <w:ind w:left="0"/>
        <w:jc w:val="both"/>
      </w:pPr>
      <w:r>
        <w:rPr>
          <w:rFonts w:ascii="Times New Roman"/>
          <w:b w:val="false"/>
          <w:i w:val="false"/>
          <w:color w:val="000000"/>
          <w:sz w:val="28"/>
        </w:rPr>
        <w:t>
      Организатор в течение 2 (два) рабочих дней со дня подписания протокола предварительного допуска уведомляет потенциальных поставщиков, не соответствующих квалификационным требованиям и требованиям конкурсной документации, о необходимости приведения заявок на участие в конкурсе в соответствие с квалификационными требованиями и требованиями конкурсной документации.</w:t>
      </w:r>
    </w:p>
    <w:bookmarkEnd w:id="101"/>
    <w:bookmarkStart w:name="z112" w:id="102"/>
    <w:p>
      <w:pPr>
        <w:spacing w:after="0"/>
        <w:ind w:left="0"/>
        <w:jc w:val="both"/>
      </w:pPr>
      <w:r>
        <w:rPr>
          <w:rFonts w:ascii="Times New Roman"/>
          <w:b w:val="false"/>
          <w:i w:val="false"/>
          <w:color w:val="000000"/>
          <w:sz w:val="28"/>
        </w:rPr>
        <w:t>
      Потенциальные поставщики в срок не менее 7 (семь) рабочих дней со дня подписания протокола предварительного допуска представляют организатору государственных закупок приведенные в соответствие конкурсные заявки в прошитом виде с пронумерованными страницами. Последняя страница конкурсной заявки заверяется подписью и печатью (если таковая имеется).</w:t>
      </w:r>
    </w:p>
    <w:bookmarkEnd w:id="102"/>
    <w:bookmarkStart w:name="z113" w:id="103"/>
    <w:p>
      <w:pPr>
        <w:spacing w:after="0"/>
        <w:ind w:left="0"/>
        <w:jc w:val="both"/>
      </w:pPr>
      <w:r>
        <w:rPr>
          <w:rFonts w:ascii="Times New Roman"/>
          <w:b w:val="false"/>
          <w:i w:val="false"/>
          <w:color w:val="000000"/>
          <w:sz w:val="28"/>
        </w:rPr>
        <w:t>
      Организатор государственных закупок принимает надлежащим образом оформленные конверты с заявками на участие в конкурсе и вносит сведения в журнал регистрации заявок на участие в конкурсе.</w:t>
      </w:r>
    </w:p>
    <w:bookmarkEnd w:id="103"/>
    <w:bookmarkStart w:name="z114" w:id="104"/>
    <w:p>
      <w:pPr>
        <w:spacing w:after="0"/>
        <w:ind w:left="0"/>
        <w:jc w:val="both"/>
      </w:pPr>
      <w:r>
        <w:rPr>
          <w:rFonts w:ascii="Times New Roman"/>
          <w:b w:val="false"/>
          <w:i w:val="false"/>
          <w:color w:val="000000"/>
          <w:sz w:val="28"/>
        </w:rPr>
        <w:t>
      Не предоставляется приведение заявок на участие в конкурсе в соответствии с квалификационными требованиями и требованиями конкурсной документации потенциальным поставщикам:</w:t>
      </w:r>
    </w:p>
    <w:bookmarkEnd w:id="104"/>
    <w:bookmarkStart w:name="z115" w:id="105"/>
    <w:p>
      <w:pPr>
        <w:spacing w:after="0"/>
        <w:ind w:left="0"/>
        <w:jc w:val="both"/>
      </w:pPr>
      <w:r>
        <w:rPr>
          <w:rFonts w:ascii="Times New Roman"/>
          <w:b w:val="false"/>
          <w:i w:val="false"/>
          <w:color w:val="000000"/>
          <w:sz w:val="28"/>
        </w:rPr>
        <w:t xml:space="preserve">
      1) нарушившим требования </w:t>
      </w:r>
      <w:r>
        <w:rPr>
          <w:rFonts w:ascii="Times New Roman"/>
          <w:b w:val="false"/>
          <w:i w:val="false"/>
          <w:color w:val="000000"/>
          <w:sz w:val="28"/>
        </w:rPr>
        <w:t>статьи 6</w:t>
      </w:r>
      <w:r>
        <w:rPr>
          <w:rFonts w:ascii="Times New Roman"/>
          <w:b w:val="false"/>
          <w:i w:val="false"/>
          <w:color w:val="000000"/>
          <w:sz w:val="28"/>
        </w:rPr>
        <w:t xml:space="preserve"> Закона;</w:t>
      </w:r>
    </w:p>
    <w:bookmarkEnd w:id="105"/>
    <w:bookmarkStart w:name="z116" w:id="106"/>
    <w:p>
      <w:pPr>
        <w:spacing w:after="0"/>
        <w:ind w:left="0"/>
        <w:jc w:val="both"/>
      </w:pPr>
      <w:r>
        <w:rPr>
          <w:rFonts w:ascii="Times New Roman"/>
          <w:b w:val="false"/>
          <w:i w:val="false"/>
          <w:color w:val="000000"/>
          <w:sz w:val="28"/>
        </w:rPr>
        <w:t>
      2) представившим недостоверную информацию по квалификационным требованиям и требованиям конкурсной документации;</w:t>
      </w:r>
    </w:p>
    <w:bookmarkEnd w:id="106"/>
    <w:bookmarkStart w:name="z117" w:id="107"/>
    <w:p>
      <w:pPr>
        <w:spacing w:after="0"/>
        <w:ind w:left="0"/>
        <w:jc w:val="both"/>
      </w:pPr>
      <w:r>
        <w:rPr>
          <w:rFonts w:ascii="Times New Roman"/>
          <w:b w:val="false"/>
          <w:i w:val="false"/>
          <w:color w:val="000000"/>
          <w:sz w:val="28"/>
        </w:rPr>
        <w:t>
      3) не внесшим обеспечение заявки на участие в конкурсе либо не внесшим его в размере, установленном настоящими Правилами.</w:t>
      </w:r>
    </w:p>
    <w:bookmarkEnd w:id="107"/>
    <w:bookmarkStart w:name="z118" w:id="108"/>
    <w:p>
      <w:pPr>
        <w:spacing w:after="0"/>
        <w:ind w:left="0"/>
        <w:jc w:val="both"/>
      </w:pPr>
      <w:r>
        <w:rPr>
          <w:rFonts w:ascii="Times New Roman"/>
          <w:b w:val="false"/>
          <w:i w:val="false"/>
          <w:color w:val="000000"/>
          <w:sz w:val="28"/>
        </w:rPr>
        <w:t>
      По результатам повторного рассмотрения заявок на участие в конкурсе конкурсная комиссия в течение 5 (пять) рабочих дней:</w:t>
      </w:r>
    </w:p>
    <w:bookmarkEnd w:id="108"/>
    <w:bookmarkStart w:name="z119" w:id="109"/>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их участниками конкурса;</w:t>
      </w:r>
    </w:p>
    <w:bookmarkEnd w:id="109"/>
    <w:bookmarkStart w:name="z120" w:id="110"/>
    <w:p>
      <w:pPr>
        <w:spacing w:after="0"/>
        <w:ind w:left="0"/>
        <w:jc w:val="both"/>
      </w:pPr>
      <w:r>
        <w:rPr>
          <w:rFonts w:ascii="Times New Roman"/>
          <w:b w:val="false"/>
          <w:i w:val="false"/>
          <w:color w:val="000000"/>
          <w:sz w:val="28"/>
        </w:rPr>
        <w:t>
      2) оценивает и сопоставляет количество баллов, набранных участниками конкурса по результатам подсчета по критериям, в том числе, когда на участие в конкурсе представлена одна заявка;</w:t>
      </w:r>
    </w:p>
    <w:bookmarkEnd w:id="110"/>
    <w:bookmarkStart w:name="z121" w:id="111"/>
    <w:p>
      <w:pPr>
        <w:spacing w:after="0"/>
        <w:ind w:left="0"/>
        <w:jc w:val="both"/>
      </w:pPr>
      <w:r>
        <w:rPr>
          <w:rFonts w:ascii="Times New Roman"/>
          <w:b w:val="false"/>
          <w:i w:val="false"/>
          <w:color w:val="000000"/>
          <w:sz w:val="28"/>
        </w:rPr>
        <w:t>
      3) определяет победителя конкурса, набравшего наибольшее количество баллов;</w:t>
      </w:r>
    </w:p>
    <w:bookmarkEnd w:id="111"/>
    <w:bookmarkStart w:name="z122" w:id="112"/>
    <w:p>
      <w:pPr>
        <w:spacing w:after="0"/>
        <w:ind w:left="0"/>
        <w:jc w:val="both"/>
      </w:pPr>
      <w:r>
        <w:rPr>
          <w:rFonts w:ascii="Times New Roman"/>
          <w:b w:val="false"/>
          <w:i w:val="false"/>
          <w:color w:val="000000"/>
          <w:sz w:val="28"/>
        </w:rPr>
        <w:t>
      4) определяет потенциального поставщика, занявшего второе место, на основе баллов, следующих после наибольшего количества баллов.</w:t>
      </w:r>
    </w:p>
    <w:bookmarkEnd w:id="112"/>
    <w:bookmarkStart w:name="z123" w:id="113"/>
    <w:p>
      <w:pPr>
        <w:spacing w:after="0"/>
        <w:ind w:left="0"/>
        <w:jc w:val="both"/>
      </w:pPr>
      <w:r>
        <w:rPr>
          <w:rFonts w:ascii="Times New Roman"/>
          <w:b w:val="false"/>
          <w:i w:val="false"/>
          <w:color w:val="000000"/>
          <w:sz w:val="28"/>
        </w:rPr>
        <w:t>
      106-6. Конкурсная комиссия рассматривает заявки на участие в конкурсе государственных закупок услуг по организации питания личного состава Вооруженных Сил в течение 10 (десять) календарных дней со дня вскрытия конвертов с заявками на участие в конкурсе.</w:t>
      </w:r>
    </w:p>
    <w:bookmarkEnd w:id="113"/>
    <w:bookmarkStart w:name="z124" w:id="114"/>
    <w:p>
      <w:pPr>
        <w:spacing w:after="0"/>
        <w:ind w:left="0"/>
        <w:jc w:val="both"/>
      </w:pPr>
      <w:r>
        <w:rPr>
          <w:rFonts w:ascii="Times New Roman"/>
          <w:b w:val="false"/>
          <w:i w:val="false"/>
          <w:color w:val="000000"/>
          <w:sz w:val="28"/>
        </w:rPr>
        <w:t>
      По результатам рассмотрения заявок на участие в конкурсе конкурсная комиссия:</w:t>
      </w:r>
    </w:p>
    <w:bookmarkEnd w:id="114"/>
    <w:bookmarkStart w:name="z125" w:id="115"/>
    <w:p>
      <w:pPr>
        <w:spacing w:after="0"/>
        <w:ind w:left="0"/>
        <w:jc w:val="both"/>
      </w:pPr>
      <w:r>
        <w:rPr>
          <w:rFonts w:ascii="Times New Roman"/>
          <w:b w:val="false"/>
          <w:i w:val="false"/>
          <w:color w:val="000000"/>
          <w:sz w:val="28"/>
        </w:rPr>
        <w:t>
      1) определяет потенциальных поставщиков, которые соответствуют квалификационным требованиям и требованиям конкурсной документации, и признает их участниками конкурса;</w:t>
      </w:r>
    </w:p>
    <w:bookmarkEnd w:id="115"/>
    <w:bookmarkStart w:name="z126" w:id="116"/>
    <w:p>
      <w:pPr>
        <w:spacing w:after="0"/>
        <w:ind w:left="0"/>
        <w:jc w:val="both"/>
      </w:pPr>
      <w:r>
        <w:rPr>
          <w:rFonts w:ascii="Times New Roman"/>
          <w:b w:val="false"/>
          <w:i w:val="false"/>
          <w:color w:val="000000"/>
          <w:sz w:val="28"/>
        </w:rPr>
        <w:t>
      2) оценивает и сопоставляет количество баллов, набранных участниками конкурса по результатам подсчета по критериям, в том числе, когда на участие в конкурсе представлена одна заявка;</w:t>
      </w:r>
    </w:p>
    <w:bookmarkEnd w:id="116"/>
    <w:bookmarkStart w:name="z127" w:id="117"/>
    <w:p>
      <w:pPr>
        <w:spacing w:after="0"/>
        <w:ind w:left="0"/>
        <w:jc w:val="both"/>
      </w:pPr>
      <w:r>
        <w:rPr>
          <w:rFonts w:ascii="Times New Roman"/>
          <w:b w:val="false"/>
          <w:i w:val="false"/>
          <w:color w:val="000000"/>
          <w:sz w:val="28"/>
        </w:rPr>
        <w:t>
      3) определяет победителя конкурса, набравшего наибольшее количество баллов;</w:t>
      </w:r>
    </w:p>
    <w:bookmarkEnd w:id="117"/>
    <w:bookmarkStart w:name="z128" w:id="118"/>
    <w:p>
      <w:pPr>
        <w:spacing w:after="0"/>
        <w:ind w:left="0"/>
        <w:jc w:val="both"/>
      </w:pPr>
      <w:r>
        <w:rPr>
          <w:rFonts w:ascii="Times New Roman"/>
          <w:b w:val="false"/>
          <w:i w:val="false"/>
          <w:color w:val="000000"/>
          <w:sz w:val="28"/>
        </w:rPr>
        <w:t>
      4) определяет потенциального поставщика, занявшего второе место, на основе баллов, следующих после наибольшего количества баллов.";</w:t>
      </w:r>
    </w:p>
    <w:bookmarkEnd w:id="118"/>
    <w:bookmarkStart w:name="z129" w:id="1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19"/>
    <w:bookmarkStart w:name="z130" w:id="120"/>
    <w:p>
      <w:pPr>
        <w:spacing w:after="0"/>
        <w:ind w:left="0"/>
        <w:jc w:val="both"/>
      </w:pPr>
      <w:r>
        <w:rPr>
          <w:rFonts w:ascii="Times New Roman"/>
          <w:b w:val="false"/>
          <w:i w:val="false"/>
          <w:color w:val="000000"/>
          <w:sz w:val="28"/>
        </w:rPr>
        <w:t>
      "Глава 5. Организация и проведение государственных закупок товаров, работ, услуг способом из одного источника";</w:t>
      </w:r>
    </w:p>
    <w:bookmarkEnd w:id="120"/>
    <w:bookmarkStart w:name="z131" w:id="12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6</w:t>
      </w:r>
      <w:r>
        <w:rPr>
          <w:rFonts w:ascii="Times New Roman"/>
          <w:b w:val="false"/>
          <w:i w:val="false"/>
          <w:color w:val="000000"/>
          <w:sz w:val="28"/>
        </w:rPr>
        <w:t xml:space="preserve"> изложить в следующей редакции:</w:t>
      </w:r>
    </w:p>
    <w:bookmarkEnd w:id="121"/>
    <w:bookmarkStart w:name="z132" w:id="122"/>
    <w:p>
      <w:pPr>
        <w:spacing w:after="0"/>
        <w:ind w:left="0"/>
        <w:jc w:val="both"/>
      </w:pPr>
      <w:r>
        <w:rPr>
          <w:rFonts w:ascii="Times New Roman"/>
          <w:b w:val="false"/>
          <w:i w:val="false"/>
          <w:color w:val="000000"/>
          <w:sz w:val="28"/>
        </w:rPr>
        <w:t>
      "Глава 6. Договор о государственных закупках";</w:t>
      </w:r>
    </w:p>
    <w:bookmarkEnd w:id="122"/>
    <w:bookmarkStart w:name="z133" w:id="12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w:t>
      </w:r>
      <w:r>
        <w:rPr>
          <w:rFonts w:ascii="Times New Roman"/>
          <w:b w:val="false"/>
          <w:i w:val="false"/>
          <w:color w:val="000000"/>
          <w:sz w:val="28"/>
        </w:rPr>
        <w:t xml:space="preserve"> изложить в следующей редакции:</w:t>
      </w:r>
    </w:p>
    <w:bookmarkEnd w:id="123"/>
    <w:bookmarkStart w:name="z134" w:id="124"/>
    <w:p>
      <w:pPr>
        <w:spacing w:after="0"/>
        <w:ind w:left="0"/>
        <w:jc w:val="both"/>
      </w:pPr>
      <w:r>
        <w:rPr>
          <w:rFonts w:ascii="Times New Roman"/>
          <w:b w:val="false"/>
          <w:i w:val="false"/>
          <w:color w:val="000000"/>
          <w:sz w:val="28"/>
        </w:rPr>
        <w:t>
      "Параграф 1. Заключение договора о государственных закупках товаров, работ, услуг";</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w:t>
      </w:r>
    </w:p>
    <w:bookmarkStart w:name="z136" w:id="125"/>
    <w:p>
      <w:pPr>
        <w:spacing w:after="0"/>
        <w:ind w:left="0"/>
        <w:jc w:val="both"/>
      </w:pPr>
      <w:r>
        <w:rPr>
          <w:rFonts w:ascii="Times New Roman"/>
          <w:b w:val="false"/>
          <w:i w:val="false"/>
          <w:color w:val="000000"/>
          <w:sz w:val="28"/>
        </w:rPr>
        <w:t xml:space="preserve">
      "118. Заказчик в течение 5 (пять) рабочих дней со дня подведения итогов государственных закупок направляет поставщику два экземпляра проекта договора о государственных закупках, составленного в соответствии с типовым договором, согласно </w:t>
      </w:r>
      <w:r>
        <w:rPr>
          <w:rFonts w:ascii="Times New Roman"/>
          <w:b w:val="false"/>
          <w:i w:val="false"/>
          <w:color w:val="000000"/>
          <w:sz w:val="28"/>
        </w:rPr>
        <w:t>приложениям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 которые подписываются заказчиком и полистно парафируются уполномоченным представителем заказчика.</w:t>
      </w:r>
    </w:p>
    <w:bookmarkEnd w:id="125"/>
    <w:bookmarkStart w:name="z137" w:id="126"/>
    <w:p>
      <w:pPr>
        <w:spacing w:after="0"/>
        <w:ind w:left="0"/>
        <w:jc w:val="both"/>
      </w:pPr>
      <w:r>
        <w:rPr>
          <w:rFonts w:ascii="Times New Roman"/>
          <w:b w:val="false"/>
          <w:i w:val="false"/>
          <w:color w:val="000000"/>
          <w:sz w:val="28"/>
        </w:rPr>
        <w:t>
      Когда процедуры выбора поставщика, в том числе процедуры обжалования итогов государственных закупок, проведенных в рамках предварительного годового плана государственных закупок, завершены до утверждения соответствующего бюджета (плана развития), проект договора о государственных закупках направляется победителю в течение 5 (пять) рабочих дней со дня утверждения соответствующего бюджета (плана развития).</w:t>
      </w:r>
    </w:p>
    <w:bookmarkEnd w:id="126"/>
    <w:bookmarkStart w:name="z138" w:id="127"/>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2</w:t>
      </w:r>
      <w:r>
        <w:rPr>
          <w:rFonts w:ascii="Times New Roman"/>
          <w:b w:val="false"/>
          <w:i w:val="false"/>
          <w:color w:val="000000"/>
          <w:sz w:val="28"/>
        </w:rPr>
        <w:t xml:space="preserve"> изложить в следующей редакции:</w:t>
      </w:r>
    </w:p>
    <w:bookmarkEnd w:id="127"/>
    <w:bookmarkStart w:name="z139" w:id="128"/>
    <w:p>
      <w:pPr>
        <w:spacing w:after="0"/>
        <w:ind w:left="0"/>
        <w:jc w:val="both"/>
      </w:pPr>
      <w:r>
        <w:rPr>
          <w:rFonts w:ascii="Times New Roman"/>
          <w:b w:val="false"/>
          <w:i w:val="false"/>
          <w:color w:val="000000"/>
          <w:sz w:val="28"/>
        </w:rPr>
        <w:t>
      "Параграф 2. Исполнение договора о государственных закупках товаров, работ, услуг";</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w:t>
      </w:r>
    </w:p>
    <w:bookmarkStart w:name="z141" w:id="1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w:t>
      </w:r>
      <w:r>
        <w:rPr>
          <w:rFonts w:ascii="Times New Roman"/>
          <w:b w:val="false"/>
          <w:i w:val="false"/>
          <w:color w:val="000000"/>
          <w:sz w:val="28"/>
        </w:rPr>
        <w:t xml:space="preserve"> к указанным Правилам:</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43" w:id="130"/>
    <w:p>
      <w:pPr>
        <w:spacing w:after="0"/>
        <w:ind w:left="0"/>
        <w:jc w:val="both"/>
      </w:pPr>
      <w:r>
        <w:rPr>
          <w:rFonts w:ascii="Times New Roman"/>
          <w:b w:val="false"/>
          <w:i w:val="false"/>
          <w:color w:val="000000"/>
          <w:sz w:val="28"/>
        </w:rPr>
        <w:t xml:space="preserve">
      "11. Заявка на участие в конкурсе является формой выражения согласия потенциального поставщика, претендующего на участие в конкурсе, осуществить поставку товара (выполнить работы, оказать услуги) в соответствии с требованиями и условиями, предусмотренными настоящей конкурсной документацией. </w:t>
      </w:r>
    </w:p>
    <w:bookmarkEnd w:id="130"/>
    <w:bookmarkStart w:name="z144" w:id="131"/>
    <w:p>
      <w:pPr>
        <w:spacing w:after="0"/>
        <w:ind w:left="0"/>
        <w:jc w:val="both"/>
      </w:pPr>
      <w:r>
        <w:rPr>
          <w:rFonts w:ascii="Times New Roman"/>
          <w:b w:val="false"/>
          <w:i w:val="false"/>
          <w:color w:val="000000"/>
          <w:sz w:val="28"/>
        </w:rPr>
        <w:t>
      Срок действия заявки на участие в конкурсе соответствует требуемому сроку, установленному конкурсной документацией.";</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12 изложить в следующей редакции:</w:t>
      </w:r>
    </w:p>
    <w:bookmarkStart w:name="z146" w:id="132"/>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w:t>
      </w:r>
    </w:p>
    <w:bookmarkEnd w:id="132"/>
    <w:bookmarkStart w:name="z147" w:id="133"/>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bookmarkEnd w:id="133"/>
    <w:bookmarkStart w:name="z148" w:id="134"/>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134"/>
    <w:bookmarkStart w:name="z149" w:id="135"/>
    <w:p>
      <w:pPr>
        <w:spacing w:after="0"/>
        <w:ind w:left="0"/>
        <w:jc w:val="both"/>
      </w:pPr>
      <w:r>
        <w:rPr>
          <w:rFonts w:ascii="Times New Roman"/>
          <w:b w:val="false"/>
          <w:i w:val="false"/>
          <w:color w:val="000000"/>
          <w:sz w:val="28"/>
        </w:rPr>
        <w:t>
      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135"/>
    <w:bookmarkStart w:name="z150" w:id="136"/>
    <w:p>
      <w:pPr>
        <w:spacing w:after="0"/>
        <w:ind w:left="0"/>
        <w:jc w:val="both"/>
      </w:pPr>
      <w:r>
        <w:rPr>
          <w:rFonts w:ascii="Times New Roman"/>
          <w:b w:val="false"/>
          <w:i w:val="false"/>
          <w:color w:val="000000"/>
          <w:sz w:val="28"/>
        </w:rPr>
        <w:t>
      справку о регистрации (перерегистрации) юридических лиц, учетной регистрации (перерегистрации) их филиалов и представительств, полученную с веб-портал "электронного правительства": www.egov.kz.;</w:t>
      </w:r>
    </w:p>
    <w:bookmarkEnd w:id="136"/>
    <w:bookmarkStart w:name="z151" w:id="137"/>
    <w:p>
      <w:pPr>
        <w:spacing w:after="0"/>
        <w:ind w:left="0"/>
        <w:jc w:val="both"/>
      </w:pPr>
      <w:r>
        <w:rPr>
          <w:rFonts w:ascii="Times New Roman"/>
          <w:b w:val="false"/>
          <w:i w:val="false"/>
          <w:color w:val="000000"/>
          <w:sz w:val="28"/>
        </w:rPr>
        <w:t>
      потенциальный поставщик подтверждает соответствие квалификационному требованию о платежеспособности посредством предоставления обеспечения исполнения договора в виде гарантийного денежного взноса, банковской гарантии одного либо нескольких банков-резидентов Республики Казахстан, либо договора страхования гражданско-правовой ответственности поставщика;</w:t>
      </w:r>
    </w:p>
    <w:bookmarkEnd w:id="137"/>
    <w:bookmarkStart w:name="z152" w:id="138"/>
    <w:p>
      <w:pPr>
        <w:spacing w:after="0"/>
        <w:ind w:left="0"/>
        <w:jc w:val="both"/>
      </w:pPr>
      <w:r>
        <w:rPr>
          <w:rFonts w:ascii="Times New Roman"/>
          <w:b w:val="false"/>
          <w:i w:val="false"/>
          <w:color w:val="000000"/>
          <w:sz w:val="28"/>
        </w:rPr>
        <w:t>
      обеспечение исполнения договора о государственных закупках предоставляется потенциальным поставщиком на срок, установленный в конкурсной документации до полного исполнения обязательств по договору о государственных закупках;</w:t>
      </w:r>
    </w:p>
    <w:bookmarkEnd w:id="138"/>
    <w:bookmarkStart w:name="z153" w:id="139"/>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настоящей типовой конкурсной документации;</w:t>
      </w:r>
    </w:p>
    <w:bookmarkEnd w:id="139"/>
    <w:bookmarkStart w:name="z154" w:id="140"/>
    <w:p>
      <w:pPr>
        <w:spacing w:after="0"/>
        <w:ind w:left="0"/>
        <w:jc w:val="both"/>
      </w:pPr>
      <w:r>
        <w:rPr>
          <w:rFonts w:ascii="Times New Roman"/>
          <w:b w:val="false"/>
          <w:i w:val="false"/>
          <w:color w:val="000000"/>
          <w:sz w:val="28"/>
        </w:rPr>
        <w:t>
      если потенциальный поставщик предусматривает привлечь субподрядчиков (соисполнителей) работ либо услуг, то потенциальный поставщик представляет организатору государственных закупок документы, подтверждающие соответствие привлекаемых субподрядчиков (соисполнителей) квалификационным требованиям;</w:t>
      </w:r>
    </w:p>
    <w:bookmarkEnd w:id="140"/>
    <w:bookmarkStart w:name="z155" w:id="141"/>
    <w:p>
      <w:pPr>
        <w:spacing w:after="0"/>
        <w:ind w:left="0"/>
        <w:jc w:val="both"/>
      </w:pPr>
      <w:r>
        <w:rPr>
          <w:rFonts w:ascii="Times New Roman"/>
          <w:b w:val="false"/>
          <w:i w:val="false"/>
          <w:color w:val="000000"/>
          <w:sz w:val="28"/>
        </w:rPr>
        <w:t xml:space="preserve">
      сведения о субподрядчиках по выполнению работ (соисполнителях при оказании услуг), являющихся предметом закупок на конкурсе, а также виды работ и услуг, передаваемых потенциальным поставщиком субподрядчикам (соисполнителям),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типовой конкурсной документации.</w:t>
      </w:r>
    </w:p>
    <w:bookmarkEnd w:id="141"/>
    <w:bookmarkStart w:name="z156" w:id="142"/>
    <w:p>
      <w:pPr>
        <w:spacing w:after="0"/>
        <w:ind w:left="0"/>
        <w:jc w:val="both"/>
      </w:pPr>
      <w:r>
        <w:rPr>
          <w:rFonts w:ascii="Times New Roman"/>
          <w:b w:val="false"/>
          <w:i w:val="false"/>
          <w:color w:val="000000"/>
          <w:sz w:val="28"/>
        </w:rPr>
        <w:t>
      Примечание: предельные объемы работ и услуг, передаваемые субподрядчикам (соисполнителям) для выполнения работ либо оказания услуг, не должны превышать в совокупности одной второй объема выполняемых работ или оказываемых услуг.</w:t>
      </w:r>
    </w:p>
    <w:bookmarkEnd w:id="142"/>
    <w:bookmarkStart w:name="z157" w:id="143"/>
    <w:p>
      <w:pPr>
        <w:spacing w:after="0"/>
        <w:ind w:left="0"/>
        <w:jc w:val="both"/>
      </w:pPr>
      <w:r>
        <w:rPr>
          <w:rFonts w:ascii="Times New Roman"/>
          <w:b w:val="false"/>
          <w:i w:val="false"/>
          <w:color w:val="000000"/>
          <w:sz w:val="28"/>
        </w:rPr>
        <w:t xml:space="preserve">
      Данное требование не распространяется на случаи заключения договоров о государственных закупках, предусмотренных подпунктом 36) </w:t>
      </w:r>
      <w:r>
        <w:rPr>
          <w:rFonts w:ascii="Times New Roman"/>
          <w:b w:val="false"/>
          <w:i w:val="false"/>
          <w:color w:val="000000"/>
          <w:sz w:val="28"/>
        </w:rPr>
        <w:t>пункта 3</w:t>
      </w:r>
      <w:r>
        <w:rPr>
          <w:rFonts w:ascii="Times New Roman"/>
          <w:b w:val="false"/>
          <w:i w:val="false"/>
          <w:color w:val="000000"/>
          <w:sz w:val="28"/>
        </w:rPr>
        <w:t xml:space="preserve"> статьи 39 Закона, с юридическими лицами, определенными операторами в соответствии с законами Республики Казахстан.</w:t>
      </w:r>
    </w:p>
    <w:bookmarkEnd w:id="143"/>
    <w:bookmarkStart w:name="z158" w:id="144"/>
    <w:p>
      <w:pPr>
        <w:spacing w:after="0"/>
        <w:ind w:left="0"/>
        <w:jc w:val="both"/>
      </w:pPr>
      <w:r>
        <w:rPr>
          <w:rFonts w:ascii="Times New Roman"/>
          <w:b w:val="false"/>
          <w:i w:val="false"/>
          <w:color w:val="000000"/>
          <w:sz w:val="28"/>
        </w:rPr>
        <w:t>
      При этом субподрядчикам (соисполнителям) запрещается передавать иным субподрядчикам (соисполнителям) объемы выполнения работ либо оказания услуг, являющихся предметом проводимых государственных закупок.";</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60" w:id="145"/>
    <w:p>
      <w:pPr>
        <w:spacing w:after="0"/>
        <w:ind w:left="0"/>
        <w:jc w:val="both"/>
      </w:pPr>
      <w:r>
        <w:rPr>
          <w:rFonts w:ascii="Times New Roman"/>
          <w:b w:val="false"/>
          <w:i w:val="false"/>
          <w:color w:val="000000"/>
          <w:sz w:val="28"/>
        </w:rPr>
        <w:t>
      "30. При рассмотрении заявок на участие в конкурсе конкурсная комиссия:</w:t>
      </w:r>
    </w:p>
    <w:bookmarkEnd w:id="145"/>
    <w:bookmarkStart w:name="z161" w:id="146"/>
    <w:p>
      <w:pPr>
        <w:spacing w:after="0"/>
        <w:ind w:left="0"/>
        <w:jc w:val="both"/>
      </w:pPr>
      <w:r>
        <w:rPr>
          <w:rFonts w:ascii="Times New Roman"/>
          <w:b w:val="false"/>
          <w:i w:val="false"/>
          <w:color w:val="000000"/>
          <w:sz w:val="28"/>
        </w:rPr>
        <w:t>
      1) в письменной форме запрашивает у потенциальных поставщиков, претендующих на участие в конкурсе, материалы и разъяснения в связи с их заявками с тем, чтобы облегчить рассмотрение, оценку и сопоставление заявок на участие в конкурсе;</w:t>
      </w:r>
    </w:p>
    <w:bookmarkEnd w:id="146"/>
    <w:bookmarkStart w:name="z162" w:id="147"/>
    <w:p>
      <w:pPr>
        <w:spacing w:after="0"/>
        <w:ind w:left="0"/>
        <w:jc w:val="both"/>
      </w:pPr>
      <w:r>
        <w:rPr>
          <w:rFonts w:ascii="Times New Roman"/>
          <w:b w:val="false"/>
          <w:i w:val="false"/>
          <w:color w:val="000000"/>
          <w:sz w:val="28"/>
        </w:rPr>
        <w:t>
      2) с целью уточнения сведений, содержащихся в заявках на участие в конкурсе, в письменной форме запрашивает необходимую информацию у соответствующих государственных органов, физических и юридических лиц.</w:t>
      </w:r>
    </w:p>
    <w:bookmarkEnd w:id="147"/>
    <w:bookmarkStart w:name="z163" w:id="148"/>
    <w:p>
      <w:pPr>
        <w:spacing w:after="0"/>
        <w:ind w:left="0"/>
        <w:jc w:val="both"/>
      </w:pPr>
      <w:r>
        <w:rPr>
          <w:rFonts w:ascii="Times New Roman"/>
          <w:b w:val="false"/>
          <w:i w:val="false"/>
          <w:color w:val="000000"/>
          <w:sz w:val="28"/>
        </w:rPr>
        <w:t>
      Не допускаются запросы и иные действия конкурсной комиссии, связанные с приведением заявки на участие в конкурсе в соответствие с требованиями конкурсной документации. Под приведением заявки на участие в конкурсе в соответствие с требованиями конкурсной документации понимаются действия конкурсной комиссии, направленные на дополнение заявки на участие в конкурсе недостающими документами, замену документов, представленных в заявке на участие в конкурсе, приведение в соответствие ненадлежащим образом оформленных документов.</w:t>
      </w:r>
    </w:p>
    <w:bookmarkEnd w:id="148"/>
    <w:bookmarkStart w:name="z164" w:id="149"/>
    <w:p>
      <w:pPr>
        <w:spacing w:after="0"/>
        <w:ind w:left="0"/>
        <w:jc w:val="both"/>
      </w:pPr>
      <w:r>
        <w:rPr>
          <w:rFonts w:ascii="Times New Roman"/>
          <w:b w:val="false"/>
          <w:i w:val="false"/>
          <w:color w:val="000000"/>
          <w:sz w:val="28"/>
        </w:rPr>
        <w:t>
      Конкурсная комиссия рассматривает заявку на участие в конкурсе как отвечающую требованиям конкурсной документации, если в ней присутствуют грамматические или арифметические ошибки, подлежащие исправлению, не затрагивая существа представленной заявки.</w:t>
      </w:r>
    </w:p>
    <w:bookmarkEnd w:id="149"/>
    <w:bookmarkStart w:name="z165" w:id="150"/>
    <w:p>
      <w:pPr>
        <w:spacing w:after="0"/>
        <w:ind w:left="0"/>
        <w:jc w:val="both"/>
      </w:pPr>
      <w:r>
        <w:rPr>
          <w:rFonts w:ascii="Times New Roman"/>
          <w:b w:val="false"/>
          <w:i w:val="false"/>
          <w:color w:val="000000"/>
          <w:sz w:val="28"/>
        </w:rPr>
        <w:t>
      В целях уточнения соответствия потенциальных поставщиков требования об отсутствии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конкурсная комиссия рассматривает информацию на официальном интернет-ресурсе уполномоченного органа в сфере государственных доходов.</w:t>
      </w:r>
    </w:p>
    <w:bookmarkEnd w:id="150"/>
    <w:bookmarkStart w:name="z166" w:id="151"/>
    <w:p>
      <w:pPr>
        <w:spacing w:after="0"/>
        <w:ind w:left="0"/>
        <w:jc w:val="both"/>
      </w:pPr>
      <w:r>
        <w:rPr>
          <w:rFonts w:ascii="Times New Roman"/>
          <w:b w:val="false"/>
          <w:i w:val="false"/>
          <w:color w:val="000000"/>
          <w:sz w:val="28"/>
        </w:rPr>
        <w:t>
      В целях уточнения соответствия потенциальных поставщиков квалификационным требованиям в части их непричастности к процедуре банкротства и (или) отсутствия неисполненных обязательств по исполнительным документам и не включенных в соответствующий реестр должников конкурсная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и на интернет-ресурсе уполномоченного органа в сфере обеспечения исполнения исполнительных документов.";</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12 приложения 2-1 к указанным Правилам изложить в следующей редакции:</w:t>
      </w:r>
    </w:p>
    <w:bookmarkStart w:name="z168" w:id="152"/>
    <w:p>
      <w:pPr>
        <w:spacing w:after="0"/>
        <w:ind w:left="0"/>
        <w:jc w:val="both"/>
      </w:pPr>
      <w:r>
        <w:rPr>
          <w:rFonts w:ascii="Times New Roman"/>
          <w:b w:val="false"/>
          <w:i w:val="false"/>
          <w:color w:val="000000"/>
          <w:sz w:val="28"/>
        </w:rPr>
        <w:t>
      "1) перечень документов, представляемых потенциальным поставщиком в подтверждение его соответствия квалификационным требованиям:</w:t>
      </w:r>
    </w:p>
    <w:bookmarkEnd w:id="152"/>
    <w:bookmarkStart w:name="z169" w:id="153"/>
    <w:p>
      <w:pPr>
        <w:spacing w:after="0"/>
        <w:ind w:left="0"/>
        <w:jc w:val="both"/>
      </w:pPr>
      <w:r>
        <w:rPr>
          <w:rFonts w:ascii="Times New Roman"/>
          <w:b w:val="false"/>
          <w:i w:val="false"/>
          <w:color w:val="000000"/>
          <w:sz w:val="28"/>
        </w:rPr>
        <w:t>
      нотариально засвидетельствованные документы, подтверждающие правоспособность (для юридических лиц), копию удостоверения личности (для физического лица)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bookmarkEnd w:id="153"/>
    <w:bookmarkStart w:name="z170" w:id="154"/>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 в виде бумажной копии электронного документа,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154"/>
    <w:bookmarkStart w:name="z171" w:id="155"/>
    <w:p>
      <w:pPr>
        <w:spacing w:after="0"/>
        <w:ind w:left="0"/>
        <w:jc w:val="both"/>
      </w:pPr>
      <w:r>
        <w:rPr>
          <w:rFonts w:ascii="Times New Roman"/>
          <w:b w:val="false"/>
          <w:i w:val="false"/>
          <w:color w:val="000000"/>
          <w:sz w:val="28"/>
        </w:rPr>
        <w:t>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155"/>
    <w:bookmarkStart w:name="z172" w:id="156"/>
    <w:p>
      <w:pPr>
        <w:spacing w:after="0"/>
        <w:ind w:left="0"/>
        <w:jc w:val="both"/>
      </w:pPr>
      <w:r>
        <w:rPr>
          <w:rFonts w:ascii="Times New Roman"/>
          <w:b w:val="false"/>
          <w:i w:val="false"/>
          <w:color w:val="000000"/>
          <w:sz w:val="28"/>
        </w:rPr>
        <w:t>
      нотариально засвидетельствованную копии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156"/>
    <w:bookmarkStart w:name="z173" w:id="157"/>
    <w:p>
      <w:pPr>
        <w:spacing w:after="0"/>
        <w:ind w:left="0"/>
        <w:jc w:val="both"/>
      </w:pPr>
      <w:r>
        <w:rPr>
          <w:rFonts w:ascii="Times New Roman"/>
          <w:b w:val="false"/>
          <w:i w:val="false"/>
          <w:color w:val="000000"/>
          <w:sz w:val="28"/>
        </w:rPr>
        <w:t>
      справку о регистрации (перерегистрации) юридических лиц, учетной регистрации (перерегистрации) их филиалов и представительств, полученную с веб-портал "электронного правительства": www.egov.kz.;</w:t>
      </w:r>
    </w:p>
    <w:bookmarkEnd w:id="157"/>
    <w:bookmarkStart w:name="z174" w:id="158"/>
    <w:p>
      <w:pPr>
        <w:spacing w:after="0"/>
        <w:ind w:left="0"/>
        <w:jc w:val="both"/>
      </w:pPr>
      <w:r>
        <w:rPr>
          <w:rFonts w:ascii="Times New Roman"/>
          <w:b w:val="false"/>
          <w:i w:val="false"/>
          <w:color w:val="000000"/>
          <w:sz w:val="28"/>
        </w:rPr>
        <w:t>
      потенциальный поставщик подтверждает соответствие общему квалификационному требованию о платежеспособности посредством предоставления обеспечения исполнения договора в виде банковской гарантии одного либо нескольких банков-резидентов Республики Казахстан в размере, равном ста процентам от суммы проводимых государственных закупок, вместе с заявкой на участие в конкурсе;</w:t>
      </w:r>
    </w:p>
    <w:bookmarkEnd w:id="158"/>
    <w:bookmarkStart w:name="z175" w:id="159"/>
    <w:p>
      <w:pPr>
        <w:spacing w:after="0"/>
        <w:ind w:left="0"/>
        <w:jc w:val="both"/>
      </w:pPr>
      <w:r>
        <w:rPr>
          <w:rFonts w:ascii="Times New Roman"/>
          <w:b w:val="false"/>
          <w:i w:val="false"/>
          <w:color w:val="000000"/>
          <w:sz w:val="28"/>
        </w:rPr>
        <w:t>
      обеспечение исполнения договора о государственных закупках предоставляется потенциальным поставщиком на срок, установленный в конкурсной документации, до полного исполнения обязательств по договору о государственных закупках;</w:t>
      </w:r>
    </w:p>
    <w:bookmarkEnd w:id="159"/>
    <w:bookmarkStart w:name="z176" w:id="160"/>
    <w:p>
      <w:pPr>
        <w:spacing w:after="0"/>
        <w:ind w:left="0"/>
        <w:jc w:val="both"/>
      </w:pPr>
      <w:r>
        <w:rPr>
          <w:rFonts w:ascii="Times New Roman"/>
          <w:b w:val="false"/>
          <w:i w:val="false"/>
          <w:color w:val="000000"/>
          <w:sz w:val="28"/>
        </w:rPr>
        <w:t xml:space="preserve">
      сведения о квалификации согласно </w:t>
      </w:r>
      <w:r>
        <w:rPr>
          <w:rFonts w:ascii="Times New Roman"/>
          <w:b w:val="false"/>
          <w:i w:val="false"/>
          <w:color w:val="000000"/>
          <w:sz w:val="28"/>
        </w:rPr>
        <w:t>приложению 8</w:t>
      </w:r>
      <w:r>
        <w:rPr>
          <w:rFonts w:ascii="Times New Roman"/>
          <w:b w:val="false"/>
          <w:i w:val="false"/>
          <w:color w:val="000000"/>
          <w:sz w:val="28"/>
        </w:rPr>
        <w:t xml:space="preserve"> к типовой конкурсной документации;";</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Start w:name="z181" w:id="161"/>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1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953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 с</w:t>
            </w:r>
            <w:r>
              <w:br/>
            </w:r>
            <w:r>
              <w:rPr>
                <w:rFonts w:ascii="Times New Roman"/>
                <w:b w:val="false"/>
                <w:i w:val="false"/>
                <w:color w:val="000000"/>
                <w:sz w:val="20"/>
              </w:rPr>
              <w:t>применением особого порядка</w:t>
            </w:r>
          </w:p>
        </w:tc>
      </w:tr>
    </w:tbl>
    <w:bookmarkStart w:name="z185" w:id="162"/>
    <w:p>
      <w:pPr>
        <w:spacing w:after="0"/>
        <w:ind w:left="0"/>
        <w:jc w:val="left"/>
      </w:pPr>
      <w:r>
        <w:rPr>
          <w:rFonts w:ascii="Times New Roman"/>
          <w:b/>
          <w:i w:val="false"/>
          <w:color w:val="000000"/>
        </w:rPr>
        <w:t xml:space="preserve"> Ходатайство о включении в список потенциальных поставщиков</w:t>
      </w:r>
    </w:p>
    <w:bookmarkEnd w:id="162"/>
    <w:p>
      <w:pPr>
        <w:spacing w:after="0"/>
        <w:ind w:left="0"/>
        <w:jc w:val="both"/>
      </w:pPr>
      <w:bookmarkStart w:name="z186" w:id="163"/>
      <w:r>
        <w:rPr>
          <w:rFonts w:ascii="Times New Roman"/>
          <w:b w:val="false"/>
          <w:i w:val="false"/>
          <w:color w:val="000000"/>
          <w:sz w:val="28"/>
        </w:rPr>
        <w:t>
      Конкурс по государственным закупкам__________________________</w:t>
      </w:r>
    </w:p>
    <w:bookmarkEnd w:id="163"/>
    <w:p>
      <w:pPr>
        <w:spacing w:after="0"/>
        <w:ind w:left="0"/>
        <w:jc w:val="both"/>
      </w:pPr>
      <w:r>
        <w:rPr>
          <w:rFonts w:ascii="Times New Roman"/>
          <w:b w:val="false"/>
          <w:i w:val="false"/>
          <w:color w:val="000000"/>
          <w:sz w:val="28"/>
        </w:rPr>
        <w:t xml:space="preserve">                                     (указать полное наименование)</w:t>
      </w:r>
    </w:p>
    <w:p>
      <w:pPr>
        <w:spacing w:after="0"/>
        <w:ind w:left="0"/>
        <w:jc w:val="both"/>
      </w:pPr>
      <w:r>
        <w:rPr>
          <w:rFonts w:ascii="Times New Roman"/>
          <w:b w:val="false"/>
          <w:i w:val="false"/>
          <w:color w:val="000000"/>
          <w:sz w:val="28"/>
        </w:rPr>
        <w:t xml:space="preserve">       Общие сведения о потенциальном поставщике:</w:t>
      </w:r>
    </w:p>
    <w:p>
      <w:pPr>
        <w:spacing w:after="0"/>
        <w:ind w:left="0"/>
        <w:jc w:val="both"/>
      </w:pPr>
      <w:r>
        <w:rPr>
          <w:rFonts w:ascii="Times New Roman"/>
          <w:b w:val="false"/>
          <w:i w:val="false"/>
          <w:color w:val="000000"/>
          <w:sz w:val="28"/>
        </w:rPr>
        <w:t xml:space="preserve">       Наименование______________________</w:t>
      </w:r>
    </w:p>
    <w:p>
      <w:pPr>
        <w:spacing w:after="0"/>
        <w:ind w:left="0"/>
        <w:jc w:val="both"/>
      </w:pPr>
      <w:r>
        <w:rPr>
          <w:rFonts w:ascii="Times New Roman"/>
          <w:b w:val="false"/>
          <w:i w:val="false"/>
          <w:color w:val="000000"/>
          <w:sz w:val="28"/>
        </w:rPr>
        <w:t xml:space="preserve">       БИН/ИИН/_______________</w:t>
      </w:r>
    </w:p>
    <w:p>
      <w:pPr>
        <w:spacing w:after="0"/>
        <w:ind w:left="0"/>
        <w:jc w:val="both"/>
      </w:pPr>
      <w:r>
        <w:rPr>
          <w:rFonts w:ascii="Times New Roman"/>
          <w:b w:val="false"/>
          <w:i w:val="false"/>
          <w:color w:val="000000"/>
          <w:sz w:val="28"/>
        </w:rPr>
        <w:t xml:space="preserve">       (бизнес-идентификационный номер, индивидуальный идентификационный номер)</w:t>
      </w:r>
    </w:p>
    <w:p>
      <w:pPr>
        <w:spacing w:after="0"/>
        <w:ind w:left="0"/>
        <w:jc w:val="both"/>
      </w:pPr>
      <w:r>
        <w:rPr>
          <w:rFonts w:ascii="Times New Roman"/>
          <w:b w:val="false"/>
          <w:i w:val="false"/>
          <w:color w:val="000000"/>
          <w:sz w:val="28"/>
        </w:rPr>
        <w:t xml:space="preserve">       Aдрес, контакты____________________</w:t>
      </w:r>
    </w:p>
    <w:bookmarkStart w:name="z187" w:id="164"/>
    <w:p>
      <w:pPr>
        <w:spacing w:after="0"/>
        <w:ind w:left="0"/>
        <w:jc w:val="both"/>
      </w:pPr>
      <w:r>
        <w:rPr>
          <w:rFonts w:ascii="Times New Roman"/>
          <w:b w:val="false"/>
          <w:i w:val="false"/>
          <w:color w:val="000000"/>
          <w:sz w:val="28"/>
        </w:rPr>
        <w:t xml:space="preserve">
      Настоящим ходатайствуем о включении в список потенциальных поставщиков, приглашаемых к участию в конкурсе, а также выражаем согласие на получение сведений, подтверждающих наше соответствие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государственных закупках" и </w:t>
      </w:r>
      <w:r>
        <w:rPr>
          <w:rFonts w:ascii="Times New Roman"/>
          <w:b w:val="false"/>
          <w:i w:val="false"/>
          <w:color w:val="000000"/>
          <w:sz w:val="28"/>
        </w:rPr>
        <w:t>пунктом 29-1</w:t>
      </w:r>
      <w:r>
        <w:rPr>
          <w:rFonts w:ascii="Times New Roman"/>
          <w:b w:val="false"/>
          <w:i w:val="false"/>
          <w:color w:val="000000"/>
          <w:sz w:val="28"/>
        </w:rPr>
        <w:t xml:space="preserve"> Правил осуществления государственных закупок с применением особого порядка, утвержденных постановлением Правительства Республики Казахстан от 31 декабря 2015 года № 1200.</w:t>
      </w:r>
    </w:p>
    <w:bookmarkEnd w:id="164"/>
    <w:bookmarkStart w:name="z188" w:id="165"/>
    <w:p>
      <w:pPr>
        <w:spacing w:after="0"/>
        <w:ind w:left="0"/>
        <w:jc w:val="left"/>
      </w:pPr>
      <w:r>
        <w:rPr>
          <w:rFonts w:ascii="Times New Roman"/>
          <w:b/>
          <w:i w:val="false"/>
          <w:color w:val="000000"/>
        </w:rPr>
        <w:t xml:space="preserve"> _____________________________</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953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 с</w:t>
            </w:r>
            <w:r>
              <w:br/>
            </w:r>
            <w:r>
              <w:rPr>
                <w:rFonts w:ascii="Times New Roman"/>
                <w:b w:val="false"/>
                <w:i w:val="false"/>
                <w:color w:val="000000"/>
                <w:sz w:val="20"/>
              </w:rPr>
              <w:t>применением особого порядка</w:t>
            </w:r>
          </w:p>
        </w:tc>
      </w:tr>
    </w:tbl>
    <w:bookmarkStart w:name="z191" w:id="166"/>
    <w:p>
      <w:pPr>
        <w:spacing w:after="0"/>
        <w:ind w:left="0"/>
        <w:jc w:val="left"/>
      </w:pPr>
      <w:r>
        <w:rPr>
          <w:rFonts w:ascii="Times New Roman"/>
          <w:b/>
          <w:i w:val="false"/>
          <w:color w:val="000000"/>
        </w:rPr>
        <w:t xml:space="preserve"> Типовой договор о государственных закупках товаров</w:t>
      </w:r>
    </w:p>
    <w:bookmarkEnd w:id="166"/>
    <w:p>
      <w:pPr>
        <w:spacing w:after="0"/>
        <w:ind w:left="0"/>
        <w:jc w:val="both"/>
      </w:pPr>
      <w:bookmarkStart w:name="z192" w:id="167"/>
      <w:r>
        <w:rPr>
          <w:rFonts w:ascii="Times New Roman"/>
          <w:b w:val="false"/>
          <w:i w:val="false"/>
          <w:color w:val="000000"/>
          <w:sz w:val="28"/>
        </w:rPr>
        <w:t>
      ____________________________________ "___" ___________________ ________ года.</w:t>
      </w:r>
    </w:p>
    <w:bookmarkEnd w:id="167"/>
    <w:p>
      <w:pPr>
        <w:spacing w:after="0"/>
        <w:ind w:left="0"/>
        <w:jc w:val="both"/>
      </w:pPr>
      <w:r>
        <w:rPr>
          <w:rFonts w:ascii="Times New Roman"/>
          <w:b w:val="false"/>
          <w:i w:val="false"/>
          <w:color w:val="000000"/>
          <w:sz w:val="28"/>
        </w:rPr>
        <w:t xml:space="preserve">                   (Место нахождения)</w:t>
      </w:r>
    </w:p>
    <w:p>
      <w:pPr>
        <w:spacing w:after="0"/>
        <w:ind w:left="0"/>
        <w:jc w:val="both"/>
      </w:pPr>
      <w:r>
        <w:rPr>
          <w:rFonts w:ascii="Times New Roman"/>
          <w:b w:val="false"/>
          <w:i w:val="false"/>
          <w:color w:val="000000"/>
          <w:sz w:val="28"/>
        </w:rPr>
        <w:t xml:space="preserve">       ________________________________________________________, именуемый (ое)(ая)</w:t>
      </w:r>
    </w:p>
    <w:p>
      <w:pPr>
        <w:spacing w:after="0"/>
        <w:ind w:left="0"/>
        <w:jc w:val="both"/>
      </w:pPr>
      <w:r>
        <w:rPr>
          <w:rFonts w:ascii="Times New Roman"/>
          <w:b w:val="false"/>
          <w:i w:val="false"/>
          <w:color w:val="000000"/>
          <w:sz w:val="28"/>
        </w:rPr>
        <w:t xml:space="preserve">                   (полное наименование заказчика)</w:t>
      </w:r>
    </w:p>
    <w:p>
      <w:pPr>
        <w:spacing w:after="0"/>
        <w:ind w:left="0"/>
        <w:jc w:val="both"/>
      </w:pPr>
      <w:r>
        <w:rPr>
          <w:rFonts w:ascii="Times New Roman"/>
          <w:b w:val="false"/>
          <w:i w:val="false"/>
          <w:color w:val="000000"/>
          <w:sz w:val="28"/>
        </w:rPr>
        <w:t xml:space="preserve">       в дальнейшем заказчик, в лице 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 xml:space="preserve">       с одной стороны и _________________________________________________________,</w:t>
      </w:r>
    </w:p>
    <w:p>
      <w:pPr>
        <w:spacing w:after="0"/>
        <w:ind w:left="0"/>
        <w:jc w:val="both"/>
      </w:pPr>
      <w:r>
        <w:rPr>
          <w:rFonts w:ascii="Times New Roman"/>
          <w:b w:val="false"/>
          <w:i w:val="false"/>
          <w:color w:val="000000"/>
          <w:sz w:val="28"/>
        </w:rPr>
        <w:t xml:space="preserve">                         (полное наименование поставщика-победителя конкурса)</w:t>
      </w:r>
    </w:p>
    <w:p>
      <w:pPr>
        <w:spacing w:after="0"/>
        <w:ind w:left="0"/>
        <w:jc w:val="both"/>
      </w:pPr>
      <w:r>
        <w:rPr>
          <w:rFonts w:ascii="Times New Roman"/>
          <w:b w:val="false"/>
          <w:i w:val="false"/>
          <w:color w:val="000000"/>
          <w:sz w:val="28"/>
        </w:rPr>
        <w:t xml:space="preserve">       именуемый (ое)(ая) в дальнейшем поставщик, в лице</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 xml:space="preserve">       действующего на основании ________________________________________________,</w:t>
      </w:r>
    </w:p>
    <w:p>
      <w:pPr>
        <w:spacing w:after="0"/>
        <w:ind w:left="0"/>
        <w:jc w:val="both"/>
      </w:pPr>
      <w:r>
        <w:rPr>
          <w:rFonts w:ascii="Times New Roman"/>
          <w:b w:val="false"/>
          <w:i w:val="false"/>
          <w:color w:val="000000"/>
          <w:sz w:val="28"/>
        </w:rPr>
        <w:t xml:space="preserve">                                           (Устава, Положения и т.п.)</w:t>
      </w:r>
    </w:p>
    <w:p>
      <w:pPr>
        <w:spacing w:after="0"/>
        <w:ind w:left="0"/>
        <w:jc w:val="both"/>
      </w:pPr>
      <w:r>
        <w:rPr>
          <w:rFonts w:ascii="Times New Roman"/>
          <w:b w:val="false"/>
          <w:i w:val="false"/>
          <w:color w:val="000000"/>
          <w:sz w:val="28"/>
        </w:rPr>
        <w:t xml:space="preserve">с другой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конкурса, ценовых предложений, одного источника), прошедших _________________ "___" _________ _______ году заключили настоящий договор о государственных закупках (далее – договор) и пришли к соглашению о нижеследующем:</w:t>
      </w:r>
    </w:p>
    <w:bookmarkStart w:name="z193" w:id="168"/>
    <w:p>
      <w:pPr>
        <w:spacing w:after="0"/>
        <w:ind w:left="0"/>
        <w:jc w:val="both"/>
      </w:pPr>
      <w:r>
        <w:rPr>
          <w:rFonts w:ascii="Times New Roman"/>
          <w:b w:val="false"/>
          <w:i w:val="false"/>
          <w:color w:val="000000"/>
          <w:sz w:val="28"/>
        </w:rPr>
        <w:t>
      1. Поставщик обязуется поставить Заказчику товары/услуги на сумму в размере (указать сумму цифрами и прописью) (далее – цена договора).</w:t>
      </w:r>
    </w:p>
    <w:bookmarkEnd w:id="168"/>
    <w:bookmarkStart w:name="z194" w:id="169"/>
    <w:p>
      <w:pPr>
        <w:spacing w:after="0"/>
        <w:ind w:left="0"/>
        <w:jc w:val="both"/>
      </w:pPr>
      <w:r>
        <w:rPr>
          <w:rFonts w:ascii="Times New Roman"/>
          <w:b w:val="false"/>
          <w:i w:val="false"/>
          <w:color w:val="000000"/>
          <w:sz w:val="28"/>
        </w:rPr>
        <w:t>
      2. В данном договоре нижеперечисленные понятия будут иметь следующее толкование:</w:t>
      </w:r>
    </w:p>
    <w:bookmarkEnd w:id="169"/>
    <w:bookmarkStart w:name="z195" w:id="170"/>
    <w:p>
      <w:pPr>
        <w:spacing w:after="0"/>
        <w:ind w:left="0"/>
        <w:jc w:val="both"/>
      </w:pPr>
      <w:r>
        <w:rPr>
          <w:rFonts w:ascii="Times New Roman"/>
          <w:b w:val="false"/>
          <w:i w:val="false"/>
          <w:color w:val="000000"/>
          <w:sz w:val="28"/>
        </w:rPr>
        <w:t>
      1) 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bookmarkEnd w:id="170"/>
    <w:bookmarkStart w:name="z196" w:id="171"/>
    <w:p>
      <w:pPr>
        <w:spacing w:after="0"/>
        <w:ind w:left="0"/>
        <w:jc w:val="both"/>
      </w:pPr>
      <w:r>
        <w:rPr>
          <w:rFonts w:ascii="Times New Roman"/>
          <w:b w:val="false"/>
          <w:i w:val="false"/>
          <w:color w:val="000000"/>
          <w:sz w:val="28"/>
        </w:rPr>
        <w:t>
      2) "цена договора" – сумма, которая должна быть выплачена заказчиком поставщику в рамках договора за полное выполнение своих договорных обязательств;</w:t>
      </w:r>
    </w:p>
    <w:bookmarkEnd w:id="171"/>
    <w:bookmarkStart w:name="z197" w:id="172"/>
    <w:p>
      <w:pPr>
        <w:spacing w:after="0"/>
        <w:ind w:left="0"/>
        <w:jc w:val="both"/>
      </w:pPr>
      <w:r>
        <w:rPr>
          <w:rFonts w:ascii="Times New Roman"/>
          <w:b w:val="false"/>
          <w:i w:val="false"/>
          <w:color w:val="000000"/>
          <w:sz w:val="28"/>
        </w:rPr>
        <w:t>
      3) "товары" – предметы (вещи), в том числе полуфабрикаты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а также вещные права, с которыми можно совершать сделки купли-продажи в соответствии с законами Республики Казахстан;</w:t>
      </w:r>
    </w:p>
    <w:bookmarkEnd w:id="172"/>
    <w:bookmarkStart w:name="z198" w:id="173"/>
    <w:p>
      <w:pPr>
        <w:spacing w:after="0"/>
        <w:ind w:left="0"/>
        <w:jc w:val="both"/>
      </w:pPr>
      <w:r>
        <w:rPr>
          <w:rFonts w:ascii="Times New Roman"/>
          <w:b w:val="false"/>
          <w:i w:val="false"/>
          <w:color w:val="000000"/>
          <w:sz w:val="28"/>
        </w:rPr>
        <w:t>
      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bookmarkEnd w:id="173"/>
    <w:bookmarkStart w:name="z199" w:id="174"/>
    <w:p>
      <w:pPr>
        <w:spacing w:after="0"/>
        <w:ind w:left="0"/>
        <w:jc w:val="both"/>
      </w:pPr>
      <w:r>
        <w:rPr>
          <w:rFonts w:ascii="Times New Roman"/>
          <w:b w:val="false"/>
          <w:i w:val="false"/>
          <w:color w:val="000000"/>
          <w:sz w:val="28"/>
        </w:rPr>
        <w:t>
      5)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174"/>
    <w:bookmarkStart w:name="z200" w:id="175"/>
    <w:p>
      <w:pPr>
        <w:spacing w:after="0"/>
        <w:ind w:left="0"/>
        <w:jc w:val="both"/>
      </w:pPr>
      <w:r>
        <w:rPr>
          <w:rFonts w:ascii="Times New Roman"/>
          <w:b w:val="false"/>
          <w:i w:val="false"/>
          <w:color w:val="000000"/>
          <w:sz w:val="28"/>
        </w:rPr>
        <w:t>
      6)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w:t>
      </w:r>
    </w:p>
    <w:bookmarkEnd w:id="175"/>
    <w:bookmarkStart w:name="z201" w:id="176"/>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176"/>
    <w:bookmarkStart w:name="z202" w:id="177"/>
    <w:p>
      <w:pPr>
        <w:spacing w:after="0"/>
        <w:ind w:left="0"/>
        <w:jc w:val="both"/>
      </w:pPr>
      <w:r>
        <w:rPr>
          <w:rFonts w:ascii="Times New Roman"/>
          <w:b w:val="false"/>
          <w:i w:val="false"/>
          <w:color w:val="000000"/>
          <w:sz w:val="28"/>
        </w:rPr>
        <w:t>
      1) настоящий договор;</w:t>
      </w:r>
    </w:p>
    <w:bookmarkEnd w:id="177"/>
    <w:bookmarkStart w:name="z203" w:id="178"/>
    <w:p>
      <w:pPr>
        <w:spacing w:after="0"/>
        <w:ind w:left="0"/>
        <w:jc w:val="both"/>
      </w:pPr>
      <w:r>
        <w:rPr>
          <w:rFonts w:ascii="Times New Roman"/>
          <w:b w:val="false"/>
          <w:i w:val="false"/>
          <w:color w:val="000000"/>
          <w:sz w:val="28"/>
        </w:rPr>
        <w:t>
      2) перечень закупаемых товаров/услуг;</w:t>
      </w:r>
    </w:p>
    <w:bookmarkEnd w:id="178"/>
    <w:bookmarkStart w:name="z204" w:id="179"/>
    <w:p>
      <w:pPr>
        <w:spacing w:after="0"/>
        <w:ind w:left="0"/>
        <w:jc w:val="both"/>
      </w:pPr>
      <w:r>
        <w:rPr>
          <w:rFonts w:ascii="Times New Roman"/>
          <w:b w:val="false"/>
          <w:i w:val="false"/>
          <w:color w:val="000000"/>
          <w:sz w:val="28"/>
        </w:rPr>
        <w:t>
      3) техническая спецификация.</w:t>
      </w:r>
    </w:p>
    <w:bookmarkEnd w:id="179"/>
    <w:bookmarkStart w:name="z205" w:id="180"/>
    <w:p>
      <w:pPr>
        <w:spacing w:after="0"/>
        <w:ind w:left="0"/>
        <w:jc w:val="both"/>
      </w:pPr>
      <w:r>
        <w:rPr>
          <w:rFonts w:ascii="Times New Roman"/>
          <w:b w:val="false"/>
          <w:i w:val="false"/>
          <w:color w:val="000000"/>
          <w:sz w:val="28"/>
        </w:rPr>
        <w:t>
      4. Поставщик в течение десяти рабочих дней со дня заключения договора вносит обеспечение исполнения договора.</w:t>
      </w:r>
    </w:p>
    <w:bookmarkEnd w:id="180"/>
    <w:bookmarkStart w:name="z206" w:id="181"/>
    <w:p>
      <w:pPr>
        <w:spacing w:after="0"/>
        <w:ind w:left="0"/>
        <w:jc w:val="both"/>
      </w:pPr>
      <w:r>
        <w:rPr>
          <w:rFonts w:ascii="Times New Roman"/>
          <w:b w:val="false"/>
          <w:i w:val="false"/>
          <w:color w:val="000000"/>
          <w:sz w:val="28"/>
        </w:rPr>
        <w:t>
      Поставщик выбирает один из следующих видов обеспечения исполнения договора:</w:t>
      </w:r>
    </w:p>
    <w:bookmarkEnd w:id="181"/>
    <w:bookmarkStart w:name="z207" w:id="182"/>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182"/>
    <w:bookmarkStart w:name="z208" w:id="183"/>
    <w:p>
      <w:pPr>
        <w:spacing w:after="0"/>
        <w:ind w:left="0"/>
        <w:jc w:val="both"/>
      </w:pPr>
      <w:r>
        <w:rPr>
          <w:rFonts w:ascii="Times New Roman"/>
          <w:b w:val="false"/>
          <w:i w:val="false"/>
          <w:color w:val="000000"/>
          <w:sz w:val="28"/>
        </w:rPr>
        <w:t>
      2) банковская гарантия;</w:t>
      </w:r>
    </w:p>
    <w:bookmarkEnd w:id="183"/>
    <w:bookmarkStart w:name="z209" w:id="184"/>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заключаемый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43 Закона.</w:t>
      </w:r>
    </w:p>
    <w:bookmarkEnd w:id="184"/>
    <w:bookmarkStart w:name="z210" w:id="185"/>
    <w:p>
      <w:pPr>
        <w:spacing w:after="0"/>
        <w:ind w:left="0"/>
        <w:jc w:val="both"/>
      </w:pPr>
      <w:r>
        <w:rPr>
          <w:rFonts w:ascii="Times New Roman"/>
          <w:b w:val="false"/>
          <w:i w:val="false"/>
          <w:color w:val="000000"/>
          <w:sz w:val="28"/>
        </w:rPr>
        <w:t>
      5.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Законом.</w:t>
      </w:r>
    </w:p>
    <w:bookmarkEnd w:id="185"/>
    <w:bookmarkStart w:name="z211" w:id="186"/>
    <w:p>
      <w:pPr>
        <w:spacing w:after="0"/>
        <w:ind w:left="0"/>
        <w:jc w:val="both"/>
      </w:pPr>
      <w:r>
        <w:rPr>
          <w:rFonts w:ascii="Times New Roman"/>
          <w:b w:val="false"/>
          <w:i w:val="false"/>
          <w:color w:val="000000"/>
          <w:sz w:val="28"/>
        </w:rPr>
        <w:t>
      6. Договор о государственных закупках на срок более одного финансового года государственными органами, государственными учреждениями и государственными предприятиями на праве оперативного управления может быть заключен при приобретении товаров, длительность технологического срока изготовления которых обуславливает их поставку в следующем (последующие) финансовом году (годы) (должна присутствовать справка изготовителя, подтверждающая такой факт).</w:t>
      </w:r>
    </w:p>
    <w:bookmarkEnd w:id="186"/>
    <w:bookmarkStart w:name="z212" w:id="187"/>
    <w:p>
      <w:pPr>
        <w:spacing w:after="0"/>
        <w:ind w:left="0"/>
        <w:jc w:val="both"/>
      </w:pPr>
      <w:r>
        <w:rPr>
          <w:rFonts w:ascii="Times New Roman"/>
          <w:b w:val="false"/>
          <w:i w:val="false"/>
          <w:color w:val="000000"/>
          <w:sz w:val="28"/>
        </w:rPr>
        <w:t>
      При этом заключение таких договоров о государственных закупках со сроком действия более одного финансового года допускается только с поставщиками, определенными по итогам государственных закупок, проведенных на конкурентной основе.</w:t>
      </w:r>
    </w:p>
    <w:bookmarkEnd w:id="187"/>
    <w:bookmarkStart w:name="z213" w:id="188"/>
    <w:p>
      <w:pPr>
        <w:spacing w:after="0"/>
        <w:ind w:left="0"/>
        <w:jc w:val="both"/>
      </w:pPr>
      <w:r>
        <w:rPr>
          <w:rFonts w:ascii="Times New Roman"/>
          <w:b w:val="false"/>
          <w:i w:val="false"/>
          <w:color w:val="000000"/>
          <w:sz w:val="28"/>
        </w:rPr>
        <w:t>
      7. 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аффилированные с ними юридические лица могут заключить долгосрочный договор о государственных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188"/>
    <w:bookmarkStart w:name="z214" w:id="189"/>
    <w:p>
      <w:pPr>
        <w:spacing w:after="0"/>
        <w:ind w:left="0"/>
        <w:jc w:val="both"/>
      </w:pPr>
      <w:r>
        <w:rPr>
          <w:rFonts w:ascii="Times New Roman"/>
          <w:b w:val="false"/>
          <w:i w:val="false"/>
          <w:color w:val="000000"/>
          <w:sz w:val="28"/>
        </w:rPr>
        <w:t>
      8. Договор о государственных закупках по аудиту годовой финансовой отчетности может быть заключен на срок не более трех лет.</w:t>
      </w:r>
    </w:p>
    <w:bookmarkEnd w:id="189"/>
    <w:p>
      <w:pPr>
        <w:spacing w:after="0"/>
        <w:ind w:left="0"/>
        <w:jc w:val="both"/>
      </w:pPr>
      <w:bookmarkStart w:name="z215" w:id="190"/>
      <w:r>
        <w:rPr>
          <w:rFonts w:ascii="Times New Roman"/>
          <w:b w:val="false"/>
          <w:i w:val="false"/>
          <w:color w:val="000000"/>
          <w:sz w:val="28"/>
        </w:rPr>
        <w:t>
      9. Поставщик обязуется продать и поставить, а Заказчик принять и оплатить товар в количестве и качестве в соответствии с конкурсной заявкой Поставщика и конкурсной документацией Заказчика, являющимися неотъемлемой частью настоящего договора. Форма оплаты ____________________________________________</w:t>
      </w:r>
    </w:p>
    <w:bookmarkEnd w:id="190"/>
    <w:p>
      <w:pPr>
        <w:spacing w:after="0"/>
        <w:ind w:left="0"/>
        <w:jc w:val="both"/>
      </w:pPr>
      <w:r>
        <w:rPr>
          <w:rFonts w:ascii="Times New Roman"/>
          <w:b w:val="false"/>
          <w:i w:val="false"/>
          <w:color w:val="000000"/>
          <w:sz w:val="28"/>
        </w:rPr>
        <w:t xml:space="preserve">             (перечисление, за наличный расчет, и т.д.)</w:t>
      </w:r>
    </w:p>
    <w:p>
      <w:pPr>
        <w:spacing w:after="0"/>
        <w:ind w:left="0"/>
        <w:jc w:val="both"/>
      </w:pPr>
      <w:bookmarkStart w:name="z216" w:id="191"/>
      <w:r>
        <w:rPr>
          <w:rFonts w:ascii="Times New Roman"/>
          <w:b w:val="false"/>
          <w:i w:val="false"/>
          <w:color w:val="000000"/>
          <w:sz w:val="28"/>
        </w:rPr>
        <w:t>
      10. Сроки выплат __________________________________________________________</w:t>
      </w:r>
    </w:p>
    <w:bookmarkEnd w:id="191"/>
    <w:p>
      <w:pPr>
        <w:spacing w:after="0"/>
        <w:ind w:left="0"/>
        <w:jc w:val="both"/>
      </w:pPr>
      <w:r>
        <w:rPr>
          <w:rFonts w:ascii="Times New Roman"/>
          <w:b w:val="false"/>
          <w:i w:val="false"/>
          <w:color w:val="000000"/>
          <w:sz w:val="28"/>
        </w:rPr>
        <w:t xml:space="preserve">       (пример: % после приемки товара в пункте назначения или предоплата или и т.д.)</w:t>
      </w:r>
    </w:p>
    <w:p>
      <w:pPr>
        <w:spacing w:after="0"/>
        <w:ind w:left="0"/>
        <w:jc w:val="both"/>
      </w:pPr>
      <w:r>
        <w:rPr>
          <w:rFonts w:ascii="Times New Roman"/>
          <w:b w:val="false"/>
          <w:i w:val="false"/>
          <w:color w:val="000000"/>
          <w:sz w:val="28"/>
        </w:rPr>
        <w:t xml:space="preserve">       11. Необходимые документы, предшествующие оплате: __________________________</w:t>
      </w:r>
    </w:p>
    <w:p>
      <w:pPr>
        <w:spacing w:after="0"/>
        <w:ind w:left="0"/>
        <w:jc w:val="both"/>
      </w:pPr>
      <w:r>
        <w:rPr>
          <w:rFonts w:ascii="Times New Roman"/>
          <w:b w:val="false"/>
          <w:i w:val="false"/>
          <w:color w:val="000000"/>
          <w:sz w:val="28"/>
        </w:rPr>
        <w:t xml:space="preserve">                                     (счет-фактура или акт приемки-передачи или т.п.)</w:t>
      </w:r>
    </w:p>
    <w:bookmarkStart w:name="z217" w:id="192"/>
    <w:p>
      <w:pPr>
        <w:spacing w:after="0"/>
        <w:ind w:left="0"/>
        <w:jc w:val="both"/>
      </w:pPr>
      <w:r>
        <w:rPr>
          <w:rFonts w:ascii="Times New Roman"/>
          <w:b w:val="false"/>
          <w:i w:val="false"/>
          <w:color w:val="000000"/>
          <w:sz w:val="28"/>
        </w:rPr>
        <w:t>
      Договор о государственных закупках предусматривает условия внесения изменений в договор о государственных закупках, предусмотренных Законом.</w:t>
      </w:r>
    </w:p>
    <w:bookmarkEnd w:id="192"/>
    <w:bookmarkStart w:name="z218" w:id="193"/>
    <w:p>
      <w:pPr>
        <w:spacing w:after="0"/>
        <w:ind w:left="0"/>
        <w:jc w:val="both"/>
      </w:pPr>
      <w:r>
        <w:rPr>
          <w:rFonts w:ascii="Times New Roman"/>
          <w:b w:val="false"/>
          <w:i w:val="false"/>
          <w:color w:val="000000"/>
          <w:sz w:val="28"/>
        </w:rPr>
        <w:t xml:space="preserve">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 Закона.</w:t>
      </w:r>
    </w:p>
    <w:bookmarkEnd w:id="193"/>
    <w:bookmarkStart w:name="z219" w:id="194"/>
    <w:p>
      <w:pPr>
        <w:spacing w:after="0"/>
        <w:ind w:left="0"/>
        <w:jc w:val="both"/>
      </w:pPr>
      <w:r>
        <w:rPr>
          <w:rFonts w:ascii="Times New Roman"/>
          <w:b w:val="false"/>
          <w:i w:val="false"/>
          <w:color w:val="000000"/>
          <w:sz w:val="28"/>
        </w:rPr>
        <w:t>
      12. Товары, поставляемые в рамках данного договора, должны соответствовать или быть выше стандартов, указанных в технической спецификации.</w:t>
      </w:r>
    </w:p>
    <w:bookmarkEnd w:id="194"/>
    <w:bookmarkStart w:name="z220" w:id="195"/>
    <w:p>
      <w:pPr>
        <w:spacing w:after="0"/>
        <w:ind w:left="0"/>
        <w:jc w:val="both"/>
      </w:pPr>
      <w:r>
        <w:rPr>
          <w:rFonts w:ascii="Times New Roman"/>
          <w:b w:val="false"/>
          <w:i w:val="false"/>
          <w:color w:val="000000"/>
          <w:sz w:val="28"/>
        </w:rPr>
        <w:t>
      13.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bookmarkEnd w:id="195"/>
    <w:bookmarkStart w:name="z221" w:id="196"/>
    <w:p>
      <w:pPr>
        <w:spacing w:after="0"/>
        <w:ind w:left="0"/>
        <w:jc w:val="both"/>
      </w:pPr>
      <w:r>
        <w:rPr>
          <w:rFonts w:ascii="Times New Roman"/>
          <w:b w:val="false"/>
          <w:i w:val="false"/>
          <w:color w:val="000000"/>
          <w:sz w:val="28"/>
        </w:rPr>
        <w:t>
      14.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p>
    <w:bookmarkEnd w:id="196"/>
    <w:bookmarkStart w:name="z222" w:id="197"/>
    <w:p>
      <w:pPr>
        <w:spacing w:after="0"/>
        <w:ind w:left="0"/>
        <w:jc w:val="both"/>
      </w:pPr>
      <w:r>
        <w:rPr>
          <w:rFonts w:ascii="Times New Roman"/>
          <w:b w:val="false"/>
          <w:i w:val="false"/>
          <w:color w:val="000000"/>
          <w:sz w:val="28"/>
        </w:rPr>
        <w:t>
      15. Заказчик или его представители могут проводить технический контроль и/или испытания товаров для подтверждения их соответствия технической спецификации, если это оговорено в технической спецификации. Все расходы на эти испытания несет Поставщик. В технической спецификации указывается, какого рода проверки и испытания требуются Заказчику, а также где они должны проводиться. Заказчик в письменном виде и своевременно уведомляет Поставщика о своих представителях, предназначенных для этих целей.</w:t>
      </w:r>
    </w:p>
    <w:bookmarkEnd w:id="197"/>
    <w:bookmarkStart w:name="z223" w:id="198"/>
    <w:p>
      <w:pPr>
        <w:spacing w:after="0"/>
        <w:ind w:left="0"/>
        <w:jc w:val="both"/>
      </w:pPr>
      <w:r>
        <w:rPr>
          <w:rFonts w:ascii="Times New Roman"/>
          <w:b w:val="false"/>
          <w:i w:val="false"/>
          <w:color w:val="000000"/>
          <w:sz w:val="28"/>
        </w:rPr>
        <w:t>
      16. Технический контроль и испытания могут проводиться на территории Поставщика или его субподрядчика (ов), в месте доставки и/или в конечном пункте назначения товаров. Если они проводятся на территории Поставщика или его субподрядчика (ов),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bookmarkEnd w:id="198"/>
    <w:bookmarkStart w:name="z224" w:id="199"/>
    <w:p>
      <w:pPr>
        <w:spacing w:after="0"/>
        <w:ind w:left="0"/>
        <w:jc w:val="both"/>
      </w:pPr>
      <w:r>
        <w:rPr>
          <w:rFonts w:ascii="Times New Roman"/>
          <w:b w:val="false"/>
          <w:i w:val="false"/>
          <w:color w:val="000000"/>
          <w:sz w:val="28"/>
        </w:rPr>
        <w:t>
      17. Если товары, прошедшие технический контроль или испытания, не отвечают технической спецификации, Заказчик может отказаться от них, и Поставщик либо заменяет забракованный Товар,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w:t>
      </w:r>
    </w:p>
    <w:bookmarkEnd w:id="199"/>
    <w:bookmarkStart w:name="z225" w:id="200"/>
    <w:p>
      <w:pPr>
        <w:spacing w:after="0"/>
        <w:ind w:left="0"/>
        <w:jc w:val="both"/>
      </w:pPr>
      <w:r>
        <w:rPr>
          <w:rFonts w:ascii="Times New Roman"/>
          <w:b w:val="false"/>
          <w:i w:val="false"/>
          <w:color w:val="000000"/>
          <w:sz w:val="28"/>
        </w:rPr>
        <w:t>
      18. Ни один пункт вышеуказанного не освобождает Поставщика от гарантий или других обязательств по данному договору.</w:t>
      </w:r>
    </w:p>
    <w:bookmarkEnd w:id="200"/>
    <w:bookmarkStart w:name="z226" w:id="201"/>
    <w:p>
      <w:pPr>
        <w:spacing w:after="0"/>
        <w:ind w:left="0"/>
        <w:jc w:val="both"/>
      </w:pPr>
      <w:r>
        <w:rPr>
          <w:rFonts w:ascii="Times New Roman"/>
          <w:b w:val="false"/>
          <w:i w:val="false"/>
          <w:color w:val="000000"/>
          <w:sz w:val="28"/>
        </w:rPr>
        <w:t>
      19. Поставщик обеспечивает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открытое хранение.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201"/>
    <w:bookmarkStart w:name="z227" w:id="202"/>
    <w:p>
      <w:pPr>
        <w:spacing w:after="0"/>
        <w:ind w:left="0"/>
        <w:jc w:val="both"/>
      </w:pPr>
      <w:r>
        <w:rPr>
          <w:rFonts w:ascii="Times New Roman"/>
          <w:b w:val="false"/>
          <w:i w:val="false"/>
          <w:color w:val="000000"/>
          <w:sz w:val="28"/>
        </w:rPr>
        <w:t>
      20. Упаковка и маркировка ящиков, а также документация внутри и вне должны строго соответствовать специальным требованиям, определенным Заказчиком.</w:t>
      </w:r>
    </w:p>
    <w:bookmarkEnd w:id="202"/>
    <w:bookmarkStart w:name="z228" w:id="203"/>
    <w:p>
      <w:pPr>
        <w:spacing w:after="0"/>
        <w:ind w:left="0"/>
        <w:jc w:val="both"/>
      </w:pPr>
      <w:r>
        <w:rPr>
          <w:rFonts w:ascii="Times New Roman"/>
          <w:b w:val="false"/>
          <w:i w:val="false"/>
          <w:color w:val="000000"/>
          <w:sz w:val="28"/>
        </w:rPr>
        <w:t>
      21. Поставка товаров осуществляется поставщиком в соответствии с условиями Заказчика, оговоренными в перечне закупаемых товаров следующим образом:</w:t>
      </w:r>
    </w:p>
    <w:bookmarkEnd w:id="203"/>
    <w:bookmarkStart w:name="z229" w:id="204"/>
    <w:p>
      <w:pPr>
        <w:spacing w:after="0"/>
        <w:ind w:left="0"/>
        <w:jc w:val="both"/>
      </w:pPr>
      <w:r>
        <w:rPr>
          <w:rFonts w:ascii="Times New Roman"/>
          <w:b w:val="false"/>
          <w:i w:val="false"/>
          <w:color w:val="000000"/>
          <w:sz w:val="28"/>
        </w:rPr>
        <w:t>
      а) для товаров, поставляемых из-за границы:</w:t>
      </w:r>
    </w:p>
    <w:bookmarkEnd w:id="204"/>
    <w:bookmarkStart w:name="z230" w:id="205"/>
    <w:p>
      <w:pPr>
        <w:spacing w:after="0"/>
        <w:ind w:left="0"/>
        <w:jc w:val="both"/>
      </w:pPr>
      <w:r>
        <w:rPr>
          <w:rFonts w:ascii="Times New Roman"/>
          <w:b w:val="false"/>
          <w:i w:val="false"/>
          <w:color w:val="000000"/>
          <w:sz w:val="28"/>
        </w:rPr>
        <w:t>
      после отгрузки товара поставщик уведомляет заказчика и страховую компанию по телексу или факсу обо всех деталях транспортировки, включая номер договора, описание товаров, количество, судно, номер коносамента и его дату, порт и дату отгрузки, порт разгрузки и т.д. Поставщик направляет Заказчику следующую документацию:</w:t>
      </w:r>
    </w:p>
    <w:bookmarkEnd w:id="205"/>
    <w:bookmarkStart w:name="z231" w:id="206"/>
    <w:p>
      <w:pPr>
        <w:spacing w:after="0"/>
        <w:ind w:left="0"/>
        <w:jc w:val="both"/>
      </w:pPr>
      <w:r>
        <w:rPr>
          <w:rFonts w:ascii="Times New Roman"/>
          <w:b w:val="false"/>
          <w:i w:val="false"/>
          <w:color w:val="000000"/>
          <w:sz w:val="28"/>
        </w:rPr>
        <w:t>
      1) копии счета-фактуры поставщика с описанием товаров, указанием количества, цены единицы Товара и общей суммы;</w:t>
      </w:r>
    </w:p>
    <w:bookmarkEnd w:id="206"/>
    <w:bookmarkStart w:name="z232" w:id="207"/>
    <w:p>
      <w:pPr>
        <w:spacing w:after="0"/>
        <w:ind w:left="0"/>
        <w:jc w:val="both"/>
      </w:pPr>
      <w:r>
        <w:rPr>
          <w:rFonts w:ascii="Times New Roman"/>
          <w:b w:val="false"/>
          <w:i w:val="false"/>
          <w:color w:val="000000"/>
          <w:sz w:val="28"/>
        </w:rPr>
        <w:t>
      2) оригинал и 3 копии транспортных накладных;</w:t>
      </w:r>
    </w:p>
    <w:bookmarkEnd w:id="207"/>
    <w:bookmarkStart w:name="z233" w:id="208"/>
    <w:p>
      <w:pPr>
        <w:spacing w:after="0"/>
        <w:ind w:left="0"/>
        <w:jc w:val="both"/>
      </w:pPr>
      <w:r>
        <w:rPr>
          <w:rFonts w:ascii="Times New Roman"/>
          <w:b w:val="false"/>
          <w:i w:val="false"/>
          <w:color w:val="000000"/>
          <w:sz w:val="28"/>
        </w:rPr>
        <w:t>
      3) копии упаковочного листа с указанием содержимого каждой упаковки;</w:t>
      </w:r>
    </w:p>
    <w:bookmarkEnd w:id="208"/>
    <w:bookmarkStart w:name="z234" w:id="209"/>
    <w:p>
      <w:pPr>
        <w:spacing w:after="0"/>
        <w:ind w:left="0"/>
        <w:jc w:val="both"/>
      </w:pPr>
      <w:r>
        <w:rPr>
          <w:rFonts w:ascii="Times New Roman"/>
          <w:b w:val="false"/>
          <w:i w:val="false"/>
          <w:color w:val="000000"/>
          <w:sz w:val="28"/>
        </w:rPr>
        <w:t>
      4) страховой сертификат;</w:t>
      </w:r>
    </w:p>
    <w:bookmarkEnd w:id="209"/>
    <w:bookmarkStart w:name="z235" w:id="210"/>
    <w:p>
      <w:pPr>
        <w:spacing w:after="0"/>
        <w:ind w:left="0"/>
        <w:jc w:val="both"/>
      </w:pPr>
      <w:r>
        <w:rPr>
          <w:rFonts w:ascii="Times New Roman"/>
          <w:b w:val="false"/>
          <w:i w:val="false"/>
          <w:color w:val="000000"/>
          <w:sz w:val="28"/>
        </w:rPr>
        <w:t>
      5) гарантийный сертификат изготовителя или поставщика;</w:t>
      </w:r>
    </w:p>
    <w:bookmarkEnd w:id="210"/>
    <w:bookmarkStart w:name="z236" w:id="211"/>
    <w:p>
      <w:pPr>
        <w:spacing w:after="0"/>
        <w:ind w:left="0"/>
        <w:jc w:val="both"/>
      </w:pPr>
      <w:r>
        <w:rPr>
          <w:rFonts w:ascii="Times New Roman"/>
          <w:b w:val="false"/>
          <w:i w:val="false"/>
          <w:color w:val="000000"/>
          <w:sz w:val="28"/>
        </w:rPr>
        <w:t>
      6)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bookmarkEnd w:id="211"/>
    <w:bookmarkStart w:name="z237" w:id="212"/>
    <w:p>
      <w:pPr>
        <w:spacing w:after="0"/>
        <w:ind w:left="0"/>
        <w:jc w:val="both"/>
      </w:pPr>
      <w:r>
        <w:rPr>
          <w:rFonts w:ascii="Times New Roman"/>
          <w:b w:val="false"/>
          <w:i w:val="false"/>
          <w:color w:val="000000"/>
          <w:sz w:val="28"/>
        </w:rPr>
        <w:t>
      7) сертификат о происхождении товара.</w:t>
      </w:r>
    </w:p>
    <w:bookmarkEnd w:id="212"/>
    <w:bookmarkStart w:name="z238" w:id="213"/>
    <w:p>
      <w:pPr>
        <w:spacing w:after="0"/>
        <w:ind w:left="0"/>
        <w:jc w:val="both"/>
      </w:pPr>
      <w:r>
        <w:rPr>
          <w:rFonts w:ascii="Times New Roman"/>
          <w:b w:val="false"/>
          <w:i w:val="false"/>
          <w:color w:val="000000"/>
          <w:sz w:val="28"/>
        </w:rPr>
        <w:t>
      Вышеуказанные документы должны быть получены заказчиком, по крайней мере, за одну неделю до прибытия товаров в порт или пункт доставки, и при их неполучении поставщик будет нести ответственность за все связанные с этим расходы.</w:t>
      </w:r>
    </w:p>
    <w:bookmarkEnd w:id="213"/>
    <w:bookmarkStart w:name="z239" w:id="214"/>
    <w:p>
      <w:pPr>
        <w:spacing w:after="0"/>
        <w:ind w:left="0"/>
        <w:jc w:val="both"/>
      </w:pPr>
      <w:r>
        <w:rPr>
          <w:rFonts w:ascii="Times New Roman"/>
          <w:b w:val="false"/>
          <w:i w:val="false"/>
          <w:color w:val="000000"/>
          <w:sz w:val="28"/>
        </w:rPr>
        <w:t>
      б) для местных товаров:</w:t>
      </w:r>
    </w:p>
    <w:bookmarkEnd w:id="214"/>
    <w:bookmarkStart w:name="z240" w:id="215"/>
    <w:p>
      <w:pPr>
        <w:spacing w:after="0"/>
        <w:ind w:left="0"/>
        <w:jc w:val="both"/>
      </w:pPr>
      <w:r>
        <w:rPr>
          <w:rFonts w:ascii="Times New Roman"/>
          <w:b w:val="false"/>
          <w:i w:val="false"/>
          <w:color w:val="000000"/>
          <w:sz w:val="28"/>
        </w:rPr>
        <w:t>
      1) копии счета-фактуры поставщика с описанием товаров, указанием количества товаров, цены единицы товаров и общей суммы;</w:t>
      </w:r>
    </w:p>
    <w:bookmarkEnd w:id="215"/>
    <w:bookmarkStart w:name="z241" w:id="216"/>
    <w:p>
      <w:pPr>
        <w:spacing w:after="0"/>
        <w:ind w:left="0"/>
        <w:jc w:val="both"/>
      </w:pPr>
      <w:r>
        <w:rPr>
          <w:rFonts w:ascii="Times New Roman"/>
          <w:b w:val="false"/>
          <w:i w:val="false"/>
          <w:color w:val="000000"/>
          <w:sz w:val="28"/>
        </w:rPr>
        <w:t>
      2) транспортная накладная, железнодорожная квитанция или автогрузовая квитанция;</w:t>
      </w:r>
    </w:p>
    <w:bookmarkEnd w:id="216"/>
    <w:bookmarkStart w:name="z242" w:id="217"/>
    <w:p>
      <w:pPr>
        <w:spacing w:after="0"/>
        <w:ind w:left="0"/>
        <w:jc w:val="both"/>
      </w:pPr>
      <w:r>
        <w:rPr>
          <w:rFonts w:ascii="Times New Roman"/>
          <w:b w:val="false"/>
          <w:i w:val="false"/>
          <w:color w:val="000000"/>
          <w:sz w:val="28"/>
        </w:rPr>
        <w:t>
      3) гарантийный сертификат изготовителя или поставщика;</w:t>
      </w:r>
    </w:p>
    <w:bookmarkEnd w:id="217"/>
    <w:bookmarkStart w:name="z243" w:id="218"/>
    <w:p>
      <w:pPr>
        <w:spacing w:after="0"/>
        <w:ind w:left="0"/>
        <w:jc w:val="both"/>
      </w:pPr>
      <w:r>
        <w:rPr>
          <w:rFonts w:ascii="Times New Roman"/>
          <w:b w:val="false"/>
          <w:i w:val="false"/>
          <w:color w:val="000000"/>
          <w:sz w:val="28"/>
        </w:rPr>
        <w:t>
      4) свидетельство о проведении технического контроля, выданное уполномоченной инспекционной службой, а также отчет о проведении технического контроля на заводе поставщика (если такое имело место);</w:t>
      </w:r>
    </w:p>
    <w:bookmarkEnd w:id="218"/>
    <w:bookmarkStart w:name="z244" w:id="219"/>
    <w:p>
      <w:pPr>
        <w:spacing w:after="0"/>
        <w:ind w:left="0"/>
        <w:jc w:val="both"/>
      </w:pPr>
      <w:r>
        <w:rPr>
          <w:rFonts w:ascii="Times New Roman"/>
          <w:b w:val="false"/>
          <w:i w:val="false"/>
          <w:color w:val="000000"/>
          <w:sz w:val="28"/>
        </w:rPr>
        <w:t>
      5) сертификат о происхождении товара.</w:t>
      </w:r>
    </w:p>
    <w:bookmarkEnd w:id="219"/>
    <w:bookmarkStart w:name="z245" w:id="220"/>
    <w:p>
      <w:pPr>
        <w:spacing w:after="0"/>
        <w:ind w:left="0"/>
        <w:jc w:val="both"/>
      </w:pPr>
      <w:r>
        <w:rPr>
          <w:rFonts w:ascii="Times New Roman"/>
          <w:b w:val="false"/>
          <w:i w:val="false"/>
          <w:color w:val="000000"/>
          <w:sz w:val="28"/>
        </w:rPr>
        <w:t>
      22. Товары, поставляемые в соответствии с договором, должны быть полностью застрахованы в тенге (или в свободно конвертируемой валюте) от порчи или повреждений, связанных с их изготовлением, приобретением, транспортировкой, хранением и доставкой (указать необходимый вид страхования). В страховом полисе Заказчик называется вместе с поставщиком как сторона, получающая компенсацию от страховой компании.</w:t>
      </w:r>
    </w:p>
    <w:bookmarkEnd w:id="220"/>
    <w:bookmarkStart w:name="z246" w:id="221"/>
    <w:p>
      <w:pPr>
        <w:spacing w:after="0"/>
        <w:ind w:left="0"/>
        <w:jc w:val="both"/>
      </w:pPr>
      <w:r>
        <w:rPr>
          <w:rFonts w:ascii="Times New Roman"/>
          <w:b w:val="false"/>
          <w:i w:val="false"/>
          <w:color w:val="000000"/>
          <w:sz w:val="28"/>
        </w:rPr>
        <w:t>
      23. Страхование должно быть в размере 110 % от суммы договора "от склада до склада" при страховании от "всех рисков", включая риски, связанные с военными действиями и забастовками.</w:t>
      </w:r>
    </w:p>
    <w:bookmarkEnd w:id="221"/>
    <w:bookmarkStart w:name="z247" w:id="222"/>
    <w:p>
      <w:pPr>
        <w:spacing w:after="0"/>
        <w:ind w:left="0"/>
        <w:jc w:val="both"/>
      </w:pPr>
      <w:r>
        <w:rPr>
          <w:rFonts w:ascii="Times New Roman"/>
          <w:b w:val="false"/>
          <w:i w:val="false"/>
          <w:color w:val="000000"/>
          <w:sz w:val="28"/>
        </w:rPr>
        <w:t>
      24. Поставщик поставляет Товары до пункта назначения.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bookmarkEnd w:id="222"/>
    <w:bookmarkStart w:name="z248" w:id="223"/>
    <w:p>
      <w:pPr>
        <w:spacing w:after="0"/>
        <w:ind w:left="0"/>
        <w:jc w:val="both"/>
      </w:pPr>
      <w:r>
        <w:rPr>
          <w:rFonts w:ascii="Times New Roman"/>
          <w:b w:val="false"/>
          <w:i w:val="false"/>
          <w:color w:val="000000"/>
          <w:sz w:val="28"/>
        </w:rPr>
        <w:t>
      25. В рамках данного договора Поставщик предоставляет услуги, указанные в конкурсной документации.</w:t>
      </w:r>
    </w:p>
    <w:bookmarkEnd w:id="223"/>
    <w:bookmarkStart w:name="z249" w:id="224"/>
    <w:p>
      <w:pPr>
        <w:spacing w:after="0"/>
        <w:ind w:left="0"/>
        <w:jc w:val="both"/>
      </w:pPr>
      <w:r>
        <w:rPr>
          <w:rFonts w:ascii="Times New Roman"/>
          <w:b w:val="false"/>
          <w:i w:val="false"/>
          <w:color w:val="000000"/>
          <w:sz w:val="28"/>
        </w:rPr>
        <w:t>
      26. Цены на сопутствующие услуги должны быть включены в цену договора.</w:t>
      </w:r>
    </w:p>
    <w:bookmarkEnd w:id="224"/>
    <w:bookmarkStart w:name="z250" w:id="225"/>
    <w:p>
      <w:pPr>
        <w:spacing w:after="0"/>
        <w:ind w:left="0"/>
        <w:jc w:val="both"/>
      </w:pPr>
      <w:r>
        <w:rPr>
          <w:rFonts w:ascii="Times New Roman"/>
          <w:b w:val="false"/>
          <w:i w:val="false"/>
          <w:color w:val="000000"/>
          <w:sz w:val="28"/>
        </w:rPr>
        <w:t>
      27.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bookmarkEnd w:id="225"/>
    <w:bookmarkStart w:name="z251" w:id="226"/>
    <w:p>
      <w:pPr>
        <w:spacing w:after="0"/>
        <w:ind w:left="0"/>
        <w:jc w:val="both"/>
      </w:pPr>
      <w:r>
        <w:rPr>
          <w:rFonts w:ascii="Times New Roman"/>
          <w:b w:val="false"/>
          <w:i w:val="false"/>
          <w:color w:val="000000"/>
          <w:sz w:val="28"/>
        </w:rPr>
        <w:t>
      28. Поставщик при прекращении производства им запасных частей:</w:t>
      </w:r>
    </w:p>
    <w:bookmarkEnd w:id="226"/>
    <w:bookmarkStart w:name="z252" w:id="227"/>
    <w:p>
      <w:pPr>
        <w:spacing w:after="0"/>
        <w:ind w:left="0"/>
        <w:jc w:val="both"/>
      </w:pPr>
      <w:r>
        <w:rPr>
          <w:rFonts w:ascii="Times New Roman"/>
          <w:b w:val="false"/>
          <w:i w:val="false"/>
          <w:color w:val="000000"/>
          <w:sz w:val="28"/>
        </w:rPr>
        <w:t>
      а) заблаговременно уведомляет Заказчика о предстоящем свертывании производства, чтобы позволить ему произвести необходимые закупки в необходимом количестве;</w:t>
      </w:r>
    </w:p>
    <w:bookmarkEnd w:id="227"/>
    <w:bookmarkStart w:name="z253" w:id="228"/>
    <w:p>
      <w:pPr>
        <w:spacing w:after="0"/>
        <w:ind w:left="0"/>
        <w:jc w:val="both"/>
      </w:pPr>
      <w:r>
        <w:rPr>
          <w:rFonts w:ascii="Times New Roman"/>
          <w:b w:val="false"/>
          <w:i w:val="false"/>
          <w:color w:val="000000"/>
          <w:sz w:val="28"/>
        </w:rPr>
        <w:t>
      б) при необходимости вслед за прекращением производства бесплатно предоставляет Заказчику планы, чертежи и техническую документацию на запасные части.</w:t>
      </w:r>
    </w:p>
    <w:bookmarkEnd w:id="228"/>
    <w:bookmarkStart w:name="z254" w:id="229"/>
    <w:p>
      <w:pPr>
        <w:spacing w:after="0"/>
        <w:ind w:left="0"/>
        <w:jc w:val="both"/>
      </w:pPr>
      <w:r>
        <w:rPr>
          <w:rFonts w:ascii="Times New Roman"/>
          <w:b w:val="false"/>
          <w:i w:val="false"/>
          <w:color w:val="000000"/>
          <w:sz w:val="28"/>
        </w:rPr>
        <w:t>
      29.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bookmarkEnd w:id="229"/>
    <w:p>
      <w:pPr>
        <w:spacing w:after="0"/>
        <w:ind w:left="0"/>
        <w:jc w:val="both"/>
      </w:pPr>
      <w:bookmarkStart w:name="z255" w:id="230"/>
      <w:r>
        <w:rPr>
          <w:rFonts w:ascii="Times New Roman"/>
          <w:b w:val="false"/>
          <w:i w:val="false"/>
          <w:color w:val="000000"/>
          <w:sz w:val="28"/>
        </w:rPr>
        <w:t>
      30. Эта гарантия действительна в течение ______________________________</w:t>
      </w:r>
    </w:p>
    <w:bookmarkEnd w:id="230"/>
    <w:p>
      <w:pPr>
        <w:spacing w:after="0"/>
        <w:ind w:left="0"/>
        <w:jc w:val="both"/>
      </w:pPr>
      <w:r>
        <w:rPr>
          <w:rFonts w:ascii="Times New Roman"/>
          <w:b w:val="false"/>
          <w:i w:val="false"/>
          <w:color w:val="000000"/>
          <w:sz w:val="28"/>
        </w:rPr>
        <w:t xml:space="preserve">                                           (указать требуемый срок гарантии)</w:t>
      </w:r>
    </w:p>
    <w:bookmarkStart w:name="z256" w:id="231"/>
    <w:p>
      <w:pPr>
        <w:spacing w:after="0"/>
        <w:ind w:left="0"/>
        <w:jc w:val="both"/>
      </w:pPr>
      <w:r>
        <w:rPr>
          <w:rFonts w:ascii="Times New Roman"/>
          <w:b w:val="false"/>
          <w:i w:val="false"/>
          <w:color w:val="000000"/>
          <w:sz w:val="28"/>
        </w:rPr>
        <w:t>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bookmarkEnd w:id="231"/>
    <w:bookmarkStart w:name="z257" w:id="232"/>
    <w:p>
      <w:pPr>
        <w:spacing w:after="0"/>
        <w:ind w:left="0"/>
        <w:jc w:val="both"/>
      </w:pPr>
      <w:r>
        <w:rPr>
          <w:rFonts w:ascii="Times New Roman"/>
          <w:b w:val="false"/>
          <w:i w:val="false"/>
          <w:color w:val="000000"/>
          <w:sz w:val="28"/>
        </w:rPr>
        <w:t>
      31. Заказчик обязан оперативно уведомить Поставщика в письменном виде обо всех претензиях, связанных с данной гарантией.</w:t>
      </w:r>
    </w:p>
    <w:bookmarkEnd w:id="232"/>
    <w:bookmarkStart w:name="z258" w:id="233"/>
    <w:p>
      <w:pPr>
        <w:spacing w:after="0"/>
        <w:ind w:left="0"/>
        <w:jc w:val="both"/>
      </w:pPr>
      <w:r>
        <w:rPr>
          <w:rFonts w:ascii="Times New Roman"/>
          <w:b w:val="false"/>
          <w:i w:val="false"/>
          <w:color w:val="000000"/>
          <w:sz w:val="28"/>
        </w:rPr>
        <w:t>
      32. После получения подобного уведомления Поставщик как можно скорее производит ремонт или замену бракованного товара или его части без каких-либо расходов со стороны Заказчика.</w:t>
      </w:r>
    </w:p>
    <w:bookmarkEnd w:id="233"/>
    <w:bookmarkStart w:name="z259" w:id="234"/>
    <w:p>
      <w:pPr>
        <w:spacing w:after="0"/>
        <w:ind w:left="0"/>
        <w:jc w:val="both"/>
      </w:pPr>
      <w:r>
        <w:rPr>
          <w:rFonts w:ascii="Times New Roman"/>
          <w:b w:val="false"/>
          <w:i w:val="false"/>
          <w:color w:val="000000"/>
          <w:sz w:val="28"/>
        </w:rPr>
        <w:t>
      33. Если Поставщик, получив уведомление, не исправит дефект(ы) в сроки, требуемые Заказчиком,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bookmarkEnd w:id="234"/>
    <w:bookmarkStart w:name="z260" w:id="235"/>
    <w:p>
      <w:pPr>
        <w:spacing w:after="0"/>
        <w:ind w:left="0"/>
        <w:jc w:val="both"/>
      </w:pPr>
      <w:r>
        <w:rPr>
          <w:rFonts w:ascii="Times New Roman"/>
          <w:b w:val="false"/>
          <w:i w:val="false"/>
          <w:color w:val="000000"/>
          <w:sz w:val="28"/>
        </w:rPr>
        <w:t>
      34. Оплата Поставщику за поставленные Товары будет производиться в форме и в сроки, указанные в пунктах ____ и ______ настоящего договора.</w:t>
      </w:r>
    </w:p>
    <w:bookmarkEnd w:id="235"/>
    <w:bookmarkStart w:name="z261" w:id="236"/>
    <w:p>
      <w:pPr>
        <w:spacing w:after="0"/>
        <w:ind w:left="0"/>
        <w:jc w:val="both"/>
      </w:pPr>
      <w:r>
        <w:rPr>
          <w:rFonts w:ascii="Times New Roman"/>
          <w:b w:val="false"/>
          <w:i w:val="false"/>
          <w:color w:val="000000"/>
          <w:sz w:val="28"/>
        </w:rPr>
        <w:t>
      35. Цены, указанные Заказчиком в договоре, должны соответствовать ценам, указанным Поставщиком в его конкурсной заявке.</w:t>
      </w:r>
    </w:p>
    <w:bookmarkEnd w:id="236"/>
    <w:bookmarkStart w:name="z262" w:id="237"/>
    <w:p>
      <w:pPr>
        <w:spacing w:after="0"/>
        <w:ind w:left="0"/>
        <w:jc w:val="both"/>
      </w:pPr>
      <w:r>
        <w:rPr>
          <w:rFonts w:ascii="Times New Roman"/>
          <w:b w:val="false"/>
          <w:i w:val="false"/>
          <w:color w:val="000000"/>
          <w:sz w:val="28"/>
        </w:rPr>
        <w:t>
      36. Никакие отклонения или изменения (чертежи, проекты или технические спецификации, метод отгрузки, упаковки, место доставки и т.д.) в документы договора не допускаются, за исключением письменных изменений, подписанных обеими сторонами.</w:t>
      </w:r>
    </w:p>
    <w:bookmarkEnd w:id="237"/>
    <w:bookmarkStart w:name="z263" w:id="238"/>
    <w:p>
      <w:pPr>
        <w:spacing w:after="0"/>
        <w:ind w:left="0"/>
        <w:jc w:val="both"/>
      </w:pPr>
      <w:r>
        <w:rPr>
          <w:rFonts w:ascii="Times New Roman"/>
          <w:b w:val="false"/>
          <w:i w:val="false"/>
          <w:color w:val="000000"/>
          <w:sz w:val="28"/>
        </w:rPr>
        <w:t>
      37.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корректируются,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bookmarkEnd w:id="238"/>
    <w:bookmarkStart w:name="z264" w:id="239"/>
    <w:p>
      <w:pPr>
        <w:spacing w:after="0"/>
        <w:ind w:left="0"/>
        <w:jc w:val="both"/>
      </w:pPr>
      <w:r>
        <w:rPr>
          <w:rFonts w:ascii="Times New Roman"/>
          <w:b w:val="false"/>
          <w:i w:val="false"/>
          <w:color w:val="000000"/>
          <w:sz w:val="28"/>
        </w:rPr>
        <w:t>
      38. Поставщик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239"/>
    <w:bookmarkStart w:name="z265" w:id="240"/>
    <w:p>
      <w:pPr>
        <w:spacing w:after="0"/>
        <w:ind w:left="0"/>
        <w:jc w:val="both"/>
      </w:pPr>
      <w:r>
        <w:rPr>
          <w:rFonts w:ascii="Times New Roman"/>
          <w:b w:val="false"/>
          <w:i w:val="false"/>
          <w:color w:val="000000"/>
          <w:sz w:val="28"/>
        </w:rPr>
        <w:t>
      39. Поставщик предоставляет Заказчику копии всех субподрядных договоров, заключенных в рамках данного договора, если это оговорено в документах конкурсной заявки. Наличие субподрядчиков не освобождает Поставщика от материальной или другой ответственности по договору.</w:t>
      </w:r>
    </w:p>
    <w:bookmarkEnd w:id="240"/>
    <w:bookmarkStart w:name="z266" w:id="241"/>
    <w:p>
      <w:pPr>
        <w:spacing w:after="0"/>
        <w:ind w:left="0"/>
        <w:jc w:val="both"/>
      </w:pPr>
      <w:r>
        <w:rPr>
          <w:rFonts w:ascii="Times New Roman"/>
          <w:b w:val="false"/>
          <w:i w:val="false"/>
          <w:color w:val="000000"/>
          <w:sz w:val="28"/>
        </w:rPr>
        <w:t>
      40. Поставка Товаров осуществляется Поставщиком в соответствии с графиком.</w:t>
      </w:r>
    </w:p>
    <w:bookmarkEnd w:id="241"/>
    <w:bookmarkStart w:name="z267" w:id="242"/>
    <w:p>
      <w:pPr>
        <w:spacing w:after="0"/>
        <w:ind w:left="0"/>
        <w:jc w:val="both"/>
      </w:pPr>
      <w:r>
        <w:rPr>
          <w:rFonts w:ascii="Times New Roman"/>
          <w:b w:val="false"/>
          <w:i w:val="false"/>
          <w:color w:val="000000"/>
          <w:sz w:val="28"/>
        </w:rPr>
        <w:t>
      41. Задержка с выполнением поставки со стороны Поставщика может привести к следующим санкциям, возлагаемым на него: расторжение Заказчиком договора с удержанием обеспечения исполнения договора либо выплата неустойки за несвоевременную поставку.</w:t>
      </w:r>
    </w:p>
    <w:bookmarkEnd w:id="242"/>
    <w:bookmarkStart w:name="z268" w:id="243"/>
    <w:p>
      <w:pPr>
        <w:spacing w:after="0"/>
        <w:ind w:left="0"/>
        <w:jc w:val="both"/>
      </w:pPr>
      <w:r>
        <w:rPr>
          <w:rFonts w:ascii="Times New Roman"/>
          <w:b w:val="false"/>
          <w:i w:val="false"/>
          <w:color w:val="000000"/>
          <w:sz w:val="28"/>
        </w:rPr>
        <w:t>
      42.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взыскивает неустойку (штраф, пеню) в размере 0,1 (ноль целых один) процентов от суммы договора при неисполнении поставщиком обязательства за каждый день просрочки либо взыскивает неустойку (штраф, пеню) в размере 0,1 (ноль целых один) процентов от суммы ненадлежащее исполненного обязательства за каждый день просрочки.</w:t>
      </w:r>
    </w:p>
    <w:bookmarkEnd w:id="243"/>
    <w:bookmarkStart w:name="z269" w:id="244"/>
    <w:p>
      <w:pPr>
        <w:spacing w:after="0"/>
        <w:ind w:left="0"/>
        <w:jc w:val="both"/>
      </w:pPr>
      <w:r>
        <w:rPr>
          <w:rFonts w:ascii="Times New Roman"/>
          <w:b w:val="false"/>
          <w:i w:val="false"/>
          <w:color w:val="000000"/>
          <w:sz w:val="28"/>
        </w:rPr>
        <w:t>
      43.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p>
    <w:bookmarkEnd w:id="244"/>
    <w:bookmarkStart w:name="z270" w:id="245"/>
    <w:p>
      <w:pPr>
        <w:spacing w:after="0"/>
        <w:ind w:left="0"/>
        <w:jc w:val="both"/>
      </w:pPr>
      <w:r>
        <w:rPr>
          <w:rFonts w:ascii="Times New Roman"/>
          <w:b w:val="false"/>
          <w:i w:val="false"/>
          <w:color w:val="000000"/>
          <w:sz w:val="28"/>
        </w:rPr>
        <w:t>
      а) если Поставщик не может поставить часть или все Товары в срок(и), предусмотренные договором, или в течение периода продления этого договора, предоставленного Заказчиком;</w:t>
      </w:r>
    </w:p>
    <w:bookmarkEnd w:id="245"/>
    <w:bookmarkStart w:name="z271" w:id="246"/>
    <w:p>
      <w:pPr>
        <w:spacing w:after="0"/>
        <w:ind w:left="0"/>
        <w:jc w:val="both"/>
      </w:pPr>
      <w:r>
        <w:rPr>
          <w:rFonts w:ascii="Times New Roman"/>
          <w:b w:val="false"/>
          <w:i w:val="false"/>
          <w:color w:val="000000"/>
          <w:sz w:val="28"/>
        </w:rPr>
        <w:t>
      б) если Поставщик не может выполнить какие-либо другие свои обязательства по договору.</w:t>
      </w:r>
    </w:p>
    <w:bookmarkEnd w:id="246"/>
    <w:bookmarkStart w:name="z272" w:id="247"/>
    <w:p>
      <w:pPr>
        <w:spacing w:after="0"/>
        <w:ind w:left="0"/>
        <w:jc w:val="both"/>
      </w:pPr>
      <w:r>
        <w:rPr>
          <w:rFonts w:ascii="Times New Roman"/>
          <w:b w:val="false"/>
          <w:i w:val="false"/>
          <w:color w:val="000000"/>
          <w:sz w:val="28"/>
        </w:rPr>
        <w:t>
      44.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247"/>
    <w:bookmarkStart w:name="z273" w:id="248"/>
    <w:p>
      <w:pPr>
        <w:spacing w:after="0"/>
        <w:ind w:left="0"/>
        <w:jc w:val="both"/>
      </w:pPr>
      <w:r>
        <w:rPr>
          <w:rFonts w:ascii="Times New Roman"/>
          <w:b w:val="false"/>
          <w:i w:val="false"/>
          <w:color w:val="000000"/>
          <w:sz w:val="28"/>
        </w:rPr>
        <w:t>
      45. Для целей настоящего договора "форс-мажор" означает событие, не 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bookmarkEnd w:id="248"/>
    <w:bookmarkStart w:name="z274" w:id="249"/>
    <w:p>
      <w:pPr>
        <w:spacing w:after="0"/>
        <w:ind w:left="0"/>
        <w:jc w:val="both"/>
      </w:pPr>
      <w:r>
        <w:rPr>
          <w:rFonts w:ascii="Times New Roman"/>
          <w:b w:val="false"/>
          <w:i w:val="false"/>
          <w:color w:val="000000"/>
          <w:sz w:val="28"/>
        </w:rPr>
        <w:t>
      46.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49"/>
    <w:bookmarkStart w:name="z275" w:id="250"/>
    <w:p>
      <w:pPr>
        <w:spacing w:after="0"/>
        <w:ind w:left="0"/>
        <w:jc w:val="both"/>
      </w:pPr>
      <w:r>
        <w:rPr>
          <w:rFonts w:ascii="Times New Roman"/>
          <w:b w:val="false"/>
          <w:i w:val="false"/>
          <w:color w:val="000000"/>
          <w:sz w:val="28"/>
        </w:rPr>
        <w:t>
      47.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250"/>
    <w:bookmarkStart w:name="z276" w:id="251"/>
    <w:p>
      <w:pPr>
        <w:spacing w:after="0"/>
        <w:ind w:left="0"/>
        <w:jc w:val="both"/>
      </w:pPr>
      <w:r>
        <w:rPr>
          <w:rFonts w:ascii="Times New Roman"/>
          <w:b w:val="false"/>
          <w:i w:val="false"/>
          <w:color w:val="000000"/>
          <w:sz w:val="28"/>
        </w:rPr>
        <w:t>
      48.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котором указывается причина расторжения договора, оговариваются объем аннулированных договорных обязательств, а также дата вступления в силу расторжения договора.</w:t>
      </w:r>
    </w:p>
    <w:bookmarkEnd w:id="251"/>
    <w:bookmarkStart w:name="z277" w:id="252"/>
    <w:p>
      <w:pPr>
        <w:spacing w:after="0"/>
        <w:ind w:left="0"/>
        <w:jc w:val="both"/>
      </w:pPr>
      <w:r>
        <w:rPr>
          <w:rFonts w:ascii="Times New Roman"/>
          <w:b w:val="false"/>
          <w:i w:val="false"/>
          <w:color w:val="000000"/>
          <w:sz w:val="28"/>
        </w:rPr>
        <w:t>
      49. Когда договор аннулируется в силу вышеуказанных обстоятельств, Поставщик требует оплату только за фактические затраты, связанные с расторжением по договору, на день расторжения.</w:t>
      </w:r>
    </w:p>
    <w:bookmarkEnd w:id="252"/>
    <w:bookmarkStart w:name="z278" w:id="253"/>
    <w:p>
      <w:pPr>
        <w:spacing w:after="0"/>
        <w:ind w:left="0"/>
        <w:jc w:val="both"/>
      </w:pPr>
      <w:r>
        <w:rPr>
          <w:rFonts w:ascii="Times New Roman"/>
          <w:b w:val="false"/>
          <w:i w:val="false"/>
          <w:color w:val="000000"/>
          <w:sz w:val="28"/>
        </w:rPr>
        <w:t xml:space="preserve">
      50. Договор о государственных закупках может быть расторгнут на любом этапе при выявлении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оказании организатором государственных закупок содействия Поставщику, не предусмотренного Законом. Поставщик не имеет права требовать оплату только за те затраты, которые связаны с расторжением договора по данным основаниям.</w:t>
      </w:r>
    </w:p>
    <w:bookmarkEnd w:id="253"/>
    <w:bookmarkStart w:name="z279" w:id="254"/>
    <w:p>
      <w:pPr>
        <w:spacing w:after="0"/>
        <w:ind w:left="0"/>
        <w:jc w:val="both"/>
      </w:pPr>
      <w:r>
        <w:rPr>
          <w:rFonts w:ascii="Times New Roman"/>
          <w:b w:val="false"/>
          <w:i w:val="false"/>
          <w:color w:val="000000"/>
          <w:sz w:val="28"/>
        </w:rPr>
        <w:t>
      51.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54"/>
    <w:bookmarkStart w:name="z280" w:id="255"/>
    <w:p>
      <w:pPr>
        <w:spacing w:after="0"/>
        <w:ind w:left="0"/>
        <w:jc w:val="both"/>
      </w:pPr>
      <w:r>
        <w:rPr>
          <w:rFonts w:ascii="Times New Roman"/>
          <w:b w:val="false"/>
          <w:i w:val="false"/>
          <w:color w:val="000000"/>
          <w:sz w:val="28"/>
        </w:rPr>
        <w:t>
      52. Если в течение 21 (двадцать один)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55"/>
    <w:bookmarkStart w:name="z281" w:id="256"/>
    <w:p>
      <w:pPr>
        <w:spacing w:after="0"/>
        <w:ind w:left="0"/>
        <w:jc w:val="both"/>
      </w:pPr>
      <w:r>
        <w:rPr>
          <w:rFonts w:ascii="Times New Roman"/>
          <w:b w:val="false"/>
          <w:i w:val="false"/>
          <w:color w:val="000000"/>
          <w:sz w:val="28"/>
        </w:rPr>
        <w:t>
      53. При заключении договора о государственных закупках с отечественными товаропроизводителями или отечественными поставщиками услуг, договор содержит условие о предварительной оплате и полной оплате за поставку товаров либо оказание услуг. При этом срок полной оплаты не превышает тридцати календарных дней со дня исполнения обязательств по данному договору.</w:t>
      </w:r>
    </w:p>
    <w:bookmarkEnd w:id="256"/>
    <w:bookmarkStart w:name="z282" w:id="257"/>
    <w:p>
      <w:pPr>
        <w:spacing w:after="0"/>
        <w:ind w:left="0"/>
        <w:jc w:val="both"/>
      </w:pPr>
      <w:r>
        <w:rPr>
          <w:rFonts w:ascii="Times New Roman"/>
          <w:b w:val="false"/>
          <w:i w:val="false"/>
          <w:color w:val="000000"/>
          <w:sz w:val="28"/>
        </w:rPr>
        <w:t>
      54.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257"/>
    <w:bookmarkStart w:name="z283" w:id="258"/>
    <w:p>
      <w:pPr>
        <w:spacing w:after="0"/>
        <w:ind w:left="0"/>
        <w:jc w:val="both"/>
      </w:pPr>
      <w:r>
        <w:rPr>
          <w:rFonts w:ascii="Times New Roman"/>
          <w:b w:val="false"/>
          <w:i w:val="false"/>
          <w:color w:val="000000"/>
          <w:sz w:val="28"/>
        </w:rPr>
        <w:t>
      55. При заключении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p>
    <w:bookmarkEnd w:id="258"/>
    <w:bookmarkStart w:name="z284" w:id="259"/>
    <w:p>
      <w:pPr>
        <w:spacing w:after="0"/>
        <w:ind w:left="0"/>
        <w:jc w:val="both"/>
      </w:pPr>
      <w:r>
        <w:rPr>
          <w:rFonts w:ascii="Times New Roman"/>
          <w:b w:val="false"/>
          <w:i w:val="false"/>
          <w:color w:val="000000"/>
          <w:sz w:val="28"/>
        </w:rPr>
        <w:t>
      56. Договор составляется на казахском и/или русском языках. При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259"/>
    <w:bookmarkStart w:name="z285" w:id="260"/>
    <w:p>
      <w:pPr>
        <w:spacing w:after="0"/>
        <w:ind w:left="0"/>
        <w:jc w:val="both"/>
      </w:pPr>
      <w:r>
        <w:rPr>
          <w:rFonts w:ascii="Times New Roman"/>
          <w:b w:val="false"/>
          <w:i w:val="false"/>
          <w:color w:val="000000"/>
          <w:sz w:val="28"/>
        </w:rPr>
        <w:t>
      57. Договор составляется в соответствии с законодательством Республики Казахстан.</w:t>
      </w:r>
    </w:p>
    <w:bookmarkEnd w:id="260"/>
    <w:bookmarkStart w:name="z286" w:id="261"/>
    <w:p>
      <w:pPr>
        <w:spacing w:after="0"/>
        <w:ind w:left="0"/>
        <w:jc w:val="both"/>
      </w:pPr>
      <w:r>
        <w:rPr>
          <w:rFonts w:ascii="Times New Roman"/>
          <w:b w:val="false"/>
          <w:i w:val="false"/>
          <w:color w:val="000000"/>
          <w:sz w:val="28"/>
        </w:rPr>
        <w:t>
      58.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bookmarkEnd w:id="261"/>
    <w:bookmarkStart w:name="z287" w:id="262"/>
    <w:p>
      <w:pPr>
        <w:spacing w:after="0"/>
        <w:ind w:left="0"/>
        <w:jc w:val="both"/>
      </w:pPr>
      <w:r>
        <w:rPr>
          <w:rFonts w:ascii="Times New Roman"/>
          <w:b w:val="false"/>
          <w:i w:val="false"/>
          <w:color w:val="000000"/>
          <w:sz w:val="28"/>
        </w:rPr>
        <w:t>
      59.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62"/>
    <w:bookmarkStart w:name="z288" w:id="263"/>
    <w:p>
      <w:pPr>
        <w:spacing w:after="0"/>
        <w:ind w:left="0"/>
        <w:jc w:val="both"/>
      </w:pPr>
      <w:r>
        <w:rPr>
          <w:rFonts w:ascii="Times New Roman"/>
          <w:b w:val="false"/>
          <w:i w:val="false"/>
          <w:color w:val="000000"/>
          <w:sz w:val="28"/>
        </w:rPr>
        <w:t>
      60. Налоги и другие обязательные платежи в бюджет подлежат уплате в соответствии с налоговым законодательством Республики Казахстан.</w:t>
      </w:r>
    </w:p>
    <w:bookmarkEnd w:id="263"/>
    <w:bookmarkStart w:name="z289" w:id="264"/>
    <w:p>
      <w:pPr>
        <w:spacing w:after="0"/>
        <w:ind w:left="0"/>
        <w:jc w:val="both"/>
      </w:pPr>
      <w:r>
        <w:rPr>
          <w:rFonts w:ascii="Times New Roman"/>
          <w:b w:val="false"/>
          <w:i w:val="false"/>
          <w:color w:val="000000"/>
          <w:sz w:val="28"/>
        </w:rPr>
        <w:t>
      61. Поставщик обязан внести обеспечение исполнения договора в форме, объеме и на условиях, предусмотренных в конкурсной документации.</w:t>
      </w:r>
    </w:p>
    <w:bookmarkEnd w:id="264"/>
    <w:bookmarkStart w:name="z290" w:id="265"/>
    <w:p>
      <w:pPr>
        <w:spacing w:after="0"/>
        <w:ind w:left="0"/>
        <w:jc w:val="both"/>
      </w:pPr>
      <w:r>
        <w:rPr>
          <w:rFonts w:ascii="Times New Roman"/>
          <w:b w:val="false"/>
          <w:i w:val="false"/>
          <w:color w:val="000000"/>
          <w:sz w:val="28"/>
        </w:rPr>
        <w:t>
      62. Поставщик обязуется обеспечить местное содержание согласно конкурсной заявке (при его наличии).</w:t>
      </w:r>
    </w:p>
    <w:bookmarkEnd w:id="265"/>
    <w:bookmarkStart w:name="z291" w:id="266"/>
    <w:p>
      <w:pPr>
        <w:spacing w:after="0"/>
        <w:ind w:left="0"/>
        <w:jc w:val="both"/>
      </w:pPr>
      <w:r>
        <w:rPr>
          <w:rFonts w:ascii="Times New Roman"/>
          <w:b w:val="false"/>
          <w:i w:val="false"/>
          <w:color w:val="000000"/>
          <w:sz w:val="28"/>
        </w:rPr>
        <w:t>
      63. Поставщик обязуется представлять сертификат о происхождении товара формы CT-KZ на всю (все) партию (партии) поставляемого товара.</w:t>
      </w:r>
    </w:p>
    <w:bookmarkEnd w:id="266"/>
    <w:bookmarkStart w:name="z292" w:id="267"/>
    <w:p>
      <w:pPr>
        <w:spacing w:after="0"/>
        <w:ind w:left="0"/>
        <w:jc w:val="both"/>
      </w:pPr>
      <w:r>
        <w:rPr>
          <w:rFonts w:ascii="Times New Roman"/>
          <w:b w:val="false"/>
          <w:i w:val="false"/>
          <w:color w:val="000000"/>
          <w:sz w:val="28"/>
        </w:rPr>
        <w:t>
      64.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bookmarkEnd w:id="267"/>
    <w:bookmarkStart w:name="z293" w:id="268"/>
    <w:p>
      <w:pPr>
        <w:spacing w:after="0"/>
        <w:ind w:left="0"/>
        <w:jc w:val="both"/>
      </w:pPr>
      <w:r>
        <w:rPr>
          <w:rFonts w:ascii="Times New Roman"/>
          <w:b w:val="false"/>
          <w:i w:val="false"/>
          <w:color w:val="000000"/>
          <w:sz w:val="28"/>
        </w:rPr>
        <w:t xml:space="preserve">
      65.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 указанных в </w:t>
      </w:r>
      <w:r>
        <w:rPr>
          <w:rFonts w:ascii="Times New Roman"/>
          <w:b w:val="false"/>
          <w:i w:val="false"/>
          <w:color w:val="000000"/>
          <w:sz w:val="28"/>
        </w:rPr>
        <w:t>пункте 121</w:t>
      </w:r>
      <w:r>
        <w:rPr>
          <w:rFonts w:ascii="Times New Roman"/>
          <w:b w:val="false"/>
          <w:i w:val="false"/>
          <w:color w:val="000000"/>
          <w:sz w:val="28"/>
        </w:rPr>
        <w:t xml:space="preserve"> Правил.</w:t>
      </w:r>
    </w:p>
    <w:bookmarkEnd w:id="268"/>
    <w:bookmarkStart w:name="z294" w:id="269"/>
    <w:p>
      <w:pPr>
        <w:spacing w:after="0"/>
        <w:ind w:left="0"/>
        <w:jc w:val="both"/>
      </w:pPr>
      <w:r>
        <w:rPr>
          <w:rFonts w:ascii="Times New Roman"/>
          <w:b w:val="false"/>
          <w:i w:val="false"/>
          <w:color w:val="000000"/>
          <w:sz w:val="28"/>
        </w:rPr>
        <w:t xml:space="preserve">
      66. Aдреса и реквизиты Сторон: </w:t>
      </w:r>
    </w:p>
    <w:bookmarkEnd w:id="2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(полное наименование)</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(адрес)</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(телефон, факс)</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(Ф.И.О. (при наличии))</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bookmarkStart w:name="z295" w:id="270"/>
          <w:p>
            <w:pPr>
              <w:spacing w:after="20"/>
              <w:ind w:left="20"/>
              <w:jc w:val="both"/>
            </w:pPr>
            <w:r>
              <w:rPr>
                <w:rFonts w:ascii="Times New Roman"/>
                <w:b w:val="false"/>
                <w:i w:val="false"/>
                <w:color w:val="000000"/>
                <w:sz w:val="20"/>
              </w:rPr>
              <w:t>
Поставщик</w:t>
            </w:r>
          </w:p>
          <w:bookmarkEnd w:id="270"/>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(полное наименование)</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(адрес)</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(телефон, факс)</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(Ф.И.О. (при наличии))</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"___" ___________ ____ года</w:t>
            </w:r>
          </w:p>
          <w:p>
            <w:pPr>
              <w:spacing w:after="20"/>
              <w:ind w:left="20"/>
              <w:jc w:val="both"/>
            </w:pPr>
            <w:r>
              <w:rPr>
                <w:rFonts w:ascii="Times New Roman"/>
                <w:b w:val="false"/>
                <w:i w:val="false"/>
                <w:color w:val="000000"/>
                <w:sz w:val="20"/>
              </w:rPr>
              <w:t>МП.</w:t>
            </w:r>
          </w:p>
        </w:tc>
      </w:tr>
    </w:tbl>
    <w:p>
      <w:pPr>
        <w:spacing w:after="0"/>
        <w:ind w:left="0"/>
        <w:jc w:val="both"/>
      </w:pPr>
      <w:bookmarkStart w:name="z296" w:id="271"/>
      <w:r>
        <w:rPr>
          <w:rFonts w:ascii="Times New Roman"/>
          <w:b w:val="false"/>
          <w:i w:val="false"/>
          <w:color w:val="000000"/>
          <w:sz w:val="28"/>
        </w:rPr>
        <w:t>
      Дата регистрации в территориальном органе казначейства (для государственных органов и государственных учреждений):</w:t>
      </w:r>
    </w:p>
    <w:bookmarkEnd w:id="271"/>
    <w:p>
      <w:pPr>
        <w:spacing w:after="0"/>
        <w:ind w:left="0"/>
        <w:jc w:val="both"/>
      </w:pPr>
      <w:r>
        <w:rPr>
          <w:rFonts w:ascii="Times New Roman"/>
          <w:b w:val="false"/>
          <w:i w:val="false"/>
          <w:color w:val="000000"/>
          <w:sz w:val="28"/>
        </w:rPr>
        <w:t xml:space="preserve">       ____________________________________________________________________________________</w:t>
      </w:r>
    </w:p>
    <w:bookmarkStart w:name="z297" w:id="272"/>
    <w:p>
      <w:pPr>
        <w:spacing w:after="0"/>
        <w:ind w:left="0"/>
        <w:jc w:val="both"/>
      </w:pPr>
      <w:r>
        <w:rPr>
          <w:rFonts w:ascii="Times New Roman"/>
          <w:b w:val="false"/>
          <w:i w:val="false"/>
          <w:color w:val="000000"/>
          <w:sz w:val="28"/>
        </w:rPr>
        <w:t>
      Настоящий типовой договор о государственных закупках товаров регулирует правоотношения, возникающие между Заказчиком и Поставщиком в процессе осуществления Заказчиком государственных закупок товаров. Заказчик, используя настоящий договор, разрабатывает на основании итогов государственных закупок свой окончательный проект договора о государственных закупках товаров. При этом любые вносимые в настоящий договор изменения и дополнения должны соответствовать законодательству Республики Казахстан, в том числе по государственным закупкам, конкурсной документации Заказчика, конкурсной заявке поставщика и протоколу об итогах конкурса. Выделенные в настоящем договоре курсивом разъяснения должны заполняться Заказчиком.</w:t>
      </w:r>
    </w:p>
    <w:bookmarkEnd w:id="272"/>
    <w:bookmarkStart w:name="z298" w:id="273"/>
    <w:p>
      <w:pPr>
        <w:spacing w:after="0"/>
        <w:ind w:left="0"/>
        <w:jc w:val="both"/>
      </w:pPr>
      <w:r>
        <w:rPr>
          <w:rFonts w:ascii="Times New Roman"/>
          <w:b w:val="false"/>
          <w:i w:val="false"/>
          <w:color w:val="000000"/>
          <w:sz w:val="28"/>
        </w:rPr>
        <w:t>
      _____________________________</w:t>
      </w:r>
    </w:p>
    <w:bookmarkEnd w:id="2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953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 с</w:t>
            </w:r>
            <w:r>
              <w:br/>
            </w:r>
            <w:r>
              <w:rPr>
                <w:rFonts w:ascii="Times New Roman"/>
                <w:b w:val="false"/>
                <w:i w:val="false"/>
                <w:color w:val="000000"/>
                <w:sz w:val="20"/>
              </w:rPr>
              <w:t>применением особого порядка</w:t>
            </w:r>
          </w:p>
        </w:tc>
      </w:tr>
    </w:tbl>
    <w:bookmarkStart w:name="z301" w:id="274"/>
    <w:p>
      <w:pPr>
        <w:spacing w:after="0"/>
        <w:ind w:left="0"/>
        <w:jc w:val="left"/>
      </w:pPr>
      <w:r>
        <w:rPr>
          <w:rFonts w:ascii="Times New Roman"/>
          <w:b/>
          <w:i w:val="false"/>
          <w:color w:val="000000"/>
        </w:rPr>
        <w:t xml:space="preserve"> Типовой договор о государственных закупках работ</w:t>
      </w:r>
    </w:p>
    <w:bookmarkEnd w:id="274"/>
    <w:p>
      <w:pPr>
        <w:spacing w:after="0"/>
        <w:ind w:left="0"/>
        <w:jc w:val="both"/>
      </w:pPr>
      <w:bookmarkStart w:name="z302" w:id="275"/>
      <w:r>
        <w:rPr>
          <w:rFonts w:ascii="Times New Roman"/>
          <w:b w:val="false"/>
          <w:i w:val="false"/>
          <w:color w:val="000000"/>
          <w:sz w:val="28"/>
        </w:rPr>
        <w:t>
      _______________________________________ "___" _______________ _________ года</w:t>
      </w:r>
    </w:p>
    <w:bookmarkEnd w:id="275"/>
    <w:p>
      <w:pPr>
        <w:spacing w:after="0"/>
        <w:ind w:left="0"/>
        <w:jc w:val="both"/>
      </w:pPr>
      <w:r>
        <w:rPr>
          <w:rFonts w:ascii="Times New Roman"/>
          <w:b w:val="false"/>
          <w:i w:val="false"/>
          <w:color w:val="000000"/>
          <w:sz w:val="28"/>
        </w:rPr>
        <w:t xml:space="preserve">                   (Место нахождения)</w:t>
      </w:r>
    </w:p>
    <w:p>
      <w:pPr>
        <w:spacing w:after="0"/>
        <w:ind w:left="0"/>
        <w:jc w:val="both"/>
      </w:pPr>
      <w:r>
        <w:rPr>
          <w:rFonts w:ascii="Times New Roman"/>
          <w:b w:val="false"/>
          <w:i w:val="false"/>
          <w:color w:val="000000"/>
          <w:sz w:val="28"/>
        </w:rPr>
        <w:t xml:space="preserve">       _______________________________________________________, именуемый (ое)(ая)</w:t>
      </w:r>
    </w:p>
    <w:p>
      <w:pPr>
        <w:spacing w:after="0"/>
        <w:ind w:left="0"/>
        <w:jc w:val="both"/>
      </w:pPr>
      <w:r>
        <w:rPr>
          <w:rFonts w:ascii="Times New Roman"/>
          <w:b w:val="false"/>
          <w:i w:val="false"/>
          <w:color w:val="000000"/>
          <w:sz w:val="28"/>
        </w:rPr>
        <w:t xml:space="preserve">                   (полное наименование заказчика)</w:t>
      </w:r>
    </w:p>
    <w:p>
      <w:pPr>
        <w:spacing w:after="0"/>
        <w:ind w:left="0"/>
        <w:jc w:val="both"/>
      </w:pPr>
      <w:r>
        <w:rPr>
          <w:rFonts w:ascii="Times New Roman"/>
          <w:b w:val="false"/>
          <w:i w:val="false"/>
          <w:color w:val="000000"/>
          <w:sz w:val="28"/>
        </w:rPr>
        <w:t xml:space="preserve">       в дальнейшем заказчик, в лице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 xml:space="preserve">       с одной стороны и ________________________________________________________,</w:t>
      </w:r>
    </w:p>
    <w:p>
      <w:pPr>
        <w:spacing w:after="0"/>
        <w:ind w:left="0"/>
        <w:jc w:val="both"/>
      </w:pPr>
      <w:r>
        <w:rPr>
          <w:rFonts w:ascii="Times New Roman"/>
          <w:b w:val="false"/>
          <w:i w:val="false"/>
          <w:color w:val="000000"/>
          <w:sz w:val="28"/>
        </w:rPr>
        <w:t xml:space="preserve">                         (полное наименование поставщика - победителя конкурса)</w:t>
      </w:r>
    </w:p>
    <w:p>
      <w:pPr>
        <w:spacing w:after="0"/>
        <w:ind w:left="0"/>
        <w:jc w:val="both"/>
      </w:pPr>
      <w:r>
        <w:rPr>
          <w:rFonts w:ascii="Times New Roman"/>
          <w:b w:val="false"/>
          <w:i w:val="false"/>
          <w:color w:val="000000"/>
          <w:sz w:val="28"/>
        </w:rPr>
        <w:t xml:space="preserve">       именуемый (ое)(ая) в дальнейшем поставщик, в лице 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 xml:space="preserve">       действующего на основании ________________________________________________,</w:t>
      </w:r>
    </w:p>
    <w:p>
      <w:pPr>
        <w:spacing w:after="0"/>
        <w:ind w:left="0"/>
        <w:jc w:val="both"/>
      </w:pPr>
      <w:r>
        <w:rPr>
          <w:rFonts w:ascii="Times New Roman"/>
          <w:b w:val="false"/>
          <w:i w:val="false"/>
          <w:color w:val="000000"/>
          <w:sz w:val="28"/>
        </w:rPr>
        <w:t xml:space="preserve">                                           (Устава, Положения и т.п.)</w:t>
      </w:r>
    </w:p>
    <w:bookmarkStart w:name="z303" w:id="276"/>
    <w:p>
      <w:pPr>
        <w:spacing w:after="0"/>
        <w:ind w:left="0"/>
        <w:jc w:val="both"/>
      </w:pPr>
      <w:r>
        <w:rPr>
          <w:rFonts w:ascii="Times New Roman"/>
          <w:b w:val="false"/>
          <w:i w:val="false"/>
          <w:color w:val="000000"/>
          <w:sz w:val="28"/>
        </w:rPr>
        <w:t xml:space="preserve">
      с другой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государственных закупках" (далее – Закон) и итогов государственных закупок (способом конкурса, ценовых предложений, одного источника), прошедшего _________________ "___" _________ _______ году заключили настоящий Договор о государственных закупках (далее – договор) и пришли к соглашению о нижеследующем:</w:t>
      </w:r>
    </w:p>
    <w:bookmarkEnd w:id="276"/>
    <w:bookmarkStart w:name="z304" w:id="277"/>
    <w:p>
      <w:pPr>
        <w:spacing w:after="0"/>
        <w:ind w:left="0"/>
        <w:jc w:val="both"/>
      </w:pPr>
      <w:r>
        <w:rPr>
          <w:rFonts w:ascii="Times New Roman"/>
          <w:b w:val="false"/>
          <w:i w:val="false"/>
          <w:color w:val="000000"/>
          <w:sz w:val="28"/>
        </w:rPr>
        <w:t>
      1. Организатор государственных закупок – (указать наименование организатора государственных закупок) объявил государственные закупки (краткое описание работ) для Заказчика и принял конкурсную заявку подрядчика на выполнение этих работ на сумму в размере (указать сумму цифрами и прописью) (далее – цена договора).</w:t>
      </w:r>
    </w:p>
    <w:bookmarkEnd w:id="277"/>
    <w:bookmarkStart w:name="z305" w:id="278"/>
    <w:p>
      <w:pPr>
        <w:spacing w:after="0"/>
        <w:ind w:left="0"/>
        <w:jc w:val="both"/>
      </w:pPr>
      <w:r>
        <w:rPr>
          <w:rFonts w:ascii="Times New Roman"/>
          <w:b w:val="false"/>
          <w:i w:val="false"/>
          <w:color w:val="000000"/>
          <w:sz w:val="28"/>
        </w:rPr>
        <w:t>
      2. Работы выполняются по проекту (название проекта, наименование и местонахождение объекта) _____________________________</w:t>
      </w:r>
    </w:p>
    <w:bookmarkEnd w:id="278"/>
    <w:bookmarkStart w:name="z306" w:id="279"/>
    <w:p>
      <w:pPr>
        <w:spacing w:after="0"/>
        <w:ind w:left="0"/>
        <w:jc w:val="both"/>
      </w:pPr>
      <w:r>
        <w:rPr>
          <w:rFonts w:ascii="Times New Roman"/>
          <w:b w:val="false"/>
          <w:i w:val="false"/>
          <w:color w:val="000000"/>
          <w:sz w:val="28"/>
        </w:rPr>
        <w:t>
      Генеральный проектировщик (наименование организации и адрес) _________</w:t>
      </w:r>
    </w:p>
    <w:bookmarkEnd w:id="279"/>
    <w:bookmarkStart w:name="z307" w:id="280"/>
    <w:p>
      <w:pPr>
        <w:spacing w:after="0"/>
        <w:ind w:left="0"/>
        <w:jc w:val="both"/>
      </w:pPr>
      <w:r>
        <w:rPr>
          <w:rFonts w:ascii="Times New Roman"/>
          <w:b w:val="false"/>
          <w:i w:val="false"/>
          <w:color w:val="000000"/>
          <w:sz w:val="28"/>
        </w:rPr>
        <w:t>
      3. В данном договоре нижеперечисленные понятия имеют следующее толкование:</w:t>
      </w:r>
    </w:p>
    <w:bookmarkEnd w:id="280"/>
    <w:bookmarkStart w:name="z308" w:id="281"/>
    <w:p>
      <w:pPr>
        <w:spacing w:after="0"/>
        <w:ind w:left="0"/>
        <w:jc w:val="both"/>
      </w:pPr>
      <w:r>
        <w:rPr>
          <w:rFonts w:ascii="Times New Roman"/>
          <w:b w:val="false"/>
          <w:i w:val="false"/>
          <w:color w:val="000000"/>
          <w:sz w:val="28"/>
        </w:rPr>
        <w:t>
      1)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участия в уставном капитале) которых принадлежат государству, и аффилированные с ними юридические лица;</w:t>
      </w:r>
    </w:p>
    <w:bookmarkEnd w:id="281"/>
    <w:bookmarkStart w:name="z309" w:id="282"/>
    <w:p>
      <w:pPr>
        <w:spacing w:after="0"/>
        <w:ind w:left="0"/>
        <w:jc w:val="both"/>
      </w:pPr>
      <w:r>
        <w:rPr>
          <w:rFonts w:ascii="Times New Roman"/>
          <w:b w:val="false"/>
          <w:i w:val="false"/>
          <w:color w:val="000000"/>
          <w:sz w:val="28"/>
        </w:rPr>
        <w:t>
      2) "генеральный подрядчик" (далее – подрядчик) – юридическое лицо, выступающее в качестве контрагента Заказчика в заключенном с ним договоре о государственных закупках, а также консорциум;</w:t>
      </w:r>
    </w:p>
    <w:bookmarkEnd w:id="282"/>
    <w:bookmarkStart w:name="z310" w:id="283"/>
    <w:p>
      <w:pPr>
        <w:spacing w:after="0"/>
        <w:ind w:left="0"/>
        <w:jc w:val="both"/>
      </w:pPr>
      <w:r>
        <w:rPr>
          <w:rFonts w:ascii="Times New Roman"/>
          <w:b w:val="false"/>
          <w:i w:val="false"/>
          <w:color w:val="000000"/>
          <w:sz w:val="28"/>
        </w:rPr>
        <w:t>
      3) "субподрядчик (соисполнитель)" – лицо или организация, имеющие договор и (или) соглашение с Подрядчиком на выполнение части работ по договору на участке (объекте);</w:t>
      </w:r>
    </w:p>
    <w:bookmarkEnd w:id="283"/>
    <w:bookmarkStart w:name="z311" w:id="284"/>
    <w:p>
      <w:pPr>
        <w:spacing w:after="0"/>
        <w:ind w:left="0"/>
        <w:jc w:val="both"/>
      </w:pPr>
      <w:r>
        <w:rPr>
          <w:rFonts w:ascii="Times New Roman"/>
          <w:b w:val="false"/>
          <w:i w:val="false"/>
          <w:color w:val="000000"/>
          <w:sz w:val="28"/>
        </w:rPr>
        <w:t>
      4) "технадзор" – лицо, назначенное Заказчиком и сообщенное Подрядчику осуществлять контроль по выполнению Подрядчиком подрядных работ в соответствии с условиями договора;</w:t>
      </w:r>
    </w:p>
    <w:bookmarkEnd w:id="284"/>
    <w:bookmarkStart w:name="z312" w:id="285"/>
    <w:p>
      <w:pPr>
        <w:spacing w:after="0"/>
        <w:ind w:left="0"/>
        <w:jc w:val="both"/>
      </w:pPr>
      <w:r>
        <w:rPr>
          <w:rFonts w:ascii="Times New Roman"/>
          <w:b w:val="false"/>
          <w:i w:val="false"/>
          <w:color w:val="000000"/>
          <w:sz w:val="28"/>
        </w:rPr>
        <w:t>
      5) "объект" – здание, сооружение, определенные организатором государственных закупок как подлежащие строительству, реконструкции и передаваемые Подрядчиком Заказчику в виде, предусмотренном договором;</w:t>
      </w:r>
    </w:p>
    <w:bookmarkEnd w:id="285"/>
    <w:bookmarkStart w:name="z313" w:id="286"/>
    <w:p>
      <w:pPr>
        <w:spacing w:after="0"/>
        <w:ind w:left="0"/>
        <w:jc w:val="both"/>
      </w:pPr>
      <w:r>
        <w:rPr>
          <w:rFonts w:ascii="Times New Roman"/>
          <w:b w:val="false"/>
          <w:i w:val="false"/>
          <w:color w:val="000000"/>
          <w:sz w:val="28"/>
        </w:rPr>
        <w:t>
      6) "участок" – территория, отведенная для строительства Объекта или производства работ;</w:t>
      </w:r>
    </w:p>
    <w:bookmarkEnd w:id="286"/>
    <w:bookmarkStart w:name="z314" w:id="287"/>
    <w:p>
      <w:pPr>
        <w:spacing w:after="0"/>
        <w:ind w:left="0"/>
        <w:jc w:val="both"/>
      </w:pPr>
      <w:r>
        <w:rPr>
          <w:rFonts w:ascii="Times New Roman"/>
          <w:b w:val="false"/>
          <w:i w:val="false"/>
          <w:color w:val="000000"/>
          <w:sz w:val="28"/>
        </w:rPr>
        <w:t>
      7) "цена договора" – общая сумма договора, указанная Подрядчиком в его конкурсной заявке и принятой Заказчиком;</w:t>
      </w:r>
    </w:p>
    <w:bookmarkEnd w:id="287"/>
    <w:bookmarkStart w:name="z315" w:id="288"/>
    <w:p>
      <w:pPr>
        <w:spacing w:after="0"/>
        <w:ind w:left="0"/>
        <w:jc w:val="both"/>
      </w:pPr>
      <w:r>
        <w:rPr>
          <w:rFonts w:ascii="Times New Roman"/>
          <w:b w:val="false"/>
          <w:i w:val="false"/>
          <w:color w:val="000000"/>
          <w:sz w:val="28"/>
        </w:rPr>
        <w:t xml:space="preserve">
      8) "договор" – гражданско-правовой акт, заключенный между Заказчиком и Подрядчиком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и иными нормативными правовыми актами Республики Казахстан на строительство зданий и сооружений и ремонтно-строительные работы. Все дополнения и изменения в договоре после его подписания могут быть сделаны путем принятия изменения. Договор не истолковывается таким образом, чтобы создавать какие-либо договорные отношения между Проектировщиком и Подрядчиком, Заказчиками и Субподрядчиками;</w:t>
      </w:r>
    </w:p>
    <w:bookmarkEnd w:id="288"/>
    <w:bookmarkStart w:name="z316" w:id="289"/>
    <w:p>
      <w:pPr>
        <w:spacing w:after="0"/>
        <w:ind w:left="0"/>
        <w:jc w:val="both"/>
      </w:pPr>
      <w:r>
        <w:rPr>
          <w:rFonts w:ascii="Times New Roman"/>
          <w:b w:val="false"/>
          <w:i w:val="false"/>
          <w:color w:val="000000"/>
          <w:sz w:val="28"/>
        </w:rPr>
        <w:t>
      9) "временные сооружения" – все временные здания и сооружения, необходимые для строительства и ремонта Объекта, которые возводятся, устанавливаются и убираются Подрядчиком после завершения строительства Объекта;</w:t>
      </w:r>
    </w:p>
    <w:bookmarkEnd w:id="289"/>
    <w:bookmarkStart w:name="z317" w:id="290"/>
    <w:p>
      <w:pPr>
        <w:spacing w:after="0"/>
        <w:ind w:left="0"/>
        <w:jc w:val="both"/>
      </w:pPr>
      <w:r>
        <w:rPr>
          <w:rFonts w:ascii="Times New Roman"/>
          <w:b w:val="false"/>
          <w:i w:val="false"/>
          <w:color w:val="000000"/>
          <w:sz w:val="28"/>
        </w:rPr>
        <w:t>
      10) "материалы" – все расходные материалы, которые Подрядчик и Субподрядчик используют для строительства Объекта;</w:t>
      </w:r>
    </w:p>
    <w:bookmarkEnd w:id="290"/>
    <w:bookmarkStart w:name="z318" w:id="291"/>
    <w:p>
      <w:pPr>
        <w:spacing w:after="0"/>
        <w:ind w:left="0"/>
        <w:jc w:val="both"/>
      </w:pPr>
      <w:r>
        <w:rPr>
          <w:rFonts w:ascii="Times New Roman"/>
          <w:b w:val="false"/>
          <w:i w:val="false"/>
          <w:color w:val="000000"/>
          <w:sz w:val="28"/>
        </w:rPr>
        <w:t>
      11) "оборудование" – все машины и механизмы Подрядчика и Субподрядчика, которые временно находятся на участке для строительства Объекта;</w:t>
      </w:r>
    </w:p>
    <w:bookmarkEnd w:id="291"/>
    <w:bookmarkStart w:name="z319" w:id="292"/>
    <w:p>
      <w:pPr>
        <w:spacing w:after="0"/>
        <w:ind w:left="0"/>
        <w:jc w:val="both"/>
      </w:pPr>
      <w:r>
        <w:rPr>
          <w:rFonts w:ascii="Times New Roman"/>
          <w:b w:val="false"/>
          <w:i w:val="false"/>
          <w:color w:val="000000"/>
          <w:sz w:val="28"/>
        </w:rPr>
        <w:t>
      12) "срок продолжительности строительства" – срок, в течение которого Подрядчик завершает строительство Объекта;</w:t>
      </w:r>
    </w:p>
    <w:bookmarkEnd w:id="292"/>
    <w:bookmarkStart w:name="z320" w:id="293"/>
    <w:p>
      <w:pPr>
        <w:spacing w:after="0"/>
        <w:ind w:left="0"/>
        <w:jc w:val="both"/>
      </w:pPr>
      <w:r>
        <w:rPr>
          <w:rFonts w:ascii="Times New Roman"/>
          <w:b w:val="false"/>
          <w:i w:val="false"/>
          <w:color w:val="000000"/>
          <w:sz w:val="28"/>
        </w:rPr>
        <w:t>
      13) "дни" – календарные дни, "месяцы" – календарные месяцы;</w:t>
      </w:r>
    </w:p>
    <w:bookmarkEnd w:id="293"/>
    <w:bookmarkStart w:name="z321" w:id="294"/>
    <w:p>
      <w:pPr>
        <w:spacing w:after="0"/>
        <w:ind w:left="0"/>
        <w:jc w:val="both"/>
      </w:pPr>
      <w:r>
        <w:rPr>
          <w:rFonts w:ascii="Times New Roman"/>
          <w:b w:val="false"/>
          <w:i w:val="false"/>
          <w:color w:val="000000"/>
          <w:sz w:val="28"/>
        </w:rPr>
        <w:t>
      14) "изменения" – изменения, данные Заказчиком после подписания договора;</w:t>
      </w:r>
    </w:p>
    <w:bookmarkEnd w:id="294"/>
    <w:bookmarkStart w:name="z322" w:id="295"/>
    <w:p>
      <w:pPr>
        <w:spacing w:after="0"/>
        <w:ind w:left="0"/>
        <w:jc w:val="both"/>
      </w:pPr>
      <w:r>
        <w:rPr>
          <w:rFonts w:ascii="Times New Roman"/>
          <w:b w:val="false"/>
          <w:i w:val="false"/>
          <w:color w:val="000000"/>
          <w:sz w:val="28"/>
        </w:rPr>
        <w:t xml:space="preserve">
      15) "дефект" – часть работ, выполненных с нарушениями условий договора; </w:t>
      </w:r>
    </w:p>
    <w:bookmarkEnd w:id="295"/>
    <w:bookmarkStart w:name="z323" w:id="296"/>
    <w:p>
      <w:pPr>
        <w:spacing w:after="0"/>
        <w:ind w:left="0"/>
        <w:jc w:val="both"/>
      </w:pPr>
      <w:r>
        <w:rPr>
          <w:rFonts w:ascii="Times New Roman"/>
          <w:b w:val="false"/>
          <w:i w:val="false"/>
          <w:color w:val="000000"/>
          <w:sz w:val="28"/>
        </w:rPr>
        <w:t>
      16) "период устранения недоделок и дефектов" – период устранения недоделок и дефектов, обнаруженных в процессе проверок выполнения работ.</w:t>
      </w:r>
    </w:p>
    <w:bookmarkEnd w:id="296"/>
    <w:bookmarkStart w:name="z324" w:id="297"/>
    <w:p>
      <w:pPr>
        <w:spacing w:after="0"/>
        <w:ind w:left="0"/>
        <w:jc w:val="both"/>
      </w:pPr>
      <w:r>
        <w:rPr>
          <w:rFonts w:ascii="Times New Roman"/>
          <w:b w:val="false"/>
          <w:i w:val="false"/>
          <w:color w:val="000000"/>
          <w:sz w:val="28"/>
        </w:rPr>
        <w:t xml:space="preserve">
      4. Перечисленные ниже документы и условия, оговоренные в них, образуют данный договор и считаются его неотъемлемой частью, а именно: </w:t>
      </w:r>
    </w:p>
    <w:bookmarkEnd w:id="297"/>
    <w:bookmarkStart w:name="z325" w:id="298"/>
    <w:p>
      <w:pPr>
        <w:spacing w:after="0"/>
        <w:ind w:left="0"/>
        <w:jc w:val="both"/>
      </w:pPr>
      <w:r>
        <w:rPr>
          <w:rFonts w:ascii="Times New Roman"/>
          <w:b w:val="false"/>
          <w:i w:val="false"/>
          <w:color w:val="000000"/>
          <w:sz w:val="28"/>
        </w:rPr>
        <w:t xml:space="preserve">
      1) настоящий договор; </w:t>
      </w:r>
    </w:p>
    <w:bookmarkEnd w:id="298"/>
    <w:bookmarkStart w:name="z326" w:id="299"/>
    <w:p>
      <w:pPr>
        <w:spacing w:after="0"/>
        <w:ind w:left="0"/>
        <w:jc w:val="both"/>
      </w:pPr>
      <w:r>
        <w:rPr>
          <w:rFonts w:ascii="Times New Roman"/>
          <w:b w:val="false"/>
          <w:i w:val="false"/>
          <w:color w:val="000000"/>
          <w:sz w:val="28"/>
        </w:rPr>
        <w:t>
      2) предмет договора/перечень закупаемых работ;</w:t>
      </w:r>
    </w:p>
    <w:bookmarkEnd w:id="299"/>
    <w:bookmarkStart w:name="z327" w:id="300"/>
    <w:p>
      <w:pPr>
        <w:spacing w:after="0"/>
        <w:ind w:left="0"/>
        <w:jc w:val="both"/>
      </w:pPr>
      <w:r>
        <w:rPr>
          <w:rFonts w:ascii="Times New Roman"/>
          <w:b w:val="false"/>
          <w:i w:val="false"/>
          <w:color w:val="000000"/>
          <w:sz w:val="28"/>
        </w:rPr>
        <w:t>
      3) техническая спецификация;</w:t>
      </w:r>
    </w:p>
    <w:bookmarkEnd w:id="300"/>
    <w:bookmarkStart w:name="z328" w:id="301"/>
    <w:p>
      <w:pPr>
        <w:spacing w:after="0"/>
        <w:ind w:left="0"/>
        <w:jc w:val="both"/>
      </w:pPr>
      <w:r>
        <w:rPr>
          <w:rFonts w:ascii="Times New Roman"/>
          <w:b w:val="false"/>
          <w:i w:val="false"/>
          <w:color w:val="000000"/>
          <w:sz w:val="28"/>
        </w:rPr>
        <w:t>
      4) проектно-сметная документация/рабочие чертежи: (указать номера чертежей и их документы);</w:t>
      </w:r>
    </w:p>
    <w:bookmarkEnd w:id="301"/>
    <w:bookmarkStart w:name="z329" w:id="302"/>
    <w:p>
      <w:pPr>
        <w:spacing w:after="0"/>
        <w:ind w:left="0"/>
        <w:jc w:val="both"/>
      </w:pPr>
      <w:r>
        <w:rPr>
          <w:rFonts w:ascii="Times New Roman"/>
          <w:b w:val="false"/>
          <w:i w:val="false"/>
          <w:color w:val="000000"/>
          <w:sz w:val="28"/>
        </w:rPr>
        <w:t>
      5) прочие документы: (указать дополнительные документы, которые Заказчик хочет внести в документы договора).</w:t>
      </w:r>
    </w:p>
    <w:bookmarkEnd w:id="302"/>
    <w:bookmarkStart w:name="z330" w:id="303"/>
    <w:p>
      <w:pPr>
        <w:spacing w:after="0"/>
        <w:ind w:left="0"/>
        <w:jc w:val="both"/>
      </w:pPr>
      <w:r>
        <w:rPr>
          <w:rFonts w:ascii="Times New Roman"/>
          <w:b w:val="false"/>
          <w:i w:val="false"/>
          <w:color w:val="000000"/>
          <w:sz w:val="28"/>
        </w:rPr>
        <w:t>
      5. Поставщик в течение десяти рабочих дней со дня заключения договора вносит обеспечение исполнения договора.</w:t>
      </w:r>
    </w:p>
    <w:bookmarkEnd w:id="303"/>
    <w:bookmarkStart w:name="z331" w:id="304"/>
    <w:p>
      <w:pPr>
        <w:spacing w:after="0"/>
        <w:ind w:left="0"/>
        <w:jc w:val="both"/>
      </w:pPr>
      <w:r>
        <w:rPr>
          <w:rFonts w:ascii="Times New Roman"/>
          <w:b w:val="false"/>
          <w:i w:val="false"/>
          <w:color w:val="000000"/>
          <w:sz w:val="28"/>
        </w:rPr>
        <w:t>
      Поставщик выбирает один из следующих видов обеспечения исполнения договора:</w:t>
      </w:r>
    </w:p>
    <w:bookmarkEnd w:id="304"/>
    <w:bookmarkStart w:name="z332" w:id="305"/>
    <w:p>
      <w:pPr>
        <w:spacing w:after="0"/>
        <w:ind w:left="0"/>
        <w:jc w:val="both"/>
      </w:pPr>
      <w:r>
        <w:rPr>
          <w:rFonts w:ascii="Times New Roman"/>
          <w:b w:val="false"/>
          <w:i w:val="false"/>
          <w:color w:val="000000"/>
          <w:sz w:val="28"/>
        </w:rPr>
        <w:t xml:space="preserve">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 </w:t>
      </w:r>
    </w:p>
    <w:bookmarkEnd w:id="305"/>
    <w:bookmarkStart w:name="z333" w:id="306"/>
    <w:p>
      <w:pPr>
        <w:spacing w:after="0"/>
        <w:ind w:left="0"/>
        <w:jc w:val="both"/>
      </w:pPr>
      <w:r>
        <w:rPr>
          <w:rFonts w:ascii="Times New Roman"/>
          <w:b w:val="false"/>
          <w:i w:val="false"/>
          <w:color w:val="000000"/>
          <w:sz w:val="28"/>
        </w:rPr>
        <w:t>
      2) банковская гарантия;</w:t>
      </w:r>
    </w:p>
    <w:bookmarkEnd w:id="306"/>
    <w:bookmarkStart w:name="z334" w:id="307"/>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заключаемый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43 Закона.</w:t>
      </w:r>
    </w:p>
    <w:bookmarkEnd w:id="307"/>
    <w:bookmarkStart w:name="z335" w:id="308"/>
    <w:p>
      <w:pPr>
        <w:spacing w:after="0"/>
        <w:ind w:left="0"/>
        <w:jc w:val="both"/>
      </w:pPr>
      <w:r>
        <w:rPr>
          <w:rFonts w:ascii="Times New Roman"/>
          <w:b w:val="false"/>
          <w:i w:val="false"/>
          <w:color w:val="000000"/>
          <w:sz w:val="28"/>
        </w:rPr>
        <w:t>
      6.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Законом.</w:t>
      </w:r>
    </w:p>
    <w:bookmarkEnd w:id="308"/>
    <w:bookmarkStart w:name="z336" w:id="309"/>
    <w:p>
      <w:pPr>
        <w:spacing w:after="0"/>
        <w:ind w:left="0"/>
        <w:jc w:val="both"/>
      </w:pPr>
      <w:r>
        <w:rPr>
          <w:rFonts w:ascii="Times New Roman"/>
          <w:b w:val="false"/>
          <w:i w:val="false"/>
          <w:color w:val="000000"/>
          <w:sz w:val="28"/>
        </w:rPr>
        <w:t>
      7. Договор о государственных закупках на срок более одного финансового года может быть заключен государственными органами, государственными учреждениями и государственными предприятиями на праве оперативного управления при приобретении работ со сроком их завершения в следующем (последующие) финансовом году (годы), предусмотренном в проектно-сметной документации, прошедшей государственную экспертизу.</w:t>
      </w:r>
    </w:p>
    <w:bookmarkEnd w:id="309"/>
    <w:bookmarkStart w:name="z337" w:id="310"/>
    <w:p>
      <w:pPr>
        <w:spacing w:after="0"/>
        <w:ind w:left="0"/>
        <w:jc w:val="both"/>
      </w:pPr>
      <w:r>
        <w:rPr>
          <w:rFonts w:ascii="Times New Roman"/>
          <w:b w:val="false"/>
          <w:i w:val="false"/>
          <w:color w:val="000000"/>
          <w:sz w:val="28"/>
        </w:rPr>
        <w:t>
      При этом заключение договоров о государственных закупках со сроком действия более одного финансового года допускается только с поставщиками, определенными по итогам государственных закупок, проведенных на конкурентной основе.</w:t>
      </w:r>
    </w:p>
    <w:bookmarkEnd w:id="310"/>
    <w:bookmarkStart w:name="z338" w:id="311"/>
    <w:p>
      <w:pPr>
        <w:spacing w:after="0"/>
        <w:ind w:left="0"/>
        <w:jc w:val="both"/>
      </w:pPr>
      <w:r>
        <w:rPr>
          <w:rFonts w:ascii="Times New Roman"/>
          <w:b w:val="false"/>
          <w:i w:val="false"/>
          <w:color w:val="000000"/>
          <w:sz w:val="28"/>
        </w:rPr>
        <w:t>
      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аффилированные с ними юридические лица могут заключить долгосрочный договор о государственных закупках работ,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311"/>
    <w:bookmarkStart w:name="z339" w:id="312"/>
    <w:p>
      <w:pPr>
        <w:spacing w:after="0"/>
        <w:ind w:left="0"/>
        <w:jc w:val="both"/>
      </w:pPr>
      <w:r>
        <w:rPr>
          <w:rFonts w:ascii="Times New Roman"/>
          <w:b w:val="false"/>
          <w:i w:val="false"/>
          <w:color w:val="000000"/>
          <w:sz w:val="28"/>
        </w:rPr>
        <w:t xml:space="preserve">
      8. Подрядчик обязуется обеспечить выполнение всех работ, предусмотренных настоящим договором. </w:t>
      </w:r>
    </w:p>
    <w:bookmarkEnd w:id="312"/>
    <w:bookmarkStart w:name="z340" w:id="313"/>
    <w:p>
      <w:pPr>
        <w:spacing w:after="0"/>
        <w:ind w:left="0"/>
        <w:jc w:val="both"/>
      </w:pPr>
      <w:r>
        <w:rPr>
          <w:rFonts w:ascii="Times New Roman"/>
          <w:b w:val="false"/>
          <w:i w:val="false"/>
          <w:color w:val="000000"/>
          <w:sz w:val="28"/>
        </w:rPr>
        <w:t>
      9.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313"/>
    <w:bookmarkStart w:name="z341" w:id="314"/>
    <w:p>
      <w:pPr>
        <w:spacing w:after="0"/>
        <w:ind w:left="0"/>
        <w:jc w:val="both"/>
      </w:pPr>
      <w:r>
        <w:rPr>
          <w:rFonts w:ascii="Times New Roman"/>
          <w:b w:val="false"/>
          <w:i w:val="false"/>
          <w:color w:val="000000"/>
          <w:sz w:val="28"/>
        </w:rPr>
        <w:t xml:space="preserve">
      10. При заключении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 </w:t>
      </w:r>
    </w:p>
    <w:bookmarkEnd w:id="314"/>
    <w:bookmarkStart w:name="z342" w:id="315"/>
    <w:p>
      <w:pPr>
        <w:spacing w:after="0"/>
        <w:ind w:left="0"/>
        <w:jc w:val="both"/>
      </w:pPr>
      <w:r>
        <w:rPr>
          <w:rFonts w:ascii="Times New Roman"/>
          <w:b w:val="false"/>
          <w:i w:val="false"/>
          <w:color w:val="000000"/>
          <w:sz w:val="28"/>
        </w:rPr>
        <w:t>
      11. Договор составляется на казахском и/или русском языках. При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315"/>
    <w:bookmarkStart w:name="z343" w:id="316"/>
    <w:p>
      <w:pPr>
        <w:spacing w:after="0"/>
        <w:ind w:left="0"/>
        <w:jc w:val="both"/>
      </w:pPr>
      <w:r>
        <w:rPr>
          <w:rFonts w:ascii="Times New Roman"/>
          <w:b w:val="false"/>
          <w:i w:val="false"/>
          <w:color w:val="000000"/>
          <w:sz w:val="28"/>
        </w:rPr>
        <w:t>
      12. Договор о государственных закупках предусматривает условия внесения изменений в договор о государственных закупках в случаях, предусмотренных Законом.</w:t>
      </w:r>
    </w:p>
    <w:bookmarkEnd w:id="316"/>
    <w:bookmarkStart w:name="z344" w:id="317"/>
    <w:p>
      <w:pPr>
        <w:spacing w:after="0"/>
        <w:ind w:left="0"/>
        <w:jc w:val="both"/>
      </w:pPr>
      <w:r>
        <w:rPr>
          <w:rFonts w:ascii="Times New Roman"/>
          <w:b w:val="false"/>
          <w:i w:val="false"/>
          <w:color w:val="000000"/>
          <w:sz w:val="28"/>
        </w:rPr>
        <w:t xml:space="preserve">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 Закона.</w:t>
      </w:r>
    </w:p>
    <w:bookmarkEnd w:id="317"/>
    <w:bookmarkStart w:name="z345" w:id="318"/>
    <w:p>
      <w:pPr>
        <w:spacing w:after="0"/>
        <w:ind w:left="0"/>
        <w:jc w:val="both"/>
      </w:pPr>
      <w:r>
        <w:rPr>
          <w:rFonts w:ascii="Times New Roman"/>
          <w:b w:val="false"/>
          <w:i w:val="false"/>
          <w:color w:val="000000"/>
          <w:sz w:val="28"/>
        </w:rPr>
        <w:t>
      13. Официальное общение между Заказчиком и Подрядчиком, которое касается вопросов строительства Объекта, имеет силу только в письменном виде.</w:t>
      </w:r>
    </w:p>
    <w:bookmarkEnd w:id="318"/>
    <w:bookmarkStart w:name="z346" w:id="319"/>
    <w:p>
      <w:pPr>
        <w:spacing w:after="0"/>
        <w:ind w:left="0"/>
        <w:jc w:val="both"/>
      </w:pPr>
      <w:r>
        <w:rPr>
          <w:rFonts w:ascii="Times New Roman"/>
          <w:b w:val="false"/>
          <w:i w:val="false"/>
          <w:color w:val="000000"/>
          <w:sz w:val="28"/>
        </w:rPr>
        <w:t>
      14. Генеральный подрядчик предоставляет Заказчику копии всех субподрядных договоров, заключенных в рамках данного договора.</w:t>
      </w:r>
    </w:p>
    <w:bookmarkEnd w:id="319"/>
    <w:bookmarkStart w:name="z347" w:id="320"/>
    <w:p>
      <w:pPr>
        <w:spacing w:after="0"/>
        <w:ind w:left="0"/>
        <w:jc w:val="both"/>
      </w:pPr>
      <w:r>
        <w:rPr>
          <w:rFonts w:ascii="Times New Roman"/>
          <w:b w:val="false"/>
          <w:i w:val="false"/>
          <w:color w:val="000000"/>
          <w:sz w:val="28"/>
        </w:rPr>
        <w:t>
      15. Подрядчик может заключать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w:t>
      </w:r>
    </w:p>
    <w:bookmarkEnd w:id="320"/>
    <w:bookmarkStart w:name="z348" w:id="321"/>
    <w:p>
      <w:pPr>
        <w:spacing w:after="0"/>
        <w:ind w:left="0"/>
        <w:jc w:val="both"/>
      </w:pPr>
      <w:r>
        <w:rPr>
          <w:rFonts w:ascii="Times New Roman"/>
          <w:b w:val="false"/>
          <w:i w:val="false"/>
          <w:color w:val="000000"/>
          <w:sz w:val="28"/>
        </w:rPr>
        <w:t>
      16. При наличии на участке субподрядчиков Подрядчик координирует свои работы с ними.</w:t>
      </w:r>
    </w:p>
    <w:bookmarkEnd w:id="321"/>
    <w:bookmarkStart w:name="z349" w:id="322"/>
    <w:p>
      <w:pPr>
        <w:spacing w:after="0"/>
        <w:ind w:left="0"/>
        <w:jc w:val="both"/>
      </w:pPr>
      <w:r>
        <w:rPr>
          <w:rFonts w:ascii="Times New Roman"/>
          <w:b w:val="false"/>
          <w:i w:val="false"/>
          <w:color w:val="000000"/>
          <w:sz w:val="28"/>
        </w:rPr>
        <w:t>
      17. Заказчик передает Подрядчику проектно-сметную документацию на строительство (ремонт, реконструкцию) объекта. (При проведении конкурса по государственным закупкам на условии строительства "под ключ" данное условие должно быть оговорено в данном договоре).</w:t>
      </w:r>
    </w:p>
    <w:bookmarkEnd w:id="322"/>
    <w:bookmarkStart w:name="z350" w:id="323"/>
    <w:p>
      <w:pPr>
        <w:spacing w:after="0"/>
        <w:ind w:left="0"/>
        <w:jc w:val="both"/>
      </w:pPr>
      <w:r>
        <w:rPr>
          <w:rFonts w:ascii="Times New Roman"/>
          <w:b w:val="false"/>
          <w:i w:val="false"/>
          <w:color w:val="000000"/>
          <w:sz w:val="28"/>
        </w:rPr>
        <w:t>
      18. Подрядчик нанимает на ключевые должности работников, указанных в сведениях о квалификации. При замене этих лиц на других Подрядчик получает согласие Заказчика на такую замену. Квалификация новых работников должна быть равна или выше квалификации работников, перечисленных в сведениях о квалификации.</w:t>
      </w:r>
    </w:p>
    <w:bookmarkEnd w:id="323"/>
    <w:bookmarkStart w:name="z351" w:id="324"/>
    <w:p>
      <w:pPr>
        <w:spacing w:after="0"/>
        <w:ind w:left="0"/>
        <w:jc w:val="both"/>
      </w:pPr>
      <w:r>
        <w:rPr>
          <w:rFonts w:ascii="Times New Roman"/>
          <w:b w:val="false"/>
          <w:i w:val="false"/>
          <w:color w:val="000000"/>
          <w:sz w:val="28"/>
        </w:rPr>
        <w:t>
      19. Если Заказчик просит Подрядчика отстранить от выполнения работ на Объекте лицо, являющееся работником Подрядчика или субподрядчика, указывая при этом причины, Подрядчик обязан удалить это лицо со строительного объекта в течение 72 часов, после чего данное лицо не должно иметь никаких связей с выполнением работ по данному договору.</w:t>
      </w:r>
    </w:p>
    <w:bookmarkEnd w:id="324"/>
    <w:bookmarkStart w:name="z352" w:id="325"/>
    <w:p>
      <w:pPr>
        <w:spacing w:after="0"/>
        <w:ind w:left="0"/>
        <w:jc w:val="both"/>
      </w:pPr>
      <w:r>
        <w:rPr>
          <w:rFonts w:ascii="Times New Roman"/>
          <w:b w:val="false"/>
          <w:i w:val="false"/>
          <w:color w:val="000000"/>
          <w:sz w:val="28"/>
        </w:rPr>
        <w:t>
      20. Подрядчик несет ответственность за весь риск, который связан с убытками или нанесением ущерба имуществу Заказчика, собственности и здоровью своих работников, а также гибелью своих работников, и возникающий в течение и вследствие выполнения договора.</w:t>
      </w:r>
    </w:p>
    <w:bookmarkEnd w:id="325"/>
    <w:bookmarkStart w:name="z353" w:id="326"/>
    <w:p>
      <w:pPr>
        <w:spacing w:after="0"/>
        <w:ind w:left="0"/>
        <w:jc w:val="both"/>
      </w:pPr>
      <w:r>
        <w:rPr>
          <w:rFonts w:ascii="Times New Roman"/>
          <w:b w:val="false"/>
          <w:i w:val="false"/>
          <w:color w:val="000000"/>
          <w:sz w:val="28"/>
        </w:rPr>
        <w:t xml:space="preserve">
      21. Заказчик несет ответственность за исключительные виды риска, а именно: риск войны, восстаний, революции, гражданской войны, бунтов, беспорядков (если в них участвуют работники Заказчика). Риском Заказчика также являются обнаруженные Подрядчиком и не указанные в конкурсной документации заражения почвы токсичными и взрывчатыми веществами и если эти обнаружения непосредственно влияют на выполнение работ. </w:t>
      </w:r>
    </w:p>
    <w:bookmarkEnd w:id="326"/>
    <w:bookmarkStart w:name="z354" w:id="327"/>
    <w:p>
      <w:pPr>
        <w:spacing w:after="0"/>
        <w:ind w:left="0"/>
        <w:jc w:val="both"/>
      </w:pPr>
      <w:r>
        <w:rPr>
          <w:rFonts w:ascii="Times New Roman"/>
          <w:b w:val="false"/>
          <w:i w:val="false"/>
          <w:color w:val="000000"/>
          <w:sz w:val="28"/>
        </w:rPr>
        <w:t>
      22. Подрядчик обеспечивает страховое покрытие на имя Заказчика на период от Даты начала работ до полного окончания работ, включая период устранения дефектов.</w:t>
      </w:r>
    </w:p>
    <w:bookmarkEnd w:id="327"/>
    <w:p>
      <w:pPr>
        <w:spacing w:after="0"/>
        <w:ind w:left="0"/>
        <w:jc w:val="both"/>
      </w:pPr>
      <w:bookmarkStart w:name="z355" w:id="328"/>
      <w:r>
        <w:rPr>
          <w:rFonts w:ascii="Times New Roman"/>
          <w:b w:val="false"/>
          <w:i w:val="false"/>
          <w:color w:val="000000"/>
          <w:sz w:val="28"/>
        </w:rPr>
        <w:t>
      Объекты страхования и суммы _______________________________________________</w:t>
      </w:r>
    </w:p>
    <w:bookmarkEnd w:id="328"/>
    <w:p>
      <w:pPr>
        <w:spacing w:after="0"/>
        <w:ind w:left="0"/>
        <w:jc w:val="both"/>
      </w:pPr>
      <w:r>
        <w:rPr>
          <w:rFonts w:ascii="Times New Roman"/>
          <w:b w:val="false"/>
          <w:i w:val="false"/>
          <w:color w:val="000000"/>
          <w:sz w:val="28"/>
        </w:rPr>
        <w:t xml:space="preserve">                         (страхование поставки оборудования, страхования людей и т.д.)</w:t>
      </w:r>
    </w:p>
    <w:bookmarkStart w:name="z356" w:id="329"/>
    <w:p>
      <w:pPr>
        <w:spacing w:after="0"/>
        <w:ind w:left="0"/>
        <w:jc w:val="both"/>
      </w:pPr>
      <w:r>
        <w:rPr>
          <w:rFonts w:ascii="Times New Roman"/>
          <w:b w:val="false"/>
          <w:i w:val="false"/>
          <w:color w:val="000000"/>
          <w:sz w:val="28"/>
        </w:rPr>
        <w:t>
      23. Страховые полисы и сертификаты должны быть предоставлены подрядчиком заказчику для утверждения до даты начала работ.</w:t>
      </w:r>
    </w:p>
    <w:bookmarkEnd w:id="329"/>
    <w:bookmarkStart w:name="z357" w:id="330"/>
    <w:p>
      <w:pPr>
        <w:spacing w:after="0"/>
        <w:ind w:left="0"/>
        <w:jc w:val="both"/>
      </w:pPr>
      <w:r>
        <w:rPr>
          <w:rFonts w:ascii="Times New Roman"/>
          <w:b w:val="false"/>
          <w:i w:val="false"/>
          <w:color w:val="000000"/>
          <w:sz w:val="28"/>
        </w:rPr>
        <w:t>
      24. Если Подрядчик не представляет требуемые сертификаты, Заказчик может произвести страхование, которое обеспечивает Подрядчик, и удержать эти расходы из стоимости договора.</w:t>
      </w:r>
    </w:p>
    <w:bookmarkEnd w:id="330"/>
    <w:bookmarkStart w:name="z358" w:id="331"/>
    <w:p>
      <w:pPr>
        <w:spacing w:after="0"/>
        <w:ind w:left="0"/>
        <w:jc w:val="both"/>
      </w:pPr>
      <w:r>
        <w:rPr>
          <w:rFonts w:ascii="Times New Roman"/>
          <w:b w:val="false"/>
          <w:i w:val="false"/>
          <w:color w:val="000000"/>
          <w:sz w:val="28"/>
        </w:rPr>
        <w:t>
      25. Никакие изменения условий страхования Подрядчик не может делать без согласия Заказчика.</w:t>
      </w:r>
    </w:p>
    <w:bookmarkEnd w:id="331"/>
    <w:bookmarkStart w:name="z359" w:id="332"/>
    <w:p>
      <w:pPr>
        <w:spacing w:after="0"/>
        <w:ind w:left="0"/>
        <w:jc w:val="both"/>
      </w:pPr>
      <w:r>
        <w:rPr>
          <w:rFonts w:ascii="Times New Roman"/>
          <w:b w:val="false"/>
          <w:i w:val="false"/>
          <w:color w:val="000000"/>
          <w:sz w:val="28"/>
        </w:rPr>
        <w:t>
      26. Обе стороны должны соблюдать все условия страховых полисов.</w:t>
      </w:r>
    </w:p>
    <w:bookmarkEnd w:id="332"/>
    <w:bookmarkStart w:name="z360" w:id="333"/>
    <w:p>
      <w:pPr>
        <w:spacing w:after="0"/>
        <w:ind w:left="0"/>
        <w:jc w:val="both"/>
      </w:pPr>
      <w:r>
        <w:rPr>
          <w:rFonts w:ascii="Times New Roman"/>
          <w:b w:val="false"/>
          <w:i w:val="false"/>
          <w:color w:val="000000"/>
          <w:sz w:val="28"/>
        </w:rPr>
        <w:t>
      27. Каждая из сторон несет ответственность за убытки, расходы и иски по убыткам, нанесение ущерба здоровью и гибели людей, которые явились результатом их совместных действий или упущений, и возмещает их другой стороне.</w:t>
      </w:r>
    </w:p>
    <w:bookmarkEnd w:id="333"/>
    <w:bookmarkStart w:name="z361" w:id="334"/>
    <w:p>
      <w:pPr>
        <w:spacing w:after="0"/>
        <w:ind w:left="0"/>
        <w:jc w:val="both"/>
      </w:pPr>
      <w:r>
        <w:rPr>
          <w:rFonts w:ascii="Times New Roman"/>
          <w:b w:val="false"/>
          <w:i w:val="false"/>
          <w:color w:val="000000"/>
          <w:sz w:val="28"/>
        </w:rPr>
        <w:t>
      28. Подрядчик полностью отвечает за технику безопасности производства работ на Объекте.</w:t>
      </w:r>
    </w:p>
    <w:bookmarkEnd w:id="334"/>
    <w:bookmarkStart w:name="z362" w:id="335"/>
    <w:p>
      <w:pPr>
        <w:spacing w:after="0"/>
        <w:ind w:left="0"/>
        <w:jc w:val="both"/>
      </w:pPr>
      <w:r>
        <w:rPr>
          <w:rFonts w:ascii="Times New Roman"/>
          <w:b w:val="false"/>
          <w:i w:val="false"/>
          <w:color w:val="000000"/>
          <w:sz w:val="28"/>
        </w:rPr>
        <w:t>
      29. Заказчик разрешает Подрядчику пользоваться всем Участком, отведенным под строительство Объекта. Если часть Участка под строительство не передана к Дате передачи Участка, и по этой причине задерживается выполнение работ, то в этом случае Заказчик продлевает срок окончания работ на срок задержки передачи этого Участка.</w:t>
      </w:r>
    </w:p>
    <w:bookmarkEnd w:id="335"/>
    <w:bookmarkStart w:name="z363" w:id="336"/>
    <w:p>
      <w:pPr>
        <w:spacing w:after="0"/>
        <w:ind w:left="0"/>
        <w:jc w:val="both"/>
      </w:pPr>
      <w:r>
        <w:rPr>
          <w:rFonts w:ascii="Times New Roman"/>
          <w:b w:val="false"/>
          <w:i w:val="false"/>
          <w:color w:val="000000"/>
          <w:sz w:val="28"/>
        </w:rPr>
        <w:t>
      30. Заказчик или его уполномоченное лицо, а также разработчики проектно-сметной документации всегда имеют доступ к Участку или любому другому месту, где выполняются или будут выполняться работы по договору.</w:t>
      </w:r>
    </w:p>
    <w:bookmarkEnd w:id="336"/>
    <w:bookmarkStart w:name="z364" w:id="337"/>
    <w:p>
      <w:pPr>
        <w:spacing w:after="0"/>
        <w:ind w:left="0"/>
        <w:jc w:val="both"/>
      </w:pPr>
      <w:r>
        <w:rPr>
          <w:rFonts w:ascii="Times New Roman"/>
          <w:b w:val="false"/>
          <w:i w:val="false"/>
          <w:color w:val="000000"/>
          <w:sz w:val="28"/>
        </w:rPr>
        <w:t>
      31. Заказчик и Подрядчик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337"/>
    <w:bookmarkStart w:name="z365" w:id="338"/>
    <w:p>
      <w:pPr>
        <w:spacing w:after="0"/>
        <w:ind w:left="0"/>
        <w:jc w:val="both"/>
      </w:pPr>
      <w:r>
        <w:rPr>
          <w:rFonts w:ascii="Times New Roman"/>
          <w:b w:val="false"/>
          <w:i w:val="false"/>
          <w:color w:val="000000"/>
          <w:sz w:val="28"/>
        </w:rPr>
        <w:t>
      32. Если в течение 21 (двадцать один) дня после начала таких неофициальных переговоров Заказчик и Поставщик не могут мирным путем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338"/>
    <w:bookmarkStart w:name="z366" w:id="339"/>
    <w:p>
      <w:pPr>
        <w:spacing w:after="0"/>
        <w:ind w:left="0"/>
        <w:jc w:val="both"/>
      </w:pPr>
      <w:r>
        <w:rPr>
          <w:rFonts w:ascii="Times New Roman"/>
          <w:b w:val="false"/>
          <w:i w:val="false"/>
          <w:color w:val="000000"/>
          <w:sz w:val="28"/>
        </w:rPr>
        <w:t>
      33. Если Подрядчик не выполняет свои обязательства по исправлению работ, выполненных с нарушением требований договорных документов, а также, если Подрядчик оказывается неспособным выполнить работу до конца в соответствии с проектно-сметной документацией, Заказчик письменным предписанием может отдать распоряжение Подрядчику об остановке работ в целом или ее части до устранения причин остановки.</w:t>
      </w:r>
    </w:p>
    <w:bookmarkEnd w:id="339"/>
    <w:bookmarkStart w:name="z367" w:id="340"/>
    <w:p>
      <w:pPr>
        <w:spacing w:after="0"/>
        <w:ind w:left="0"/>
        <w:jc w:val="both"/>
      </w:pPr>
      <w:r>
        <w:rPr>
          <w:rFonts w:ascii="Times New Roman"/>
          <w:b w:val="false"/>
          <w:i w:val="false"/>
          <w:color w:val="000000"/>
          <w:sz w:val="28"/>
        </w:rPr>
        <w:t>
      34. Если Подрядчик не может или не хочет исправить работу (привести ее в соответствие с проектно-сметной документацией) и не отвечает письменно или действиями в течение семи дней после получения письменного замечания об этом от Заказчика, Заказчик по истечении указанного семидневного срока повторно направляет свое требование. Если Подрядчик в течение следующего семидневного срока оказывается не в состоянии исправить указанные дефекты, Заказчик может, не отказываясь от своего права на применение других методов воздействия, выполнить эту работу своими силами. В таких случаях издается соответствующий приказ об изменениях, на основании которого из суммы уже подлежащей к выплате Подрядчику, вычитается стоимость корректировки указанных Дефектов, включая компенсации вынужденных затрат Заказчика за дополнительные услуги. Если суммы, подлежащие выплате Подрядчику, недостаточны для покрытия указанных расходов, Подрядчик обязан выплатить Заказчику разницу из своих средств.</w:t>
      </w:r>
    </w:p>
    <w:bookmarkEnd w:id="340"/>
    <w:bookmarkStart w:name="z368" w:id="341"/>
    <w:p>
      <w:pPr>
        <w:spacing w:after="0"/>
        <w:ind w:left="0"/>
        <w:jc w:val="both"/>
      </w:pPr>
      <w:r>
        <w:rPr>
          <w:rFonts w:ascii="Times New Roman"/>
          <w:b w:val="false"/>
          <w:i w:val="false"/>
          <w:color w:val="000000"/>
          <w:sz w:val="28"/>
        </w:rPr>
        <w:t>
      35. Подрядчик в течение срока _________________ представляет Заказчику на утверждение график производства работ, где излагаются порядок и сроки выполнения работ по строительству Объекта, а также график производства выплат со стороны Заказчика в соответствии с его конкурсной заявкой.</w:t>
      </w:r>
    </w:p>
    <w:bookmarkEnd w:id="341"/>
    <w:bookmarkStart w:name="z369" w:id="342"/>
    <w:p>
      <w:pPr>
        <w:spacing w:after="0"/>
        <w:ind w:left="0"/>
        <w:jc w:val="both"/>
      </w:pPr>
      <w:r>
        <w:rPr>
          <w:rFonts w:ascii="Times New Roman"/>
          <w:b w:val="false"/>
          <w:i w:val="false"/>
          <w:color w:val="000000"/>
          <w:sz w:val="28"/>
        </w:rPr>
        <w:t>
      36. Заказчик продлевает срок выполнения работ, если имеют место форс-мажорные обстоятельства или отклонения, предложенные им, требуются дополнительные сроки для выполнения работ, а также если в процессе выполнения работ были выявлены скрытые дефекты, требующие дополнительных трудовых затрат. При этом Подрядчик письменно уведомляет Заказчика в соответствии с процедурой, предусмотренной гражданским законодательством.</w:t>
      </w:r>
    </w:p>
    <w:bookmarkEnd w:id="342"/>
    <w:bookmarkStart w:name="z370" w:id="343"/>
    <w:p>
      <w:pPr>
        <w:spacing w:after="0"/>
        <w:ind w:left="0"/>
        <w:jc w:val="both"/>
      </w:pPr>
      <w:r>
        <w:rPr>
          <w:rFonts w:ascii="Times New Roman"/>
          <w:b w:val="false"/>
          <w:i w:val="false"/>
          <w:color w:val="000000"/>
          <w:sz w:val="28"/>
        </w:rPr>
        <w:t>
      37. Подрядчик обязан контролировать и направлять работу, используя знания и все имеющиеся возможности. Подрядчик несет полную ответственность и осуществляет контроль за средствами, методами, техникой, последовательностью и качеством выполнения работ, а также координацией всех работ по договору.</w:t>
      </w:r>
    </w:p>
    <w:bookmarkEnd w:id="343"/>
    <w:bookmarkStart w:name="z371" w:id="344"/>
    <w:p>
      <w:pPr>
        <w:spacing w:after="0"/>
        <w:ind w:left="0"/>
        <w:jc w:val="both"/>
      </w:pPr>
      <w:r>
        <w:rPr>
          <w:rFonts w:ascii="Times New Roman"/>
          <w:b w:val="false"/>
          <w:i w:val="false"/>
          <w:color w:val="000000"/>
          <w:sz w:val="28"/>
        </w:rPr>
        <w:t>
      38. Подрядчик несет ответственность перед Заказчиком за действия и упущения своих работников, субподрядчика(ов), работников и доверенных лиц субподрядчика(ов), а также других лиц, выполняющих части работ в рамках договора, на основании договора с Подрядчиком.</w:t>
      </w:r>
    </w:p>
    <w:bookmarkEnd w:id="344"/>
    <w:bookmarkStart w:name="z372" w:id="345"/>
    <w:p>
      <w:pPr>
        <w:spacing w:after="0"/>
        <w:ind w:left="0"/>
        <w:jc w:val="both"/>
      </w:pPr>
      <w:r>
        <w:rPr>
          <w:rFonts w:ascii="Times New Roman"/>
          <w:b w:val="false"/>
          <w:i w:val="false"/>
          <w:color w:val="000000"/>
          <w:sz w:val="28"/>
        </w:rPr>
        <w:t>
      39. Заказчик может провести испытание, чтобы проверить работу или конструкцию. Если после проверки окажется, что проверенная работа или конструкция дефектные, Подрядчик исправляет дефект работ и (или) заменяет конструкцию.</w:t>
      </w:r>
    </w:p>
    <w:bookmarkEnd w:id="345"/>
    <w:bookmarkStart w:name="z373" w:id="346"/>
    <w:p>
      <w:pPr>
        <w:spacing w:after="0"/>
        <w:ind w:left="0"/>
        <w:jc w:val="both"/>
      </w:pPr>
      <w:r>
        <w:rPr>
          <w:rFonts w:ascii="Times New Roman"/>
          <w:b w:val="false"/>
          <w:i w:val="false"/>
          <w:color w:val="000000"/>
          <w:sz w:val="28"/>
        </w:rPr>
        <w:t>
      40. Заказчик письменно уведомляет Подрядчика о любых обнаруженных Дефектах с указанием срока их исправления.</w:t>
      </w:r>
    </w:p>
    <w:bookmarkEnd w:id="346"/>
    <w:bookmarkStart w:name="z374" w:id="347"/>
    <w:p>
      <w:pPr>
        <w:spacing w:after="0"/>
        <w:ind w:left="0"/>
        <w:jc w:val="both"/>
      </w:pPr>
      <w:r>
        <w:rPr>
          <w:rFonts w:ascii="Times New Roman"/>
          <w:b w:val="false"/>
          <w:i w:val="false"/>
          <w:color w:val="000000"/>
          <w:sz w:val="28"/>
        </w:rPr>
        <w:t>
      41. Получив уведомление о Дефектах, Подрядчик обязан устранить его в течение периода времени, указанного Заказчиком.</w:t>
      </w:r>
    </w:p>
    <w:bookmarkEnd w:id="347"/>
    <w:p>
      <w:pPr>
        <w:spacing w:after="0"/>
        <w:ind w:left="0"/>
        <w:jc w:val="both"/>
      </w:pPr>
      <w:bookmarkStart w:name="z375" w:id="348"/>
      <w:r>
        <w:rPr>
          <w:rFonts w:ascii="Times New Roman"/>
          <w:b w:val="false"/>
          <w:i w:val="false"/>
          <w:color w:val="000000"/>
          <w:sz w:val="28"/>
        </w:rPr>
        <w:t>
      42. Форма оплаты __________________________________________________________</w:t>
      </w:r>
    </w:p>
    <w:bookmarkEnd w:id="348"/>
    <w:p>
      <w:pPr>
        <w:spacing w:after="0"/>
        <w:ind w:left="0"/>
        <w:jc w:val="both"/>
      </w:pPr>
      <w:r>
        <w:rPr>
          <w:rFonts w:ascii="Times New Roman"/>
          <w:b w:val="false"/>
          <w:i w:val="false"/>
          <w:color w:val="000000"/>
          <w:sz w:val="28"/>
        </w:rPr>
        <w:t xml:space="preserve">                               (перечисление, за наличный расчет, и т.д.)</w:t>
      </w:r>
    </w:p>
    <w:p>
      <w:pPr>
        <w:spacing w:after="0"/>
        <w:ind w:left="0"/>
        <w:jc w:val="both"/>
      </w:pPr>
      <w:r>
        <w:rPr>
          <w:rFonts w:ascii="Times New Roman"/>
          <w:b w:val="false"/>
          <w:i w:val="false"/>
          <w:color w:val="000000"/>
          <w:sz w:val="28"/>
        </w:rPr>
        <w:t xml:space="preserve">       43. Виды и сроки выплат ____________________________________________________</w:t>
      </w:r>
    </w:p>
    <w:p>
      <w:pPr>
        <w:spacing w:after="0"/>
        <w:ind w:left="0"/>
        <w:jc w:val="both"/>
      </w:pPr>
      <w:r>
        <w:rPr>
          <w:rFonts w:ascii="Times New Roman"/>
          <w:b w:val="false"/>
          <w:i w:val="false"/>
          <w:color w:val="000000"/>
          <w:sz w:val="28"/>
        </w:rPr>
        <w:t xml:space="preserve">       (указать, как будут произведены выплаты и сроки их выплаты: авансовый платеж,</w:t>
      </w:r>
    </w:p>
    <w:p>
      <w:pPr>
        <w:spacing w:after="0"/>
        <w:ind w:left="0"/>
        <w:jc w:val="both"/>
      </w:pPr>
      <w:r>
        <w:rPr>
          <w:rFonts w:ascii="Times New Roman"/>
          <w:b w:val="false"/>
          <w:i w:val="false"/>
          <w:color w:val="000000"/>
          <w:sz w:val="28"/>
        </w:rPr>
        <w:t xml:space="preserve">       текущие выплаты, окончательная оплата)</w:t>
      </w:r>
    </w:p>
    <w:p>
      <w:pPr>
        <w:spacing w:after="0"/>
        <w:ind w:left="0"/>
        <w:jc w:val="both"/>
      </w:pPr>
      <w:r>
        <w:rPr>
          <w:rFonts w:ascii="Times New Roman"/>
          <w:b w:val="false"/>
          <w:i w:val="false"/>
          <w:color w:val="000000"/>
          <w:sz w:val="28"/>
        </w:rPr>
        <w:t xml:space="preserve">       44. Необходимые документы, предшествующие оплате: __________________________</w:t>
      </w:r>
    </w:p>
    <w:p>
      <w:pPr>
        <w:spacing w:after="0"/>
        <w:ind w:left="0"/>
        <w:jc w:val="both"/>
      </w:pPr>
      <w:r>
        <w:rPr>
          <w:rFonts w:ascii="Times New Roman"/>
          <w:b w:val="false"/>
          <w:i w:val="false"/>
          <w:color w:val="000000"/>
          <w:sz w:val="28"/>
        </w:rPr>
        <w:t xml:space="preserve">                   (счет-фактура или акт приемки-передачи выполненных работ или т.п.)</w:t>
      </w:r>
    </w:p>
    <w:bookmarkStart w:name="z376" w:id="349"/>
    <w:p>
      <w:pPr>
        <w:spacing w:after="0"/>
        <w:ind w:left="0"/>
        <w:jc w:val="both"/>
      </w:pPr>
      <w:r>
        <w:rPr>
          <w:rFonts w:ascii="Times New Roman"/>
          <w:b w:val="false"/>
          <w:i w:val="false"/>
          <w:color w:val="000000"/>
          <w:sz w:val="28"/>
        </w:rPr>
        <w:t>
      45. Заказчик может произвести авансовый платеж (предоплату) Подрядчику в сумме _________. Подрядчик использует выплаченный аванс только на оплату материалов, оборудования и заработную плату, требуемую для выполнения работ по настоящему договору.</w:t>
      </w:r>
    </w:p>
    <w:bookmarkEnd w:id="349"/>
    <w:bookmarkStart w:name="z377" w:id="350"/>
    <w:p>
      <w:pPr>
        <w:spacing w:after="0"/>
        <w:ind w:left="0"/>
        <w:jc w:val="both"/>
      </w:pPr>
      <w:r>
        <w:rPr>
          <w:rFonts w:ascii="Times New Roman"/>
          <w:b w:val="false"/>
          <w:i w:val="false"/>
          <w:color w:val="000000"/>
          <w:sz w:val="28"/>
        </w:rPr>
        <w:t>
      46. При осуществлении Заказчиком авансовых платежей ежемесячные платежи корректируются с вычетом сумм авансовых платежей в размерах пропорционально объемам выполненных работ ______________.</w:t>
      </w:r>
    </w:p>
    <w:bookmarkEnd w:id="350"/>
    <w:bookmarkStart w:name="z378" w:id="351"/>
    <w:p>
      <w:pPr>
        <w:spacing w:after="0"/>
        <w:ind w:left="0"/>
        <w:jc w:val="both"/>
      </w:pPr>
      <w:r>
        <w:rPr>
          <w:rFonts w:ascii="Times New Roman"/>
          <w:b w:val="false"/>
          <w:i w:val="false"/>
          <w:color w:val="000000"/>
          <w:sz w:val="28"/>
        </w:rPr>
        <w:t>
      Срок платежей ____________.</w:t>
      </w:r>
    </w:p>
    <w:bookmarkEnd w:id="351"/>
    <w:bookmarkStart w:name="z379" w:id="352"/>
    <w:p>
      <w:pPr>
        <w:spacing w:after="0"/>
        <w:ind w:left="0"/>
        <w:jc w:val="both"/>
      </w:pPr>
      <w:r>
        <w:rPr>
          <w:rFonts w:ascii="Times New Roman"/>
          <w:b w:val="false"/>
          <w:i w:val="false"/>
          <w:color w:val="000000"/>
          <w:sz w:val="28"/>
        </w:rPr>
        <w:t>
      47. Если Заказчик не выплачивает Подрядчику причитающуюся ему сумму в сроки, указанные в договоре, то в этих случаях он выплачивает Подрядчику неустойку по задержанным платежам в размере 0,1 % от причитающейся суммы __________ за каждый день просрочки. Оплата неустойки производится вместе со следующим платежом. Процент неустойки начисляется с даты, когда произведется платеж, и заканчивается датой, когда был произведен последний платеж.</w:t>
      </w:r>
    </w:p>
    <w:bookmarkEnd w:id="352"/>
    <w:bookmarkStart w:name="z380" w:id="353"/>
    <w:p>
      <w:pPr>
        <w:spacing w:after="0"/>
        <w:ind w:left="0"/>
        <w:jc w:val="both"/>
      </w:pPr>
      <w:r>
        <w:rPr>
          <w:rFonts w:ascii="Times New Roman"/>
          <w:b w:val="false"/>
          <w:i w:val="false"/>
          <w:color w:val="000000"/>
          <w:sz w:val="28"/>
        </w:rPr>
        <w:t>
      48. Следующие события влекут за собой изменение сроков продолжительности работ или денежные компенсации Подрядчику:</w:t>
      </w:r>
    </w:p>
    <w:bookmarkEnd w:id="353"/>
    <w:bookmarkStart w:name="z381" w:id="354"/>
    <w:p>
      <w:pPr>
        <w:spacing w:after="0"/>
        <w:ind w:left="0"/>
        <w:jc w:val="both"/>
      </w:pPr>
      <w:r>
        <w:rPr>
          <w:rFonts w:ascii="Times New Roman"/>
          <w:b w:val="false"/>
          <w:i w:val="false"/>
          <w:color w:val="000000"/>
          <w:sz w:val="28"/>
        </w:rPr>
        <w:t>
      1) Заказчик не разрешает пользоваться всеми участками Объекта, что задерживает выполнение работ (в этом случае Заказчик обязан продлить срок выполнения работ по настоящему договору);</w:t>
      </w:r>
    </w:p>
    <w:bookmarkEnd w:id="354"/>
    <w:bookmarkStart w:name="z382" w:id="355"/>
    <w:p>
      <w:pPr>
        <w:spacing w:after="0"/>
        <w:ind w:left="0"/>
        <w:jc w:val="both"/>
      </w:pPr>
      <w:r>
        <w:rPr>
          <w:rFonts w:ascii="Times New Roman"/>
          <w:b w:val="false"/>
          <w:i w:val="false"/>
          <w:color w:val="000000"/>
          <w:sz w:val="28"/>
        </w:rPr>
        <w:t>
      2) Заказчик дает Подрядчику указание на остановку работ для проведения испытаний, не запланированных договором (если данные испытания не указывают на какие-либо Дефекты, то время остановки работ для проведения испытания добавляются к договорному сроку выполнения работ);</w:t>
      </w:r>
    </w:p>
    <w:bookmarkEnd w:id="355"/>
    <w:bookmarkStart w:name="z383" w:id="356"/>
    <w:p>
      <w:pPr>
        <w:spacing w:after="0"/>
        <w:ind w:left="0"/>
        <w:jc w:val="both"/>
      </w:pPr>
      <w:r>
        <w:rPr>
          <w:rFonts w:ascii="Times New Roman"/>
          <w:b w:val="false"/>
          <w:i w:val="false"/>
          <w:color w:val="000000"/>
          <w:sz w:val="28"/>
        </w:rPr>
        <w:t>
      3) задерживается авансовый платеж;</w:t>
      </w:r>
    </w:p>
    <w:bookmarkEnd w:id="356"/>
    <w:bookmarkStart w:name="z384" w:id="357"/>
    <w:p>
      <w:pPr>
        <w:spacing w:after="0"/>
        <w:ind w:left="0"/>
        <w:jc w:val="both"/>
      </w:pPr>
      <w:r>
        <w:rPr>
          <w:rFonts w:ascii="Times New Roman"/>
          <w:b w:val="false"/>
          <w:i w:val="false"/>
          <w:color w:val="000000"/>
          <w:sz w:val="28"/>
        </w:rPr>
        <w:t>
      4) при наличии на Объекте нескольких подрядчиков составленный Заказчиком график работ для других подрядчиков негативно влияет на сроки выполнения работ Подрядчика по данному договору.</w:t>
      </w:r>
    </w:p>
    <w:bookmarkEnd w:id="357"/>
    <w:bookmarkStart w:name="z385" w:id="358"/>
    <w:p>
      <w:pPr>
        <w:spacing w:after="0"/>
        <w:ind w:left="0"/>
        <w:jc w:val="both"/>
      </w:pPr>
      <w:r>
        <w:rPr>
          <w:rFonts w:ascii="Times New Roman"/>
          <w:b w:val="false"/>
          <w:i w:val="false"/>
          <w:color w:val="000000"/>
          <w:sz w:val="28"/>
        </w:rPr>
        <w:t>
      Сумма компенсаций согласовывается с подрядчиком.</w:t>
      </w:r>
    </w:p>
    <w:bookmarkEnd w:id="358"/>
    <w:bookmarkStart w:name="z386" w:id="359"/>
    <w:p>
      <w:pPr>
        <w:spacing w:after="0"/>
        <w:ind w:left="0"/>
        <w:jc w:val="both"/>
      </w:pPr>
      <w:r>
        <w:rPr>
          <w:rFonts w:ascii="Times New Roman"/>
          <w:b w:val="false"/>
          <w:i w:val="false"/>
          <w:color w:val="000000"/>
          <w:sz w:val="28"/>
        </w:rPr>
        <w:t>
      49. Денежная компенсация будет выплачена Подрядчику только после завершения всех работ и устранения перечня недоделок и Дефектов.</w:t>
      </w:r>
    </w:p>
    <w:bookmarkEnd w:id="359"/>
    <w:bookmarkStart w:name="z387" w:id="360"/>
    <w:p>
      <w:pPr>
        <w:spacing w:after="0"/>
        <w:ind w:left="0"/>
        <w:jc w:val="both"/>
      </w:pPr>
      <w:r>
        <w:rPr>
          <w:rFonts w:ascii="Times New Roman"/>
          <w:b w:val="false"/>
          <w:i w:val="false"/>
          <w:color w:val="000000"/>
          <w:sz w:val="28"/>
        </w:rPr>
        <w:t>
      50. Подрядчик гарантирует Заказчику, что материалы и оборудование, поставляемые по договору, будут соответствовать техническим спецификациям и проектно-сметной документации, что работа будет выполнена без дефектов, снижающих ее качество до уровня, не соответствующего требованиям проектно-сметной документации. Работа, не соответствующая этим требованиям, в том числе содержащая недостаточно обоснованные и несанкционированные изменения, признается дефектной. В гарантии, предоставляемой Подрядчиком, не входят возмещение ущерба или исправление Дефекта по причине нарушения правил эксплуатации, модификаций, осуществленных не Подрядчиком (Субподрядчиком), неправильного содержания или недостаточного технического обслуживания, а также по причине допустимого износа или порчи оборудования при его нормальной эксплуатации. По требованию Заказчика Подрядчик предоставляет документы, удостоверяющие соответствие качества материалов и оборудования техническим спецификациям и/или проектно-сметной документации.</w:t>
      </w:r>
    </w:p>
    <w:bookmarkEnd w:id="360"/>
    <w:bookmarkStart w:name="z388" w:id="361"/>
    <w:p>
      <w:pPr>
        <w:spacing w:after="0"/>
        <w:ind w:left="0"/>
        <w:jc w:val="both"/>
      </w:pPr>
      <w:r>
        <w:rPr>
          <w:rFonts w:ascii="Times New Roman"/>
          <w:b w:val="false"/>
          <w:i w:val="false"/>
          <w:color w:val="000000"/>
          <w:sz w:val="28"/>
        </w:rPr>
        <w:t>
      Подрядчик предоставляет гарантию Заказчику на эксплуатацию сроком на ______ лет.</w:t>
      </w:r>
    </w:p>
    <w:bookmarkEnd w:id="361"/>
    <w:bookmarkStart w:name="z389" w:id="362"/>
    <w:p>
      <w:pPr>
        <w:spacing w:after="0"/>
        <w:ind w:left="0"/>
        <w:jc w:val="both"/>
      </w:pPr>
      <w:r>
        <w:rPr>
          <w:rFonts w:ascii="Times New Roman"/>
          <w:b w:val="false"/>
          <w:i w:val="false"/>
          <w:color w:val="000000"/>
          <w:sz w:val="28"/>
        </w:rPr>
        <w:t>
      51. Заказчик или Подрядчик могут расторгнуть договор до срока, указанного в договоре, если другой стороной совершено существенное нарушение условий договора, которое лишает его принципиальных условий, предусмотренных договором.</w:t>
      </w:r>
    </w:p>
    <w:bookmarkEnd w:id="362"/>
    <w:bookmarkStart w:name="z390" w:id="363"/>
    <w:p>
      <w:pPr>
        <w:spacing w:after="0"/>
        <w:ind w:left="0"/>
        <w:jc w:val="both"/>
      </w:pPr>
      <w:r>
        <w:rPr>
          <w:rFonts w:ascii="Times New Roman"/>
          <w:b w:val="false"/>
          <w:i w:val="false"/>
          <w:color w:val="000000"/>
          <w:sz w:val="28"/>
        </w:rPr>
        <w:t>
      52. Существенное нарушение условий договора включает в себя следующее, но не ограничивается перечисленным:</w:t>
      </w:r>
    </w:p>
    <w:bookmarkEnd w:id="363"/>
    <w:bookmarkStart w:name="z391" w:id="364"/>
    <w:p>
      <w:pPr>
        <w:spacing w:after="0"/>
        <w:ind w:left="0"/>
        <w:jc w:val="both"/>
      </w:pPr>
      <w:r>
        <w:rPr>
          <w:rFonts w:ascii="Times New Roman"/>
          <w:b w:val="false"/>
          <w:i w:val="false"/>
          <w:color w:val="000000"/>
          <w:sz w:val="28"/>
        </w:rPr>
        <w:t>
      1) Заказчик может расторгнуть договор, если Подрядчик неоднократно срывает сроки выполнения графика работ;</w:t>
      </w:r>
    </w:p>
    <w:bookmarkEnd w:id="364"/>
    <w:bookmarkStart w:name="z392" w:id="365"/>
    <w:p>
      <w:pPr>
        <w:spacing w:after="0"/>
        <w:ind w:left="0"/>
        <w:jc w:val="both"/>
      </w:pPr>
      <w:r>
        <w:rPr>
          <w:rFonts w:ascii="Times New Roman"/>
          <w:b w:val="false"/>
          <w:i w:val="false"/>
          <w:color w:val="000000"/>
          <w:sz w:val="28"/>
        </w:rPr>
        <w:t>
      2) Подрядчик приостанавливает работы сроком до ____________________ количества дней, причем остановка не была санкционирована Заказчиком;</w:t>
      </w:r>
    </w:p>
    <w:bookmarkEnd w:id="365"/>
    <w:bookmarkStart w:name="z393" w:id="366"/>
    <w:p>
      <w:pPr>
        <w:spacing w:after="0"/>
        <w:ind w:left="0"/>
        <w:jc w:val="both"/>
      </w:pPr>
      <w:r>
        <w:rPr>
          <w:rFonts w:ascii="Times New Roman"/>
          <w:b w:val="false"/>
          <w:i w:val="false"/>
          <w:color w:val="000000"/>
          <w:sz w:val="28"/>
        </w:rPr>
        <w:t>
      3) Подрядчик не устраняет Дефекты, указанные Заказчиком в течение обоснованного периода времени, определенного Заказчиком;</w:t>
      </w:r>
    </w:p>
    <w:bookmarkEnd w:id="366"/>
    <w:bookmarkStart w:name="z394" w:id="367"/>
    <w:p>
      <w:pPr>
        <w:spacing w:after="0"/>
        <w:ind w:left="0"/>
        <w:jc w:val="both"/>
      </w:pPr>
      <w:r>
        <w:rPr>
          <w:rFonts w:ascii="Times New Roman"/>
          <w:b w:val="false"/>
          <w:i w:val="false"/>
          <w:color w:val="000000"/>
          <w:sz w:val="28"/>
        </w:rPr>
        <w:t>
      4) Заказчик дает Подрядчику указания задержать ход работ, и такое указание не отменятся в течение _____________ дней;</w:t>
      </w:r>
    </w:p>
    <w:bookmarkEnd w:id="367"/>
    <w:bookmarkStart w:name="z395" w:id="368"/>
    <w:p>
      <w:pPr>
        <w:spacing w:after="0"/>
        <w:ind w:left="0"/>
        <w:jc w:val="both"/>
      </w:pPr>
      <w:r>
        <w:rPr>
          <w:rFonts w:ascii="Times New Roman"/>
          <w:b w:val="false"/>
          <w:i w:val="false"/>
          <w:color w:val="000000"/>
          <w:sz w:val="28"/>
        </w:rPr>
        <w:t>
      5) либо Заказчик, либо Подрядчик терпят банкротство или ликвидируются по каким-либо причинам, за исключением их реорганизации или объединения;</w:t>
      </w:r>
    </w:p>
    <w:bookmarkEnd w:id="368"/>
    <w:bookmarkStart w:name="z396" w:id="369"/>
    <w:p>
      <w:pPr>
        <w:spacing w:after="0"/>
        <w:ind w:left="0"/>
        <w:jc w:val="both"/>
      </w:pPr>
      <w:r>
        <w:rPr>
          <w:rFonts w:ascii="Times New Roman"/>
          <w:b w:val="false"/>
          <w:i w:val="false"/>
          <w:color w:val="000000"/>
          <w:sz w:val="28"/>
        </w:rPr>
        <w:t>
      6) Заказчик не выплачивает Подрядчику подтвержденную технадзором Заказчика сумму в течение _____________ дней, следующих за датой подтверждения суммы;</w:t>
      </w:r>
    </w:p>
    <w:bookmarkEnd w:id="369"/>
    <w:bookmarkStart w:name="z397" w:id="370"/>
    <w:p>
      <w:pPr>
        <w:spacing w:after="0"/>
        <w:ind w:left="0"/>
        <w:jc w:val="both"/>
      </w:pPr>
      <w:r>
        <w:rPr>
          <w:rFonts w:ascii="Times New Roman"/>
          <w:b w:val="false"/>
          <w:i w:val="false"/>
          <w:color w:val="000000"/>
          <w:sz w:val="28"/>
        </w:rPr>
        <w:t>
      7) Подрядчик пренебрегает правилами производства работ, инструкциями и положениями, указанными в проектной документации и договорной документации.</w:t>
      </w:r>
    </w:p>
    <w:bookmarkEnd w:id="370"/>
    <w:bookmarkStart w:name="z398" w:id="371"/>
    <w:p>
      <w:pPr>
        <w:spacing w:after="0"/>
        <w:ind w:left="0"/>
        <w:jc w:val="both"/>
      </w:pPr>
      <w:r>
        <w:rPr>
          <w:rFonts w:ascii="Times New Roman"/>
          <w:b w:val="false"/>
          <w:i w:val="false"/>
          <w:color w:val="000000"/>
          <w:sz w:val="28"/>
        </w:rPr>
        <w:t>
      53. Если договор расторгается по причине существенного нарушения договора Подрядчиком, Заказчик оплачивает Подрядчику оставшиеся суммы за фактически выполненные работы, за вычетом авансов и издержек Заказчика на выбор нового Подрядчика. Если общая сумма затрат Заказчика, связанных с расторжением договора, превышает общую сумму, причитающуюся Подрядчику, разница составляет долг, подлежащий выплате Заказчику.</w:t>
      </w:r>
    </w:p>
    <w:bookmarkEnd w:id="371"/>
    <w:bookmarkStart w:name="z399" w:id="372"/>
    <w:p>
      <w:pPr>
        <w:spacing w:after="0"/>
        <w:ind w:left="0"/>
        <w:jc w:val="both"/>
      </w:pPr>
      <w:r>
        <w:rPr>
          <w:rFonts w:ascii="Times New Roman"/>
          <w:b w:val="false"/>
          <w:i w:val="false"/>
          <w:color w:val="000000"/>
          <w:sz w:val="28"/>
        </w:rPr>
        <w:t>
      54. Подрядчик может заключать договоры с субподрядными организациями в объеме не более одной второй от общего объема работ (цены подряда) и не может передавать договор третьему лицу без письменного разрешения Заказчика. Наличие Субподрядчиков не меняет условия договора между Заказчиком и Подрядчиком.</w:t>
      </w:r>
    </w:p>
    <w:bookmarkEnd w:id="372"/>
    <w:bookmarkStart w:name="z400" w:id="373"/>
    <w:p>
      <w:pPr>
        <w:spacing w:after="0"/>
        <w:ind w:left="0"/>
        <w:jc w:val="both"/>
      </w:pPr>
      <w:r>
        <w:rPr>
          <w:rFonts w:ascii="Times New Roman"/>
          <w:b w:val="false"/>
          <w:i w:val="false"/>
          <w:color w:val="000000"/>
          <w:sz w:val="28"/>
        </w:rPr>
        <w:t>
      55. В этих случаях Заказчик производит оплату за стоимость всех выполненных работ, приобретенных материалов, затрат на вывоз машин и механизмов с Объекта и стоимость консервации Объекта.</w:t>
      </w:r>
    </w:p>
    <w:bookmarkEnd w:id="373"/>
    <w:bookmarkStart w:name="z401" w:id="374"/>
    <w:p>
      <w:pPr>
        <w:spacing w:after="0"/>
        <w:ind w:left="0"/>
        <w:jc w:val="both"/>
      </w:pPr>
      <w:r>
        <w:rPr>
          <w:rFonts w:ascii="Times New Roman"/>
          <w:b w:val="false"/>
          <w:i w:val="false"/>
          <w:color w:val="000000"/>
          <w:sz w:val="28"/>
        </w:rPr>
        <w:t>
      56. Когда договор аннулируется в силу вышеперечисленных обстоятельств, Подрядчик требует оплату только за фактические затраты, связанные с расторжением по договору, на день расторжения.</w:t>
      </w:r>
    </w:p>
    <w:bookmarkEnd w:id="374"/>
    <w:bookmarkStart w:name="z402" w:id="375"/>
    <w:p>
      <w:pPr>
        <w:spacing w:after="0"/>
        <w:ind w:left="0"/>
        <w:jc w:val="both"/>
      </w:pPr>
      <w:r>
        <w:rPr>
          <w:rFonts w:ascii="Times New Roman"/>
          <w:b w:val="false"/>
          <w:i w:val="false"/>
          <w:color w:val="000000"/>
          <w:sz w:val="28"/>
        </w:rPr>
        <w:t>
      57. Договор о государственных закупках расторгается на любом этапе при выявлении одного из следующих фактов:</w:t>
      </w:r>
    </w:p>
    <w:bookmarkEnd w:id="375"/>
    <w:bookmarkStart w:name="z403" w:id="376"/>
    <w:p>
      <w:pPr>
        <w:spacing w:after="0"/>
        <w:ind w:left="0"/>
        <w:jc w:val="both"/>
      </w:pPr>
      <w:r>
        <w:rPr>
          <w:rFonts w:ascii="Times New Roman"/>
          <w:b w:val="false"/>
          <w:i w:val="false"/>
          <w:color w:val="000000"/>
          <w:sz w:val="28"/>
        </w:rPr>
        <w:t xml:space="preserve">
      1) нарушение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376"/>
    <w:bookmarkStart w:name="z404" w:id="377"/>
    <w:p>
      <w:pPr>
        <w:spacing w:after="0"/>
        <w:ind w:left="0"/>
        <w:jc w:val="both"/>
      </w:pPr>
      <w:r>
        <w:rPr>
          <w:rFonts w:ascii="Times New Roman"/>
          <w:b w:val="false"/>
          <w:i w:val="false"/>
          <w:color w:val="000000"/>
          <w:sz w:val="28"/>
        </w:rPr>
        <w:t>
      2) оказание организатором государственных закупок, не предусмотренных Законом содействия потенциальному поставщику.</w:t>
      </w:r>
    </w:p>
    <w:bookmarkEnd w:id="377"/>
    <w:bookmarkStart w:name="z405" w:id="378"/>
    <w:p>
      <w:pPr>
        <w:spacing w:after="0"/>
        <w:ind w:left="0"/>
        <w:jc w:val="both"/>
      </w:pPr>
      <w:r>
        <w:rPr>
          <w:rFonts w:ascii="Times New Roman"/>
          <w:b w:val="false"/>
          <w:i w:val="false"/>
          <w:color w:val="000000"/>
          <w:sz w:val="28"/>
        </w:rPr>
        <w:t>
      Если договор расторгается, Подрядчик немедленно прекращает работы, обеспечивает консервацию Объекта и передачу его Заказчику в установленном порядке.</w:t>
      </w:r>
    </w:p>
    <w:bookmarkEnd w:id="378"/>
    <w:bookmarkStart w:name="z406" w:id="379"/>
    <w:p>
      <w:pPr>
        <w:spacing w:after="0"/>
        <w:ind w:left="0"/>
        <w:jc w:val="both"/>
      </w:pPr>
      <w:r>
        <w:rPr>
          <w:rFonts w:ascii="Times New Roman"/>
          <w:b w:val="false"/>
          <w:i w:val="false"/>
          <w:color w:val="000000"/>
          <w:sz w:val="28"/>
        </w:rPr>
        <w:t>
      58. Все материалы и Оборудование, находящиеся на Объекте, а также временные сооружения и выполненные строительные работы считаются собственностью Заказчика и находятся в его распоряжении до разрешения финансовых разбирательств, связанных с расторжением договора, если договор расторгается по причине существенного нарушения условий договора Подрядчиком.</w:t>
      </w:r>
    </w:p>
    <w:bookmarkEnd w:id="379"/>
    <w:bookmarkStart w:name="z407" w:id="380"/>
    <w:p>
      <w:pPr>
        <w:spacing w:after="0"/>
        <w:ind w:left="0"/>
        <w:jc w:val="both"/>
      </w:pPr>
      <w:r>
        <w:rPr>
          <w:rFonts w:ascii="Times New Roman"/>
          <w:b w:val="false"/>
          <w:i w:val="false"/>
          <w:color w:val="000000"/>
          <w:sz w:val="28"/>
        </w:rPr>
        <w:t>
      59. Если стихийное бедствие, военные действия или какое-либо другое форс-мажорное событие, не подконтрольное Заказчику или Подрядчику, срывают выполнение договора, Заказчик удостоверяет приостановку договора. Подрядчик в кратчайшие сроки после получения уведомления о приостановке обеспечивает консервацию Объекта и останавливает работы. Заказчик производит оплату Подрядчику за весь объем работ, выполненных до даты остановки Объекта, и за работы, связанные с консервацией Объекта.</w:t>
      </w:r>
    </w:p>
    <w:bookmarkEnd w:id="380"/>
    <w:bookmarkStart w:name="z408" w:id="381"/>
    <w:p>
      <w:pPr>
        <w:spacing w:after="0"/>
        <w:ind w:left="0"/>
        <w:jc w:val="both"/>
      </w:pPr>
      <w:r>
        <w:rPr>
          <w:rFonts w:ascii="Times New Roman"/>
          <w:b w:val="false"/>
          <w:i w:val="false"/>
          <w:color w:val="000000"/>
          <w:sz w:val="28"/>
        </w:rPr>
        <w:t>
      60. Подрядчик обязан обеспечивать защиту выполненных работ и всех материалов, оборудования, ресурсов и прочих позиций, связанных с работами,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при производстве своих работ обеспечивает защиту других работ по проекту, а также собственность, принадлежащую Заказчику, и принадлежащие ему сооружения от каких-либо видов повреждения или других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bookmarkEnd w:id="381"/>
    <w:bookmarkStart w:name="z409" w:id="382"/>
    <w:p>
      <w:pPr>
        <w:spacing w:after="0"/>
        <w:ind w:left="0"/>
        <w:jc w:val="both"/>
      </w:pPr>
      <w:r>
        <w:rPr>
          <w:rFonts w:ascii="Times New Roman"/>
          <w:b w:val="false"/>
          <w:i w:val="false"/>
          <w:color w:val="000000"/>
          <w:sz w:val="28"/>
        </w:rPr>
        <w:t>
      61. Заказчик не несет ответственности за какой-либо ущерб или какие-либо повреждения работ Подрядчика по вышеизложенным причинам до их полного завершения и приемки, и Подрядчик без дополнительного возмещения осуществляет все исправления какого-либо ущерба, каких-либо повреждений и прочих дефектов в результате вышеизложенного.</w:t>
      </w:r>
    </w:p>
    <w:bookmarkEnd w:id="382"/>
    <w:bookmarkStart w:name="z410" w:id="383"/>
    <w:p>
      <w:pPr>
        <w:spacing w:after="0"/>
        <w:ind w:left="0"/>
        <w:jc w:val="both"/>
      </w:pPr>
      <w:r>
        <w:rPr>
          <w:rFonts w:ascii="Times New Roman"/>
          <w:b w:val="false"/>
          <w:i w:val="false"/>
          <w:color w:val="000000"/>
          <w:sz w:val="28"/>
        </w:rPr>
        <w:t>
      62. Подрядчик несет ответственность за организацию поставок, транспортировки, разгрузки и хранения всех поставляемых Подрядчиком материалов и оборудования, которые должны быть доставлены на Объект. Поставки осуществляются исключительно на имя Подрядчика. Ни при каких обстоятельствах Заказчик не несет ответственность за расходы, связанные с поставкой, обработкой, хранением и оплатой простоя транспортных средств. Никакие поставки не адресуются Заказчику.</w:t>
      </w:r>
    </w:p>
    <w:bookmarkEnd w:id="383"/>
    <w:bookmarkStart w:name="z411" w:id="384"/>
    <w:p>
      <w:pPr>
        <w:spacing w:after="0"/>
        <w:ind w:left="0"/>
        <w:jc w:val="both"/>
      </w:pPr>
      <w:r>
        <w:rPr>
          <w:rFonts w:ascii="Times New Roman"/>
          <w:b w:val="false"/>
          <w:i w:val="false"/>
          <w:color w:val="000000"/>
          <w:sz w:val="28"/>
        </w:rPr>
        <w:t>
      63. Подрядчик предоставляет Заказчику график получения материалов и оборудования на Участке. Для хранения, укладки или штабелирования могут использоваться только участки, санкционированные Заказчиком. Если Подрядчик задерживает разгрузку и хранение своих материалов и оборудования, и если такая задержка может нанести ущерб осуществлению работ в целом, Заказчик может осуществить разгрузку и хранение материалов и оборудования Подрядчика (но не обязан делать это) за счет Подрядчика. В этом случае Заказчик обязан уведомить Подрядчика не менее чем за один рабочий день об осуществлении таких работ с указанием даты начала и места работ. Если такую разгрузку или хранение осуществляет Заказчик, весь риск, связанный с ущербом или повреждением вышеупомянутого, несет Подрядчик.</w:t>
      </w:r>
    </w:p>
    <w:bookmarkEnd w:id="384"/>
    <w:bookmarkStart w:name="z412" w:id="385"/>
    <w:p>
      <w:pPr>
        <w:spacing w:after="0"/>
        <w:ind w:left="0"/>
        <w:jc w:val="both"/>
      </w:pPr>
      <w:r>
        <w:rPr>
          <w:rFonts w:ascii="Times New Roman"/>
          <w:b w:val="false"/>
          <w:i w:val="false"/>
          <w:color w:val="000000"/>
          <w:sz w:val="28"/>
        </w:rPr>
        <w:t>
      64. Материалы и оборудование, поставляемые Заказчиком, принимаются и проверяются совместно Заказчиком и Подрядчиком. Разгрузку на стройплощадке осуществляет Подрядчик. Такая приемка должна быть засвидетельствована письменным документом о приемке, который подготавливается Подрядчиком. Любая недостача или повреждение применительно к таким материалам и оборудованию должны быть четко зафиксированы в письменном документе о приемке. После приемки таких материалов и оборудования Подрядчик несет полную ответственность за обработку и хранение таких материалов и оборудования, а также в случаях утраты или повреждения вышеуказанного. Любые излишки материалов или оборудования, остающиеся после завершения Подрядчиком своих работ, должны быть возвращены Заказчику.</w:t>
      </w:r>
    </w:p>
    <w:bookmarkEnd w:id="385"/>
    <w:bookmarkStart w:name="z413" w:id="386"/>
    <w:p>
      <w:pPr>
        <w:spacing w:after="0"/>
        <w:ind w:left="0"/>
        <w:jc w:val="both"/>
      </w:pPr>
      <w:r>
        <w:rPr>
          <w:rFonts w:ascii="Times New Roman"/>
          <w:b w:val="false"/>
          <w:i w:val="false"/>
          <w:color w:val="000000"/>
          <w:sz w:val="28"/>
        </w:rPr>
        <w:t>
      65. Если договором предусмотрена поставка материалов или оборудования Заказчика, Подрядчик заблаговременно уведомляет Заказчика о сроках, которые могут оказаться необходимыми для их поставки. Эти сроки предусматриваются графиком работ Подрядчика.</w:t>
      </w:r>
    </w:p>
    <w:bookmarkEnd w:id="386"/>
    <w:bookmarkStart w:name="z414" w:id="387"/>
    <w:p>
      <w:pPr>
        <w:spacing w:after="0"/>
        <w:ind w:left="0"/>
        <w:jc w:val="both"/>
      </w:pPr>
      <w:r>
        <w:rPr>
          <w:rFonts w:ascii="Times New Roman"/>
          <w:b w:val="false"/>
          <w:i w:val="false"/>
          <w:color w:val="000000"/>
          <w:sz w:val="28"/>
        </w:rPr>
        <w:t>
      66. Если в соответствии с договором Заказчик обеспечивает электричество и воду в обоснованных количествах для выполнения работ, предусмотренных настоящим договором, Подрядчик несет ответственность за выполнение подключения и распределение воды и электроэнергии от точек подключения, определяемых Заказчиком. Перерывы в обеспечении этими услугами могут являться основанием для изменения срока продолжительности работ.</w:t>
      </w:r>
    </w:p>
    <w:bookmarkEnd w:id="387"/>
    <w:bookmarkStart w:name="z415" w:id="388"/>
    <w:p>
      <w:pPr>
        <w:spacing w:after="0"/>
        <w:ind w:left="0"/>
        <w:jc w:val="both"/>
      </w:pPr>
      <w:r>
        <w:rPr>
          <w:rFonts w:ascii="Times New Roman"/>
          <w:b w:val="false"/>
          <w:i w:val="false"/>
          <w:color w:val="000000"/>
          <w:sz w:val="28"/>
        </w:rPr>
        <w:t>
      67. Подрядчик содержит территорию Участка в чистоте, также обязан удалять с участка весь строительный мусор и оперативно приводить Участок в порядок.</w:t>
      </w:r>
    </w:p>
    <w:bookmarkEnd w:id="388"/>
    <w:bookmarkStart w:name="z416" w:id="389"/>
    <w:p>
      <w:pPr>
        <w:spacing w:after="0"/>
        <w:ind w:left="0"/>
        <w:jc w:val="both"/>
      </w:pPr>
      <w:r>
        <w:rPr>
          <w:rFonts w:ascii="Times New Roman"/>
          <w:b w:val="false"/>
          <w:i w:val="false"/>
          <w:color w:val="000000"/>
          <w:sz w:val="28"/>
        </w:rPr>
        <w:t xml:space="preserve">
      68. Если Подрядчик окажется не в состоянии содержать Участок в чистоте, как того требует настоящий договор, Заказчик может выполнить эту работу, отнеся расходы за счет Подрядчика. </w:t>
      </w:r>
    </w:p>
    <w:bookmarkEnd w:id="389"/>
    <w:bookmarkStart w:name="z417" w:id="390"/>
    <w:p>
      <w:pPr>
        <w:spacing w:after="0"/>
        <w:ind w:left="0"/>
        <w:jc w:val="both"/>
      </w:pPr>
      <w:r>
        <w:rPr>
          <w:rFonts w:ascii="Times New Roman"/>
          <w:b w:val="false"/>
          <w:i w:val="false"/>
          <w:color w:val="000000"/>
          <w:sz w:val="28"/>
        </w:rPr>
        <w:t>
      69. Подрядчик после окончания всех работ, оговоренных договором, направляет уведомление Заказчику об окончании работ. Заказчик не позднее чем в семидневный срок назначает комиссию по оценке завершенности работ согласно договору (рабочая комиссия).</w:t>
      </w:r>
    </w:p>
    <w:bookmarkEnd w:id="390"/>
    <w:bookmarkStart w:name="z418" w:id="391"/>
    <w:p>
      <w:pPr>
        <w:spacing w:after="0"/>
        <w:ind w:left="0"/>
        <w:jc w:val="both"/>
      </w:pPr>
      <w:r>
        <w:rPr>
          <w:rFonts w:ascii="Times New Roman"/>
          <w:b w:val="false"/>
          <w:i w:val="false"/>
          <w:color w:val="000000"/>
          <w:sz w:val="28"/>
        </w:rPr>
        <w:t>
      70. Рабочая комиссия проводится с участием Подрядчика.</w:t>
      </w:r>
    </w:p>
    <w:bookmarkEnd w:id="391"/>
    <w:bookmarkStart w:name="z419" w:id="392"/>
    <w:p>
      <w:pPr>
        <w:spacing w:after="0"/>
        <w:ind w:left="0"/>
        <w:jc w:val="both"/>
      </w:pPr>
      <w:r>
        <w:rPr>
          <w:rFonts w:ascii="Times New Roman"/>
          <w:b w:val="false"/>
          <w:i w:val="false"/>
          <w:color w:val="000000"/>
          <w:sz w:val="28"/>
        </w:rPr>
        <w:t>
      71. Дата акта рабочей комиссии считается датой завершения работ.</w:t>
      </w:r>
    </w:p>
    <w:bookmarkEnd w:id="392"/>
    <w:bookmarkStart w:name="z420" w:id="393"/>
    <w:p>
      <w:pPr>
        <w:spacing w:after="0"/>
        <w:ind w:left="0"/>
        <w:jc w:val="both"/>
      </w:pPr>
      <w:r>
        <w:rPr>
          <w:rFonts w:ascii="Times New Roman"/>
          <w:b w:val="false"/>
          <w:i w:val="false"/>
          <w:color w:val="000000"/>
          <w:sz w:val="28"/>
        </w:rPr>
        <w:t>
      72. Рабочая комиссия составляет перечень недоделок и указывает срок их устранения. Дата устранения недоделок является датой завершения договора. Факт устранения всех недоделок определяется актом окончательной приемки Объекта в эксплуатацию (актом Государственной комиссии).</w:t>
      </w:r>
    </w:p>
    <w:bookmarkEnd w:id="393"/>
    <w:bookmarkStart w:name="z421" w:id="394"/>
    <w:p>
      <w:pPr>
        <w:spacing w:after="0"/>
        <w:ind w:left="0"/>
        <w:jc w:val="both"/>
      </w:pPr>
      <w:r>
        <w:rPr>
          <w:rFonts w:ascii="Times New Roman"/>
          <w:b w:val="false"/>
          <w:i w:val="false"/>
          <w:color w:val="000000"/>
          <w:sz w:val="28"/>
        </w:rPr>
        <w:t>
      73. За исключением форс-мажорных условий, за неисполнение либо ненадлежащее исполнение обязательств по выполнению Работ либо устранению недостатков выполненных Работ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при неисполнении поставщиком обязательства за каждый день просрочки либо в размере 0,1 % от суммы ненадлежаще исполненного обязательства за каждый день просрочки.</w:t>
      </w:r>
    </w:p>
    <w:bookmarkEnd w:id="394"/>
    <w:bookmarkStart w:name="z422" w:id="395"/>
    <w:p>
      <w:pPr>
        <w:spacing w:after="0"/>
        <w:ind w:left="0"/>
        <w:jc w:val="both"/>
      </w:pPr>
      <w:r>
        <w:rPr>
          <w:rFonts w:ascii="Times New Roman"/>
          <w:b w:val="false"/>
          <w:i w:val="false"/>
          <w:color w:val="000000"/>
          <w:sz w:val="28"/>
        </w:rPr>
        <w:t>
      74. Сроком начала работ считается дата вступления в силу настоящего договора (либо данная дата определяется договором).</w:t>
      </w:r>
    </w:p>
    <w:bookmarkEnd w:id="395"/>
    <w:bookmarkStart w:name="z423" w:id="396"/>
    <w:p>
      <w:pPr>
        <w:spacing w:after="0"/>
        <w:ind w:left="0"/>
        <w:jc w:val="both"/>
      </w:pPr>
      <w:r>
        <w:rPr>
          <w:rFonts w:ascii="Times New Roman"/>
          <w:b w:val="false"/>
          <w:i w:val="false"/>
          <w:color w:val="000000"/>
          <w:sz w:val="28"/>
        </w:rPr>
        <w:t>
      75. Подрядчик обязуется обеспечить завершение всех видов работ по настоящему договору не позднее (указать количество дней) календарных дней после начала работ.</w:t>
      </w:r>
    </w:p>
    <w:bookmarkEnd w:id="396"/>
    <w:bookmarkStart w:name="z424" w:id="397"/>
    <w:p>
      <w:pPr>
        <w:spacing w:after="0"/>
        <w:ind w:left="0"/>
        <w:jc w:val="both"/>
      </w:pPr>
      <w:r>
        <w:rPr>
          <w:rFonts w:ascii="Times New Roman"/>
          <w:b w:val="false"/>
          <w:i w:val="false"/>
          <w:color w:val="000000"/>
          <w:sz w:val="28"/>
        </w:rPr>
        <w:t>
      При этом минимальный срок выполнения работ по договору о государственных закупках не менее пятнадцати календарных дней.</w:t>
      </w:r>
    </w:p>
    <w:bookmarkEnd w:id="397"/>
    <w:bookmarkStart w:name="z425" w:id="398"/>
    <w:p>
      <w:pPr>
        <w:spacing w:after="0"/>
        <w:ind w:left="0"/>
        <w:jc w:val="both"/>
      </w:pPr>
      <w:r>
        <w:rPr>
          <w:rFonts w:ascii="Times New Roman"/>
          <w:b w:val="false"/>
          <w:i w:val="false"/>
          <w:color w:val="000000"/>
          <w:sz w:val="28"/>
        </w:rPr>
        <w:t>
      76. Поставщик (подрядчик) обязуется обеспечить местное содержание согласно конкурсной заявке (при его наличии)*.</w:t>
      </w:r>
    </w:p>
    <w:bookmarkEnd w:id="398"/>
    <w:bookmarkStart w:name="z426" w:id="399"/>
    <w:p>
      <w:pPr>
        <w:spacing w:after="0"/>
        <w:ind w:left="0"/>
        <w:jc w:val="both"/>
      </w:pPr>
      <w:r>
        <w:rPr>
          <w:rFonts w:ascii="Times New Roman"/>
          <w:b w:val="false"/>
          <w:i w:val="false"/>
          <w:color w:val="000000"/>
          <w:sz w:val="28"/>
        </w:rPr>
        <w:t>
      *Примечание: данная норма применима при проведении государственных закупок государственными предприятиями, юридическими лицами, пятьдесят и более процентов голосующих акций (долей участия в уставном капитале) которых принадлежат государству.</w:t>
      </w:r>
    </w:p>
    <w:bookmarkEnd w:id="399"/>
    <w:bookmarkStart w:name="z427" w:id="400"/>
    <w:p>
      <w:pPr>
        <w:spacing w:after="0"/>
        <w:ind w:left="0"/>
        <w:jc w:val="both"/>
      </w:pPr>
      <w:r>
        <w:rPr>
          <w:rFonts w:ascii="Times New Roman"/>
          <w:b w:val="false"/>
          <w:i w:val="false"/>
          <w:color w:val="000000"/>
          <w:sz w:val="28"/>
        </w:rPr>
        <w:t>
      77. Заказчик обязуется выплатить Подрядчику за объем выполненных по настоящему договору сумму, оговоренную в настоящем договоре.</w:t>
      </w:r>
    </w:p>
    <w:bookmarkEnd w:id="400"/>
    <w:bookmarkStart w:name="z428" w:id="401"/>
    <w:p>
      <w:pPr>
        <w:spacing w:after="0"/>
        <w:ind w:left="0"/>
        <w:jc w:val="both"/>
      </w:pPr>
      <w:r>
        <w:rPr>
          <w:rFonts w:ascii="Times New Roman"/>
          <w:b w:val="false"/>
          <w:i w:val="false"/>
          <w:color w:val="000000"/>
          <w:sz w:val="28"/>
        </w:rPr>
        <w:t>
      78. Из суммы выполненных Подрядчиком работ ежемесячно (или указать другой период) Заказчик удерживает 5 % стоимости выполненных работ, которые выплачиваются Подрядчику после выполнения всех работ и устранения перечня недоделок и дефектов (далее – окончательная оплата).</w:t>
      </w:r>
    </w:p>
    <w:bookmarkEnd w:id="401"/>
    <w:bookmarkStart w:name="z429" w:id="402"/>
    <w:p>
      <w:pPr>
        <w:spacing w:after="0"/>
        <w:ind w:left="0"/>
        <w:jc w:val="both"/>
      </w:pPr>
      <w:r>
        <w:rPr>
          <w:rFonts w:ascii="Times New Roman"/>
          <w:b w:val="false"/>
          <w:i w:val="false"/>
          <w:color w:val="000000"/>
          <w:sz w:val="28"/>
        </w:rPr>
        <w:t>
      79. Окончательная оплата по настоящему договору производится Заказчиком Подрядчику при условии полного выполнения Подрядчиком обязательств по настоящему договору и всех его обязательств по исправлению Дефектов.</w:t>
      </w:r>
    </w:p>
    <w:bookmarkEnd w:id="402"/>
    <w:bookmarkStart w:name="z430" w:id="403"/>
    <w:p>
      <w:pPr>
        <w:spacing w:after="0"/>
        <w:ind w:left="0"/>
        <w:jc w:val="both"/>
      </w:pPr>
      <w:r>
        <w:rPr>
          <w:rFonts w:ascii="Times New Roman"/>
          <w:b w:val="false"/>
          <w:i w:val="false"/>
          <w:color w:val="000000"/>
          <w:sz w:val="28"/>
        </w:rPr>
        <w:t>
      80. Настоящим договором могут быть предусмотрены иные штрафные санкции, согласованные Заказчиком и Подрядчиком в установленном порядке, либо иные условия, не противоречащие законодательству Республики Казахстан.</w:t>
      </w:r>
    </w:p>
    <w:bookmarkEnd w:id="403"/>
    <w:bookmarkStart w:name="z431" w:id="404"/>
    <w:p>
      <w:pPr>
        <w:spacing w:after="0"/>
        <w:ind w:left="0"/>
        <w:jc w:val="both"/>
      </w:pPr>
      <w:r>
        <w:rPr>
          <w:rFonts w:ascii="Times New Roman"/>
          <w:b w:val="false"/>
          <w:i w:val="false"/>
          <w:color w:val="000000"/>
          <w:sz w:val="28"/>
        </w:rPr>
        <w:t>
      81. Подрядчик обязан внести обеспечение исполнения договора в форме, объеме и на условиях, предусмотренных в конкурсной документации (если внесение такого обеспечения предусматривается в конкурсной документации).</w:t>
      </w:r>
    </w:p>
    <w:bookmarkEnd w:id="404"/>
    <w:bookmarkStart w:name="z432" w:id="405"/>
    <w:p>
      <w:pPr>
        <w:spacing w:after="0"/>
        <w:ind w:left="0"/>
        <w:jc w:val="both"/>
      </w:pPr>
      <w:r>
        <w:rPr>
          <w:rFonts w:ascii="Times New Roman"/>
          <w:b w:val="false"/>
          <w:i w:val="false"/>
          <w:color w:val="000000"/>
          <w:sz w:val="28"/>
        </w:rPr>
        <w:t xml:space="preserve">
      82.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 указанного в </w:t>
      </w:r>
      <w:r>
        <w:rPr>
          <w:rFonts w:ascii="Times New Roman"/>
          <w:b w:val="false"/>
          <w:i w:val="false"/>
          <w:color w:val="000000"/>
          <w:sz w:val="28"/>
        </w:rPr>
        <w:t>пункте 121</w:t>
      </w:r>
      <w:r>
        <w:rPr>
          <w:rFonts w:ascii="Times New Roman"/>
          <w:b w:val="false"/>
          <w:i w:val="false"/>
          <w:color w:val="000000"/>
          <w:sz w:val="28"/>
        </w:rPr>
        <w:t xml:space="preserve"> Правил.</w:t>
      </w:r>
    </w:p>
    <w:bookmarkEnd w:id="405"/>
    <w:bookmarkStart w:name="z433" w:id="406"/>
    <w:p>
      <w:pPr>
        <w:spacing w:after="0"/>
        <w:ind w:left="0"/>
        <w:jc w:val="both"/>
      </w:pPr>
      <w:r>
        <w:rPr>
          <w:rFonts w:ascii="Times New Roman"/>
          <w:b w:val="false"/>
          <w:i w:val="false"/>
          <w:color w:val="000000"/>
          <w:sz w:val="28"/>
        </w:rPr>
        <w:t>
      83. Aдреса и реквизиты Сторон:</w:t>
      </w:r>
    </w:p>
    <w:bookmarkEnd w:id="40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(полное наименование)</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_________________________ </w:t>
            </w:r>
          </w:p>
          <w:p>
            <w:pPr>
              <w:spacing w:after="20"/>
              <w:ind w:left="20"/>
              <w:jc w:val="both"/>
            </w:pPr>
            <w:r>
              <w:rPr>
                <w:rFonts w:ascii="Times New Roman"/>
                <w:b w:val="false"/>
                <w:i w:val="false"/>
                <w:color w:val="000000"/>
                <w:sz w:val="20"/>
              </w:rPr>
              <w:t xml:space="preserve">           (адрес)</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(телефон, факс)</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(Ф.И.О. (при наличии))</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"___" ____________ ____ года</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(полное наименование)</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(адрес)</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(телефон, факс)</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(Ф.И.О. (при наличии))</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xml:space="preserve">             (подпись)</w:t>
            </w:r>
          </w:p>
          <w:p>
            <w:pPr>
              <w:spacing w:after="20"/>
              <w:ind w:left="20"/>
              <w:jc w:val="both"/>
            </w:pPr>
            <w:r>
              <w:rPr>
                <w:rFonts w:ascii="Times New Roman"/>
                <w:b w:val="false"/>
                <w:i w:val="false"/>
                <w:color w:val="000000"/>
                <w:sz w:val="20"/>
              </w:rPr>
              <w:t>"___" ___________ ____ года</w:t>
            </w:r>
          </w:p>
          <w:p>
            <w:pPr>
              <w:spacing w:after="20"/>
              <w:ind w:left="20"/>
              <w:jc w:val="both"/>
            </w:pPr>
            <w:r>
              <w:rPr>
                <w:rFonts w:ascii="Times New Roman"/>
                <w:b w:val="false"/>
                <w:i w:val="false"/>
                <w:color w:val="000000"/>
                <w:sz w:val="20"/>
              </w:rPr>
              <w:t>МП.</w:t>
            </w:r>
          </w:p>
        </w:tc>
      </w:tr>
    </w:tbl>
    <w:bookmarkStart w:name="z434" w:id="407"/>
    <w:p>
      <w:pPr>
        <w:spacing w:after="0"/>
        <w:ind w:left="0"/>
        <w:jc w:val="both"/>
      </w:pPr>
      <w:r>
        <w:rPr>
          <w:rFonts w:ascii="Times New Roman"/>
          <w:b w:val="false"/>
          <w:i w:val="false"/>
          <w:color w:val="000000"/>
          <w:sz w:val="28"/>
        </w:rPr>
        <w:t>
      Дата регистрации в территориальном подразделении казначейства (для государственных органов, государственных учреждений): __________</w:t>
      </w:r>
    </w:p>
    <w:bookmarkEnd w:id="407"/>
    <w:bookmarkStart w:name="z435" w:id="408"/>
    <w:p>
      <w:pPr>
        <w:spacing w:after="0"/>
        <w:ind w:left="0"/>
        <w:jc w:val="both"/>
      </w:pPr>
      <w:r>
        <w:rPr>
          <w:rFonts w:ascii="Times New Roman"/>
          <w:b w:val="false"/>
          <w:i w:val="false"/>
          <w:color w:val="000000"/>
          <w:sz w:val="28"/>
        </w:rPr>
        <w:t xml:space="preserve">
      Настоящий типовой договор о государственных закупках работ регулирует правоотношения, возникающие между Заказчиком и Подрядчиком в процессе осуществления Заказчиком государственных закупок работ. Заказчик, используя настоящий договор, разрабатывает на основании итогов государственных закупок свой проект договора о государственных закупках работ. При этом любые вносимые в настоящий договор изменения и дополнения должны соответствовать законодательству Республики Казахстан, в том числе по государственным закупкам, конкурсной документации Заказчика, конкурсной заявке Подрядчика и протоколу об итогах конкурса. Выделенные в настоящем договоре курсивом разъяснения должны заполняться Заказчиком. </w:t>
      </w:r>
    </w:p>
    <w:bookmarkEnd w:id="408"/>
    <w:bookmarkStart w:name="z436" w:id="409"/>
    <w:p>
      <w:pPr>
        <w:spacing w:after="0"/>
        <w:ind w:left="0"/>
        <w:jc w:val="both"/>
      </w:pPr>
      <w:r>
        <w:rPr>
          <w:rFonts w:ascii="Times New Roman"/>
          <w:b w:val="false"/>
          <w:i w:val="false"/>
          <w:color w:val="000000"/>
          <w:sz w:val="28"/>
        </w:rPr>
        <w:t>
      _______________________</w:t>
      </w:r>
    </w:p>
    <w:bookmarkEnd w:id="4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953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 с</w:t>
            </w:r>
            <w:r>
              <w:br/>
            </w:r>
            <w:r>
              <w:rPr>
                <w:rFonts w:ascii="Times New Roman"/>
                <w:b w:val="false"/>
                <w:i w:val="false"/>
                <w:color w:val="000000"/>
                <w:sz w:val="20"/>
              </w:rPr>
              <w:t>применением особого порядка</w:t>
            </w:r>
          </w:p>
        </w:tc>
      </w:tr>
    </w:tbl>
    <w:bookmarkStart w:name="z439" w:id="410"/>
    <w:p>
      <w:pPr>
        <w:spacing w:after="0"/>
        <w:ind w:left="0"/>
        <w:jc w:val="left"/>
      </w:pPr>
      <w:r>
        <w:rPr>
          <w:rFonts w:ascii="Times New Roman"/>
          <w:b/>
          <w:i w:val="false"/>
          <w:color w:val="000000"/>
        </w:rPr>
        <w:t xml:space="preserve"> Типовой договор о государственных закупках услуг</w:t>
      </w:r>
    </w:p>
    <w:bookmarkEnd w:id="410"/>
    <w:p>
      <w:pPr>
        <w:spacing w:after="0"/>
        <w:ind w:left="0"/>
        <w:jc w:val="both"/>
      </w:pPr>
      <w:bookmarkStart w:name="z440" w:id="411"/>
      <w:r>
        <w:rPr>
          <w:rFonts w:ascii="Times New Roman"/>
          <w:b w:val="false"/>
          <w:i w:val="false"/>
          <w:color w:val="000000"/>
          <w:sz w:val="28"/>
        </w:rPr>
        <w:t>
      _______________________________________ "____" ______________ _________ года</w:t>
      </w:r>
    </w:p>
    <w:bookmarkEnd w:id="411"/>
    <w:p>
      <w:pPr>
        <w:spacing w:after="0"/>
        <w:ind w:left="0"/>
        <w:jc w:val="both"/>
      </w:pPr>
      <w:r>
        <w:rPr>
          <w:rFonts w:ascii="Times New Roman"/>
          <w:b w:val="false"/>
          <w:i w:val="false"/>
          <w:color w:val="000000"/>
          <w:sz w:val="28"/>
        </w:rPr>
        <w:t xml:space="preserve">                   (место нахождения)</w:t>
      </w:r>
    </w:p>
    <w:p>
      <w:pPr>
        <w:spacing w:after="0"/>
        <w:ind w:left="0"/>
        <w:jc w:val="both"/>
      </w:pPr>
      <w:r>
        <w:rPr>
          <w:rFonts w:ascii="Times New Roman"/>
          <w:b w:val="false"/>
          <w:i w:val="false"/>
          <w:color w:val="000000"/>
          <w:sz w:val="28"/>
        </w:rPr>
        <w:t xml:space="preserve">       ___________________________________, именуемый (ое)(ая) в дальнейшем Заказчик,</w:t>
      </w:r>
    </w:p>
    <w:p>
      <w:pPr>
        <w:spacing w:after="0"/>
        <w:ind w:left="0"/>
        <w:jc w:val="both"/>
      </w:pPr>
      <w:r>
        <w:rPr>
          <w:rFonts w:ascii="Times New Roman"/>
          <w:b w:val="false"/>
          <w:i w:val="false"/>
          <w:color w:val="000000"/>
          <w:sz w:val="28"/>
        </w:rPr>
        <w:t xml:space="preserve">       (полное наименование заказчика) в лице</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 уполномоченного лица)</w:t>
      </w:r>
    </w:p>
    <w:p>
      <w:pPr>
        <w:spacing w:after="0"/>
        <w:ind w:left="0"/>
        <w:jc w:val="both"/>
      </w:pPr>
      <w:r>
        <w:rPr>
          <w:rFonts w:ascii="Times New Roman"/>
          <w:b w:val="false"/>
          <w:i w:val="false"/>
          <w:color w:val="000000"/>
          <w:sz w:val="28"/>
        </w:rPr>
        <w:t xml:space="preserve">       с одной стороны и _________________________________________________________,</w:t>
      </w:r>
    </w:p>
    <w:p>
      <w:pPr>
        <w:spacing w:after="0"/>
        <w:ind w:left="0"/>
        <w:jc w:val="both"/>
      </w:pPr>
      <w:r>
        <w:rPr>
          <w:rFonts w:ascii="Times New Roman"/>
          <w:b w:val="false"/>
          <w:i w:val="false"/>
          <w:color w:val="000000"/>
          <w:sz w:val="28"/>
        </w:rPr>
        <w:t xml:space="preserve">                         (полное наименование поставщика-победителя конкурса)</w:t>
      </w:r>
    </w:p>
    <w:p>
      <w:pPr>
        <w:spacing w:after="0"/>
        <w:ind w:left="0"/>
        <w:jc w:val="both"/>
      </w:pPr>
      <w:r>
        <w:rPr>
          <w:rFonts w:ascii="Times New Roman"/>
          <w:b w:val="false"/>
          <w:i w:val="false"/>
          <w:color w:val="000000"/>
          <w:sz w:val="28"/>
        </w:rPr>
        <w:t xml:space="preserve">       именуемый (ое)(ая) в дальнейшем поставщик, в лице 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 xml:space="preserve">       уполномоченного лица) действующего на основании</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(Устава, Положения и т.п.)</w:t>
      </w:r>
    </w:p>
    <w:bookmarkStart w:name="z441" w:id="412"/>
    <w:p>
      <w:pPr>
        <w:spacing w:after="0"/>
        <w:ind w:left="0"/>
        <w:jc w:val="both"/>
      </w:pPr>
      <w:r>
        <w:rPr>
          <w:rFonts w:ascii="Times New Roman"/>
          <w:b w:val="false"/>
          <w:i w:val="false"/>
          <w:color w:val="000000"/>
          <w:sz w:val="28"/>
        </w:rPr>
        <w:t xml:space="preserve">
      с другой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"О государственных закупках" (далее – Закон) и итогов государственных закупок (способом конкурса, ценовых предложений, одного источника), _______________________________________ прошедших ________________ "___" ______________________ году заключили настоящий Договор о государственных закупках (далее - договор) и пришли к соглашению о нижеследующем:</w:t>
      </w:r>
    </w:p>
    <w:bookmarkEnd w:id="412"/>
    <w:bookmarkStart w:name="z442" w:id="413"/>
    <w:p>
      <w:pPr>
        <w:spacing w:after="0"/>
        <w:ind w:left="0"/>
        <w:jc w:val="both"/>
      </w:pPr>
      <w:r>
        <w:rPr>
          <w:rFonts w:ascii="Times New Roman"/>
          <w:b w:val="false"/>
          <w:i w:val="false"/>
          <w:color w:val="000000"/>
          <w:sz w:val="28"/>
        </w:rPr>
        <w:t>
      1. Поставщик обязуется оказать Заказчику услуги на сумму в размере (указать сумму цифрами и прописью) (далее – цена договора).</w:t>
      </w:r>
    </w:p>
    <w:bookmarkEnd w:id="413"/>
    <w:bookmarkStart w:name="z443" w:id="414"/>
    <w:p>
      <w:pPr>
        <w:spacing w:after="0"/>
        <w:ind w:left="0"/>
        <w:jc w:val="both"/>
      </w:pPr>
      <w:r>
        <w:rPr>
          <w:rFonts w:ascii="Times New Roman"/>
          <w:b w:val="false"/>
          <w:i w:val="false"/>
          <w:color w:val="000000"/>
          <w:sz w:val="28"/>
        </w:rPr>
        <w:t>
      При этом сумма НДС составляет (указать сумму цифрами и прописью), сумма акциза (указать сумму цифрами и прописью).</w:t>
      </w:r>
    </w:p>
    <w:bookmarkEnd w:id="414"/>
    <w:bookmarkStart w:name="z444" w:id="415"/>
    <w:p>
      <w:pPr>
        <w:spacing w:after="0"/>
        <w:ind w:left="0"/>
        <w:jc w:val="both"/>
      </w:pPr>
      <w:r>
        <w:rPr>
          <w:rFonts w:ascii="Times New Roman"/>
          <w:b w:val="false"/>
          <w:i w:val="false"/>
          <w:color w:val="000000"/>
          <w:sz w:val="28"/>
        </w:rPr>
        <w:t>
      2. В данном договоре нижеперечисленные понятия будут иметь следующее толкование:</w:t>
      </w:r>
    </w:p>
    <w:bookmarkEnd w:id="415"/>
    <w:bookmarkStart w:name="z445" w:id="416"/>
    <w:p>
      <w:pPr>
        <w:spacing w:after="0"/>
        <w:ind w:left="0"/>
        <w:jc w:val="both"/>
      </w:pPr>
      <w:r>
        <w:rPr>
          <w:rFonts w:ascii="Times New Roman"/>
          <w:b w:val="false"/>
          <w:i w:val="false"/>
          <w:color w:val="000000"/>
          <w:sz w:val="28"/>
        </w:rPr>
        <w:t>
      1) договор – гражданско-правовой акт, заключенный между заказчиком и поставщиком в соответствии с Законом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bookmarkEnd w:id="416"/>
    <w:bookmarkStart w:name="z446" w:id="417"/>
    <w:p>
      <w:pPr>
        <w:spacing w:after="0"/>
        <w:ind w:left="0"/>
        <w:jc w:val="both"/>
      </w:pPr>
      <w:r>
        <w:rPr>
          <w:rFonts w:ascii="Times New Roman"/>
          <w:b w:val="false"/>
          <w:i w:val="false"/>
          <w:color w:val="000000"/>
          <w:sz w:val="28"/>
        </w:rPr>
        <w:t>
      2) цена договора – сумма, которая должна быть выплачена Заказчиком Поставщику в рамках договора за полное выполнение своих договорных обязательств;</w:t>
      </w:r>
    </w:p>
    <w:bookmarkEnd w:id="417"/>
    <w:bookmarkStart w:name="z447" w:id="418"/>
    <w:p>
      <w:pPr>
        <w:spacing w:after="0"/>
        <w:ind w:left="0"/>
        <w:jc w:val="both"/>
      </w:pPr>
      <w:r>
        <w:rPr>
          <w:rFonts w:ascii="Times New Roman"/>
          <w:b w:val="false"/>
          <w:i w:val="false"/>
          <w:color w:val="000000"/>
          <w:sz w:val="28"/>
        </w:rPr>
        <w:t>
      3) услуги – деятельность, направленная на удовлетворение потребностей Заказчика, не имеющая вещественного результата;</w:t>
      </w:r>
    </w:p>
    <w:bookmarkEnd w:id="418"/>
    <w:bookmarkStart w:name="z448" w:id="419"/>
    <w:p>
      <w:pPr>
        <w:spacing w:after="0"/>
        <w:ind w:left="0"/>
        <w:jc w:val="both"/>
      </w:pPr>
      <w:r>
        <w:rPr>
          <w:rFonts w:ascii="Times New Roman"/>
          <w:b w:val="false"/>
          <w:i w:val="false"/>
          <w:color w:val="000000"/>
          <w:sz w:val="28"/>
        </w:rPr>
        <w:t>
      4) заказчик – государственные органы, государственные учреждения, а также государственные предприятия, юридические лица, пятьдесят и более процентов голосующих акций (долей) которых принадлежат государству, и аффилированные с ними юридические лица;</w:t>
      </w:r>
    </w:p>
    <w:bookmarkEnd w:id="419"/>
    <w:bookmarkStart w:name="z449" w:id="420"/>
    <w:p>
      <w:pPr>
        <w:spacing w:after="0"/>
        <w:ind w:left="0"/>
        <w:jc w:val="both"/>
      </w:pPr>
      <w:r>
        <w:rPr>
          <w:rFonts w:ascii="Times New Roman"/>
          <w:b w:val="false"/>
          <w:i w:val="false"/>
          <w:color w:val="000000"/>
          <w:sz w:val="28"/>
        </w:rPr>
        <w:t>
      5)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законами Республики Казахстан), временное объединение юридических лиц (консорциум), выступающие в качестве контрагента Заказчика в заключенном с ним договоре о государственных закупках.</w:t>
      </w:r>
    </w:p>
    <w:bookmarkEnd w:id="420"/>
    <w:bookmarkStart w:name="z450" w:id="421"/>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421"/>
    <w:bookmarkStart w:name="z451" w:id="422"/>
    <w:p>
      <w:pPr>
        <w:spacing w:after="0"/>
        <w:ind w:left="0"/>
        <w:jc w:val="both"/>
      </w:pPr>
      <w:r>
        <w:rPr>
          <w:rFonts w:ascii="Times New Roman"/>
          <w:b w:val="false"/>
          <w:i w:val="false"/>
          <w:color w:val="000000"/>
          <w:sz w:val="28"/>
        </w:rPr>
        <w:t>
      1) настоящий договор;</w:t>
      </w:r>
    </w:p>
    <w:bookmarkEnd w:id="422"/>
    <w:bookmarkStart w:name="z452" w:id="423"/>
    <w:p>
      <w:pPr>
        <w:spacing w:after="0"/>
        <w:ind w:left="0"/>
        <w:jc w:val="both"/>
      </w:pPr>
      <w:r>
        <w:rPr>
          <w:rFonts w:ascii="Times New Roman"/>
          <w:b w:val="false"/>
          <w:i w:val="false"/>
          <w:color w:val="000000"/>
          <w:sz w:val="28"/>
        </w:rPr>
        <w:t>
      2) перечень закупаемых услуг;</w:t>
      </w:r>
    </w:p>
    <w:bookmarkEnd w:id="423"/>
    <w:bookmarkStart w:name="z453" w:id="424"/>
    <w:p>
      <w:pPr>
        <w:spacing w:after="0"/>
        <w:ind w:left="0"/>
        <w:jc w:val="both"/>
      </w:pPr>
      <w:r>
        <w:rPr>
          <w:rFonts w:ascii="Times New Roman"/>
          <w:b w:val="false"/>
          <w:i w:val="false"/>
          <w:color w:val="000000"/>
          <w:sz w:val="28"/>
        </w:rPr>
        <w:t>
      3) техническая спецификация.</w:t>
      </w:r>
    </w:p>
    <w:bookmarkEnd w:id="424"/>
    <w:bookmarkStart w:name="z454" w:id="425"/>
    <w:p>
      <w:pPr>
        <w:spacing w:after="0"/>
        <w:ind w:left="0"/>
        <w:jc w:val="both"/>
      </w:pPr>
      <w:r>
        <w:rPr>
          <w:rFonts w:ascii="Times New Roman"/>
          <w:b w:val="false"/>
          <w:i w:val="false"/>
          <w:color w:val="000000"/>
          <w:sz w:val="28"/>
        </w:rPr>
        <w:t>
      4. Поставщик в течение десяти рабочих дней со дня заключения договора вносит обеспечение исполнения договора.</w:t>
      </w:r>
    </w:p>
    <w:bookmarkEnd w:id="425"/>
    <w:bookmarkStart w:name="z455" w:id="426"/>
    <w:p>
      <w:pPr>
        <w:spacing w:after="0"/>
        <w:ind w:left="0"/>
        <w:jc w:val="both"/>
      </w:pPr>
      <w:r>
        <w:rPr>
          <w:rFonts w:ascii="Times New Roman"/>
          <w:b w:val="false"/>
          <w:i w:val="false"/>
          <w:color w:val="000000"/>
          <w:sz w:val="28"/>
        </w:rPr>
        <w:t>
      Поставщик выбирает один из следующих видов обеспечения исполнения договора:</w:t>
      </w:r>
    </w:p>
    <w:bookmarkEnd w:id="426"/>
    <w:bookmarkStart w:name="z456" w:id="427"/>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либо на счет, предусмотренный бюджетным законодательством Республики Казахстан для заказчиков, являющихся государственными органами и государственными учреждениями;</w:t>
      </w:r>
    </w:p>
    <w:bookmarkEnd w:id="427"/>
    <w:bookmarkStart w:name="z457" w:id="428"/>
    <w:p>
      <w:pPr>
        <w:spacing w:after="0"/>
        <w:ind w:left="0"/>
        <w:jc w:val="both"/>
      </w:pPr>
      <w:r>
        <w:rPr>
          <w:rFonts w:ascii="Times New Roman"/>
          <w:b w:val="false"/>
          <w:i w:val="false"/>
          <w:color w:val="000000"/>
          <w:sz w:val="28"/>
        </w:rPr>
        <w:t>
      2) банковская гарантия;</w:t>
      </w:r>
    </w:p>
    <w:bookmarkEnd w:id="428"/>
    <w:bookmarkStart w:name="z458" w:id="429"/>
    <w:p>
      <w:pPr>
        <w:spacing w:after="0"/>
        <w:ind w:left="0"/>
        <w:jc w:val="both"/>
      </w:pPr>
      <w:r>
        <w:rPr>
          <w:rFonts w:ascii="Times New Roman"/>
          <w:b w:val="false"/>
          <w:i w:val="false"/>
          <w:color w:val="000000"/>
          <w:sz w:val="28"/>
        </w:rPr>
        <w:t xml:space="preserve">
      3) договор страхования гражданско-правовой ответственности поставщика, заключаемый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43 Закона.</w:t>
      </w:r>
    </w:p>
    <w:bookmarkEnd w:id="429"/>
    <w:bookmarkStart w:name="z459" w:id="430"/>
    <w:p>
      <w:pPr>
        <w:spacing w:after="0"/>
        <w:ind w:left="0"/>
        <w:jc w:val="both"/>
      </w:pPr>
      <w:r>
        <w:rPr>
          <w:rFonts w:ascii="Times New Roman"/>
          <w:b w:val="false"/>
          <w:i w:val="false"/>
          <w:color w:val="000000"/>
          <w:sz w:val="28"/>
        </w:rPr>
        <w:t>
      5.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Не допускается использование Заказчиком гарантийного денежного взноса, внесенного Поставщиком, на цели, не предусмотренные Законом.</w:t>
      </w:r>
    </w:p>
    <w:bookmarkEnd w:id="430"/>
    <w:bookmarkStart w:name="z460" w:id="431"/>
    <w:p>
      <w:pPr>
        <w:spacing w:after="0"/>
        <w:ind w:left="0"/>
        <w:jc w:val="both"/>
      </w:pPr>
      <w:r>
        <w:rPr>
          <w:rFonts w:ascii="Times New Roman"/>
          <w:b w:val="false"/>
          <w:i w:val="false"/>
          <w:color w:val="000000"/>
          <w:sz w:val="28"/>
        </w:rPr>
        <w:t>
      6. Договор о государственных закупках на срок более одного финансового года государственными органами, государственными учреждениями и государственными предприятиями на праве оперативного управления может быть заключен при приобретении:</w:t>
      </w:r>
    </w:p>
    <w:bookmarkEnd w:id="431"/>
    <w:bookmarkStart w:name="z461" w:id="432"/>
    <w:p>
      <w:pPr>
        <w:spacing w:after="0"/>
        <w:ind w:left="0"/>
        <w:jc w:val="both"/>
      </w:pPr>
      <w:r>
        <w:rPr>
          <w:rFonts w:ascii="Times New Roman"/>
          <w:b w:val="false"/>
          <w:i w:val="false"/>
          <w:color w:val="000000"/>
          <w:sz w:val="28"/>
        </w:rPr>
        <w:t>
      1) услуг по организации питания личного состава Вооруженных Сил и других воинских формирований Республики Казахстан (срок действия такого договора о государственных закупках не превышает три года);</w:t>
      </w:r>
    </w:p>
    <w:bookmarkEnd w:id="432"/>
    <w:bookmarkStart w:name="z462" w:id="433"/>
    <w:p>
      <w:pPr>
        <w:spacing w:after="0"/>
        <w:ind w:left="0"/>
        <w:jc w:val="both"/>
      </w:pPr>
      <w:r>
        <w:rPr>
          <w:rFonts w:ascii="Times New Roman"/>
          <w:b w:val="false"/>
          <w:i w:val="false"/>
          <w:color w:val="000000"/>
          <w:sz w:val="28"/>
        </w:rPr>
        <w:t>
      2) услуг на срок более одного финансового года в случаях, установленных законами Республики Казахстан.</w:t>
      </w:r>
    </w:p>
    <w:bookmarkEnd w:id="433"/>
    <w:bookmarkStart w:name="z463" w:id="434"/>
    <w:p>
      <w:pPr>
        <w:spacing w:after="0"/>
        <w:ind w:left="0"/>
        <w:jc w:val="both"/>
      </w:pPr>
      <w:r>
        <w:rPr>
          <w:rFonts w:ascii="Times New Roman"/>
          <w:b w:val="false"/>
          <w:i w:val="false"/>
          <w:color w:val="000000"/>
          <w:sz w:val="28"/>
        </w:rPr>
        <w:t>
      При этом заключение таких договоров о государственных закупках со сроком действия более одного финансового года в случаях, выше предусмотренных, допускается только с поставщиками, определенными по итогам государственных закупок, проведенных на конкурентной основе.</w:t>
      </w:r>
    </w:p>
    <w:bookmarkEnd w:id="434"/>
    <w:bookmarkStart w:name="z464" w:id="435"/>
    <w:p>
      <w:pPr>
        <w:spacing w:after="0"/>
        <w:ind w:left="0"/>
        <w:jc w:val="both"/>
      </w:pPr>
      <w:r>
        <w:rPr>
          <w:rFonts w:ascii="Times New Roman"/>
          <w:b w:val="false"/>
          <w:i w:val="false"/>
          <w:color w:val="000000"/>
          <w:sz w:val="28"/>
        </w:rPr>
        <w:t>
      7. Государственные предприятия на праве хозяйственного ведения, а также юридические лица, пятьдесят и более процентов голосующих акций (долей) которых принадлежат государству, и аффилированные с ними юридические лица могут заключить долгосрочный договор о государственных закупках товаров, услуг, необходимых для выполнения мероприятия со сроком завершения в следующем (последующие) финансовом году (годы), установленном в плане развития (бизнес-плане), утвержденном органом управления или высшим органом указанных лиц.</w:t>
      </w:r>
    </w:p>
    <w:bookmarkEnd w:id="435"/>
    <w:bookmarkStart w:name="z465" w:id="436"/>
    <w:p>
      <w:pPr>
        <w:spacing w:after="0"/>
        <w:ind w:left="0"/>
        <w:jc w:val="both"/>
      </w:pPr>
      <w:r>
        <w:rPr>
          <w:rFonts w:ascii="Times New Roman"/>
          <w:b w:val="false"/>
          <w:i w:val="false"/>
          <w:color w:val="000000"/>
          <w:sz w:val="28"/>
        </w:rPr>
        <w:t>
      8. Договор о государственных закупках по аудиту годовой финансовой отчетности может быть заключен на срок не более трех лет.</w:t>
      </w:r>
    </w:p>
    <w:bookmarkEnd w:id="436"/>
    <w:bookmarkStart w:name="z466" w:id="437"/>
    <w:p>
      <w:pPr>
        <w:spacing w:after="0"/>
        <w:ind w:left="0"/>
        <w:jc w:val="both"/>
      </w:pPr>
      <w:r>
        <w:rPr>
          <w:rFonts w:ascii="Times New Roman"/>
          <w:b w:val="false"/>
          <w:i w:val="false"/>
          <w:color w:val="000000"/>
          <w:sz w:val="28"/>
        </w:rPr>
        <w:t>
      9. Поставщик обязуется оказать услугу, а Заказчик принять и оплатить услугу в количестве и качестве в соответствии с конкурсной заявкой Поставщика и конкурсной документацией Заказчика, являющимися неотъемлемой частью настоящего договора.</w:t>
      </w:r>
    </w:p>
    <w:bookmarkEnd w:id="437"/>
    <w:p>
      <w:pPr>
        <w:spacing w:after="0"/>
        <w:ind w:left="0"/>
        <w:jc w:val="both"/>
      </w:pPr>
      <w:bookmarkStart w:name="z467" w:id="438"/>
      <w:r>
        <w:rPr>
          <w:rFonts w:ascii="Times New Roman"/>
          <w:b w:val="false"/>
          <w:i w:val="false"/>
          <w:color w:val="000000"/>
          <w:sz w:val="28"/>
        </w:rPr>
        <w:t>
      Форма оплаты ____________________________________________________________</w:t>
      </w:r>
    </w:p>
    <w:bookmarkEnd w:id="438"/>
    <w:p>
      <w:pPr>
        <w:spacing w:after="0"/>
        <w:ind w:left="0"/>
        <w:jc w:val="both"/>
      </w:pPr>
      <w:r>
        <w:rPr>
          <w:rFonts w:ascii="Times New Roman"/>
          <w:b w:val="false"/>
          <w:i w:val="false"/>
          <w:color w:val="000000"/>
          <w:sz w:val="28"/>
        </w:rPr>
        <w:t xml:space="preserve">                                     (перечисление, за наличный расчет, и т.д.)</w:t>
      </w:r>
    </w:p>
    <w:p>
      <w:pPr>
        <w:spacing w:after="0"/>
        <w:ind w:left="0"/>
        <w:jc w:val="both"/>
      </w:pPr>
      <w:r>
        <w:rPr>
          <w:rFonts w:ascii="Times New Roman"/>
          <w:b w:val="false"/>
          <w:i w:val="false"/>
          <w:color w:val="000000"/>
          <w:sz w:val="28"/>
        </w:rPr>
        <w:t xml:space="preserve">       10. Сроки выплат __________________________________________________________</w:t>
      </w:r>
    </w:p>
    <w:p>
      <w:pPr>
        <w:spacing w:after="0"/>
        <w:ind w:left="0"/>
        <w:jc w:val="both"/>
      </w:pPr>
      <w:r>
        <w:rPr>
          <w:rFonts w:ascii="Times New Roman"/>
          <w:b w:val="false"/>
          <w:i w:val="false"/>
          <w:color w:val="000000"/>
          <w:sz w:val="28"/>
        </w:rPr>
        <w:t xml:space="preserve">             (пример: % после оказания услуг в пункте назначения или предоплата и т.д.)</w:t>
      </w:r>
    </w:p>
    <w:p>
      <w:pPr>
        <w:spacing w:after="0"/>
        <w:ind w:left="0"/>
        <w:jc w:val="both"/>
      </w:pPr>
      <w:r>
        <w:rPr>
          <w:rFonts w:ascii="Times New Roman"/>
          <w:b w:val="false"/>
          <w:i w:val="false"/>
          <w:color w:val="000000"/>
          <w:sz w:val="28"/>
        </w:rPr>
        <w:t xml:space="preserve">       11. Необходимые документы, предшествующие оплате: __________________________</w:t>
      </w:r>
    </w:p>
    <w:p>
      <w:pPr>
        <w:spacing w:after="0"/>
        <w:ind w:left="0"/>
        <w:jc w:val="both"/>
      </w:pPr>
      <w:r>
        <w:rPr>
          <w:rFonts w:ascii="Times New Roman"/>
          <w:b w:val="false"/>
          <w:i w:val="false"/>
          <w:color w:val="000000"/>
          <w:sz w:val="28"/>
        </w:rPr>
        <w:t xml:space="preserve">                                     (счет-фактура или акт приемки-передачи или т.п.)</w:t>
      </w:r>
    </w:p>
    <w:bookmarkStart w:name="z468" w:id="439"/>
    <w:p>
      <w:pPr>
        <w:spacing w:after="0"/>
        <w:ind w:left="0"/>
        <w:jc w:val="both"/>
      </w:pPr>
      <w:r>
        <w:rPr>
          <w:rFonts w:ascii="Times New Roman"/>
          <w:b w:val="false"/>
          <w:i w:val="false"/>
          <w:color w:val="000000"/>
          <w:sz w:val="28"/>
        </w:rPr>
        <w:t xml:space="preserve">
      Договор о государственных закупках предусматривает условия внесения изменений в договор о государственных закупках в случаях, предусмотренных </w:t>
      </w:r>
      <w:r>
        <w:rPr>
          <w:rFonts w:ascii="Times New Roman"/>
          <w:b w:val="false"/>
          <w:i w:val="false"/>
          <w:color w:val="000000"/>
          <w:sz w:val="28"/>
        </w:rPr>
        <w:t>Законом</w:t>
      </w:r>
      <w:r>
        <w:rPr>
          <w:rFonts w:ascii="Times New Roman"/>
          <w:b w:val="false"/>
          <w:i w:val="false"/>
          <w:color w:val="000000"/>
          <w:sz w:val="28"/>
        </w:rPr>
        <w:t>.</w:t>
      </w:r>
    </w:p>
    <w:bookmarkEnd w:id="439"/>
    <w:bookmarkStart w:name="z469" w:id="440"/>
    <w:p>
      <w:pPr>
        <w:spacing w:after="0"/>
        <w:ind w:left="0"/>
        <w:jc w:val="both"/>
      </w:pPr>
      <w:r>
        <w:rPr>
          <w:rFonts w:ascii="Times New Roman"/>
          <w:b w:val="false"/>
          <w:i w:val="false"/>
          <w:color w:val="000000"/>
          <w:sz w:val="28"/>
        </w:rPr>
        <w:t xml:space="preserve">
      Не допускается вносить в проект либо заключенный договор о государственных закупках изменения, которые могут изменить содержание условий проведенных государственных закупок и (или) предложения, явившегося основой для выбора поставщика, по основаниям, не предусмотренным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 Закона.</w:t>
      </w:r>
    </w:p>
    <w:bookmarkEnd w:id="440"/>
    <w:bookmarkStart w:name="z470" w:id="441"/>
    <w:p>
      <w:pPr>
        <w:spacing w:after="0"/>
        <w:ind w:left="0"/>
        <w:jc w:val="both"/>
      </w:pPr>
      <w:r>
        <w:rPr>
          <w:rFonts w:ascii="Times New Roman"/>
          <w:b w:val="false"/>
          <w:i w:val="false"/>
          <w:color w:val="000000"/>
          <w:sz w:val="28"/>
        </w:rPr>
        <w:t>
      12. Услуги, оказываемые в рамках данного договора, должны соответствовать или быть выше стандартов, указанных в технической спецификации.</w:t>
      </w:r>
    </w:p>
    <w:bookmarkEnd w:id="441"/>
    <w:bookmarkStart w:name="z471" w:id="442"/>
    <w:p>
      <w:pPr>
        <w:spacing w:after="0"/>
        <w:ind w:left="0"/>
        <w:jc w:val="both"/>
      </w:pPr>
      <w:r>
        <w:rPr>
          <w:rFonts w:ascii="Times New Roman"/>
          <w:b w:val="false"/>
          <w:i w:val="false"/>
          <w:color w:val="000000"/>
          <w:sz w:val="28"/>
        </w:rPr>
        <w:t>
      13. Поставщик без предварительного письменного согласия Заказчика не раскрывает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bookmarkEnd w:id="442"/>
    <w:bookmarkStart w:name="z472" w:id="443"/>
    <w:p>
      <w:pPr>
        <w:spacing w:after="0"/>
        <w:ind w:left="0"/>
        <w:jc w:val="both"/>
      </w:pPr>
      <w:r>
        <w:rPr>
          <w:rFonts w:ascii="Times New Roman"/>
          <w:b w:val="false"/>
          <w:i w:val="false"/>
          <w:color w:val="000000"/>
          <w:sz w:val="28"/>
        </w:rPr>
        <w:t>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bookmarkEnd w:id="443"/>
    <w:bookmarkStart w:name="z473" w:id="444"/>
    <w:p>
      <w:pPr>
        <w:spacing w:after="0"/>
        <w:ind w:left="0"/>
        <w:jc w:val="both"/>
      </w:pPr>
      <w:r>
        <w:rPr>
          <w:rFonts w:ascii="Times New Roman"/>
          <w:b w:val="false"/>
          <w:i w:val="false"/>
          <w:color w:val="000000"/>
          <w:sz w:val="28"/>
        </w:rPr>
        <w:t>
      14. Поставщик без предварительного письменного согласия Заказчика не использует какие-либо вышеперечисленные документы или информацию, кроме как в целях реализации договора.</w:t>
      </w:r>
    </w:p>
    <w:bookmarkEnd w:id="444"/>
    <w:bookmarkStart w:name="z474" w:id="445"/>
    <w:p>
      <w:pPr>
        <w:spacing w:after="0"/>
        <w:ind w:left="0"/>
        <w:jc w:val="both"/>
      </w:pPr>
      <w:r>
        <w:rPr>
          <w:rFonts w:ascii="Times New Roman"/>
          <w:b w:val="false"/>
          <w:i w:val="false"/>
          <w:color w:val="000000"/>
          <w:sz w:val="28"/>
        </w:rPr>
        <w:t>
      15. Ни один пункт вышеуказанного не освобождает Поставщика от гарантий или других обязательств по данному договору.</w:t>
      </w:r>
    </w:p>
    <w:bookmarkEnd w:id="445"/>
    <w:bookmarkStart w:name="z475" w:id="446"/>
    <w:p>
      <w:pPr>
        <w:spacing w:after="0"/>
        <w:ind w:left="0"/>
        <w:jc w:val="both"/>
      </w:pPr>
      <w:r>
        <w:rPr>
          <w:rFonts w:ascii="Times New Roman"/>
          <w:b w:val="false"/>
          <w:i w:val="false"/>
          <w:color w:val="000000"/>
          <w:sz w:val="28"/>
        </w:rPr>
        <w:t>
      16. В рамках данного договора Поставщик предоставляет услуги, указанные в конкурсной документации.</w:t>
      </w:r>
    </w:p>
    <w:bookmarkEnd w:id="446"/>
    <w:bookmarkStart w:name="z476" w:id="447"/>
    <w:p>
      <w:pPr>
        <w:spacing w:after="0"/>
        <w:ind w:left="0"/>
        <w:jc w:val="both"/>
      </w:pPr>
      <w:r>
        <w:rPr>
          <w:rFonts w:ascii="Times New Roman"/>
          <w:b w:val="false"/>
          <w:i w:val="false"/>
          <w:color w:val="000000"/>
          <w:sz w:val="28"/>
        </w:rPr>
        <w:t>
      17. Цены, указанные Заказчиком в договоре, должны соответствовать ценам, указанным Поставщиком в его конкурсной заявке.</w:t>
      </w:r>
    </w:p>
    <w:bookmarkEnd w:id="447"/>
    <w:bookmarkStart w:name="z477" w:id="448"/>
    <w:p>
      <w:pPr>
        <w:spacing w:after="0"/>
        <w:ind w:left="0"/>
        <w:jc w:val="both"/>
      </w:pPr>
      <w:r>
        <w:rPr>
          <w:rFonts w:ascii="Times New Roman"/>
          <w:b w:val="false"/>
          <w:i w:val="false"/>
          <w:color w:val="000000"/>
          <w:sz w:val="28"/>
        </w:rPr>
        <w:t>
      18.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bookmarkEnd w:id="448"/>
    <w:bookmarkStart w:name="z478" w:id="449"/>
    <w:p>
      <w:pPr>
        <w:spacing w:after="0"/>
        <w:ind w:left="0"/>
        <w:jc w:val="both"/>
      </w:pPr>
      <w:r>
        <w:rPr>
          <w:rFonts w:ascii="Times New Roman"/>
          <w:b w:val="false"/>
          <w:i w:val="false"/>
          <w:color w:val="000000"/>
          <w:sz w:val="28"/>
        </w:rPr>
        <w:t>
      19. Если любое изменение ведет к уменьшению стоимости или сроков, необходимых Поставщику для оказания услуги по договору, то цена договора соответствующим образом корректируется, а в договор вносятся соответствующие поправки.</w:t>
      </w:r>
    </w:p>
    <w:bookmarkEnd w:id="449"/>
    <w:bookmarkStart w:name="z479" w:id="450"/>
    <w:p>
      <w:pPr>
        <w:spacing w:after="0"/>
        <w:ind w:left="0"/>
        <w:jc w:val="both"/>
      </w:pPr>
      <w:r>
        <w:rPr>
          <w:rFonts w:ascii="Times New Roman"/>
          <w:b w:val="false"/>
          <w:i w:val="false"/>
          <w:color w:val="000000"/>
          <w:sz w:val="28"/>
        </w:rPr>
        <w:t>
      Все запросы Поставщика на проведение корректировки в рамках данной статьи должны быть предъявлены в течение 30 (тридцать) дней со дня получения Поставщиком распоряжения об изменениях от Заказчика.</w:t>
      </w:r>
    </w:p>
    <w:bookmarkEnd w:id="450"/>
    <w:bookmarkStart w:name="z480" w:id="451"/>
    <w:p>
      <w:pPr>
        <w:spacing w:after="0"/>
        <w:ind w:left="0"/>
        <w:jc w:val="both"/>
      </w:pPr>
      <w:r>
        <w:rPr>
          <w:rFonts w:ascii="Times New Roman"/>
          <w:b w:val="false"/>
          <w:i w:val="false"/>
          <w:color w:val="000000"/>
          <w:sz w:val="28"/>
        </w:rPr>
        <w:t>
      20. Поставщик ни полностью, ни частично не передает кому-либо свои обязательства по настоящему договору без предварительного письменного согласия Заказчика.</w:t>
      </w:r>
    </w:p>
    <w:bookmarkEnd w:id="451"/>
    <w:bookmarkStart w:name="z481" w:id="452"/>
    <w:p>
      <w:pPr>
        <w:spacing w:after="0"/>
        <w:ind w:left="0"/>
        <w:jc w:val="both"/>
      </w:pPr>
      <w:r>
        <w:rPr>
          <w:rFonts w:ascii="Times New Roman"/>
          <w:b w:val="false"/>
          <w:i w:val="false"/>
          <w:color w:val="000000"/>
          <w:sz w:val="28"/>
        </w:rPr>
        <w:t>
      21. Поставщик предоставляет Заказчику копии всех субподрядных договоров, заключенных в рамках данного договора, если это оговорено в документах конкурсной заявки.</w:t>
      </w:r>
    </w:p>
    <w:bookmarkEnd w:id="452"/>
    <w:bookmarkStart w:name="z482" w:id="453"/>
    <w:p>
      <w:pPr>
        <w:spacing w:after="0"/>
        <w:ind w:left="0"/>
        <w:jc w:val="both"/>
      </w:pPr>
      <w:r>
        <w:rPr>
          <w:rFonts w:ascii="Times New Roman"/>
          <w:b w:val="false"/>
          <w:i w:val="false"/>
          <w:color w:val="000000"/>
          <w:sz w:val="28"/>
        </w:rPr>
        <w:t>
      Наличие субподрядчиков не освобождает Поставщика от материальной или другой ответственности по договору.</w:t>
      </w:r>
    </w:p>
    <w:bookmarkEnd w:id="453"/>
    <w:bookmarkStart w:name="z483" w:id="454"/>
    <w:p>
      <w:pPr>
        <w:spacing w:after="0"/>
        <w:ind w:left="0"/>
        <w:jc w:val="both"/>
      </w:pPr>
      <w:r>
        <w:rPr>
          <w:rFonts w:ascii="Times New Roman"/>
          <w:b w:val="false"/>
          <w:i w:val="false"/>
          <w:color w:val="000000"/>
          <w:sz w:val="28"/>
        </w:rPr>
        <w:t>
      22. Предоставление Услуг должно осуществляться Поставщиком в соответствии с графиком.</w:t>
      </w:r>
    </w:p>
    <w:bookmarkEnd w:id="454"/>
    <w:bookmarkStart w:name="z484" w:id="455"/>
    <w:p>
      <w:pPr>
        <w:spacing w:after="0"/>
        <w:ind w:left="0"/>
        <w:jc w:val="both"/>
      </w:pPr>
      <w:r>
        <w:rPr>
          <w:rFonts w:ascii="Times New Roman"/>
          <w:b w:val="false"/>
          <w:i w:val="false"/>
          <w:color w:val="000000"/>
          <w:sz w:val="28"/>
        </w:rPr>
        <w:t>
      23. Задержка с выполнением оказания услуги со стороны Поставщика может привести к следующим санкциям, возлагаемым на него:</w:t>
      </w:r>
    </w:p>
    <w:bookmarkEnd w:id="455"/>
    <w:bookmarkStart w:name="z485" w:id="456"/>
    <w:p>
      <w:pPr>
        <w:spacing w:after="0"/>
        <w:ind w:left="0"/>
        <w:jc w:val="both"/>
      </w:pPr>
      <w:r>
        <w:rPr>
          <w:rFonts w:ascii="Times New Roman"/>
          <w:b w:val="false"/>
          <w:i w:val="false"/>
          <w:color w:val="000000"/>
          <w:sz w:val="28"/>
        </w:rPr>
        <w:t>
      расторжение Заказчиком договора с удержанием обеспечения исполнения договора либо выплата неустойки за несвоевременную поставку.</w:t>
      </w:r>
    </w:p>
    <w:bookmarkEnd w:id="456"/>
    <w:bookmarkStart w:name="z486" w:id="457"/>
    <w:p>
      <w:pPr>
        <w:spacing w:after="0"/>
        <w:ind w:left="0"/>
        <w:jc w:val="both"/>
      </w:pPr>
      <w:r>
        <w:rPr>
          <w:rFonts w:ascii="Times New Roman"/>
          <w:b w:val="false"/>
          <w:i w:val="false"/>
          <w:color w:val="000000"/>
          <w:sz w:val="28"/>
        </w:rPr>
        <w:t>
      24. За исключением форс-мажорных условий, за неисполнение либо ненадлежащее исполнение обязательств по оказанию услуг по договору со стороны Поставщика Заказчик без ущерба другим своим правам в рамках договора взыскивает неустойку (штраф, пеню) в размере 0,1 % от суммы договора при неисполнении поставщиком обязательства за каждый день просрочки либо в размере 0,1 % от суммы ненадлежаще исполненного обязательства за каждый день просрочки.</w:t>
      </w:r>
    </w:p>
    <w:bookmarkEnd w:id="457"/>
    <w:bookmarkStart w:name="z487" w:id="458"/>
    <w:p>
      <w:pPr>
        <w:spacing w:after="0"/>
        <w:ind w:left="0"/>
        <w:jc w:val="both"/>
      </w:pPr>
      <w:r>
        <w:rPr>
          <w:rFonts w:ascii="Times New Roman"/>
          <w:b w:val="false"/>
          <w:i w:val="false"/>
          <w:color w:val="000000"/>
          <w:sz w:val="28"/>
        </w:rPr>
        <w:t>
      25.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неисполнении обязательств:</w:t>
      </w:r>
    </w:p>
    <w:bookmarkEnd w:id="458"/>
    <w:bookmarkStart w:name="z488" w:id="459"/>
    <w:p>
      <w:pPr>
        <w:spacing w:after="0"/>
        <w:ind w:left="0"/>
        <w:jc w:val="both"/>
      </w:pPr>
      <w:r>
        <w:rPr>
          <w:rFonts w:ascii="Times New Roman"/>
          <w:b w:val="false"/>
          <w:i w:val="false"/>
          <w:color w:val="000000"/>
          <w:sz w:val="28"/>
        </w:rPr>
        <w:t>
      а) если Поставщик не может оказать часть или всю услугу в срок(и), предусмотренные договором, или в течение периода продления этого договора, предоставленного Заказчиком;</w:t>
      </w:r>
    </w:p>
    <w:bookmarkEnd w:id="459"/>
    <w:bookmarkStart w:name="z489" w:id="460"/>
    <w:p>
      <w:pPr>
        <w:spacing w:after="0"/>
        <w:ind w:left="0"/>
        <w:jc w:val="both"/>
      </w:pPr>
      <w:r>
        <w:rPr>
          <w:rFonts w:ascii="Times New Roman"/>
          <w:b w:val="false"/>
          <w:i w:val="false"/>
          <w:color w:val="000000"/>
          <w:sz w:val="28"/>
        </w:rPr>
        <w:t>
      б) если Поставщик не может выполнить какие-либо другие свои обязательства по договору.</w:t>
      </w:r>
    </w:p>
    <w:bookmarkEnd w:id="460"/>
    <w:bookmarkStart w:name="z490" w:id="461"/>
    <w:p>
      <w:pPr>
        <w:spacing w:after="0"/>
        <w:ind w:left="0"/>
        <w:jc w:val="both"/>
      </w:pPr>
      <w:r>
        <w:rPr>
          <w:rFonts w:ascii="Times New Roman"/>
          <w:b w:val="false"/>
          <w:i w:val="false"/>
          <w:color w:val="000000"/>
          <w:sz w:val="28"/>
        </w:rPr>
        <w:t>
      26. Поставщик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461"/>
    <w:bookmarkStart w:name="z491" w:id="462"/>
    <w:p>
      <w:pPr>
        <w:spacing w:after="0"/>
        <w:ind w:left="0"/>
        <w:jc w:val="both"/>
      </w:pPr>
      <w:r>
        <w:rPr>
          <w:rFonts w:ascii="Times New Roman"/>
          <w:b w:val="false"/>
          <w:i w:val="false"/>
          <w:color w:val="000000"/>
          <w:sz w:val="28"/>
        </w:rPr>
        <w:t>
      27. Для целей настоящего договора "форс-мажор" означает событие, не подвластное контролю со стороны Поставщика, не связанное с просчетом или небрежностью Поставщика и имеющее непредвиденный характер.</w:t>
      </w:r>
    </w:p>
    <w:bookmarkEnd w:id="462"/>
    <w:bookmarkStart w:name="z492" w:id="463"/>
    <w:p>
      <w:pPr>
        <w:spacing w:after="0"/>
        <w:ind w:left="0"/>
        <w:jc w:val="both"/>
      </w:pPr>
      <w:r>
        <w:rPr>
          <w:rFonts w:ascii="Times New Roman"/>
          <w:b w:val="false"/>
          <w:i w:val="false"/>
          <w:color w:val="000000"/>
          <w:sz w:val="28"/>
        </w:rPr>
        <w:t>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bookmarkEnd w:id="463"/>
    <w:bookmarkStart w:name="z493" w:id="464"/>
    <w:p>
      <w:pPr>
        <w:spacing w:after="0"/>
        <w:ind w:left="0"/>
        <w:jc w:val="both"/>
      </w:pPr>
      <w:r>
        <w:rPr>
          <w:rFonts w:ascii="Times New Roman"/>
          <w:b w:val="false"/>
          <w:i w:val="false"/>
          <w:color w:val="000000"/>
          <w:sz w:val="28"/>
        </w:rPr>
        <w:t>
      28. При возникновении форс-мажорных обстоятельств Поставщик незамедлительно направляет Заказчику письменное уведомление о таких обстоятельствах и их причинах.</w:t>
      </w:r>
    </w:p>
    <w:bookmarkEnd w:id="464"/>
    <w:bookmarkStart w:name="z494" w:id="465"/>
    <w:p>
      <w:pPr>
        <w:spacing w:after="0"/>
        <w:ind w:left="0"/>
        <w:jc w:val="both"/>
      </w:pPr>
      <w:r>
        <w:rPr>
          <w:rFonts w:ascii="Times New Roman"/>
          <w:b w:val="false"/>
          <w:i w:val="false"/>
          <w:color w:val="000000"/>
          <w:sz w:val="28"/>
        </w:rPr>
        <w:t>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465"/>
    <w:bookmarkStart w:name="z495" w:id="466"/>
    <w:p>
      <w:pPr>
        <w:spacing w:after="0"/>
        <w:ind w:left="0"/>
        <w:jc w:val="both"/>
      </w:pPr>
      <w:r>
        <w:rPr>
          <w:rFonts w:ascii="Times New Roman"/>
          <w:b w:val="false"/>
          <w:i w:val="false"/>
          <w:color w:val="000000"/>
          <w:sz w:val="28"/>
        </w:rPr>
        <w:t>
      29.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w:t>
      </w:r>
    </w:p>
    <w:bookmarkEnd w:id="466"/>
    <w:bookmarkStart w:name="z496" w:id="467"/>
    <w:p>
      <w:pPr>
        <w:spacing w:after="0"/>
        <w:ind w:left="0"/>
        <w:jc w:val="both"/>
      </w:pPr>
      <w:r>
        <w:rPr>
          <w:rFonts w:ascii="Times New Roman"/>
          <w:b w:val="false"/>
          <w:i w:val="false"/>
          <w:color w:val="000000"/>
          <w:sz w:val="28"/>
        </w:rPr>
        <w:t>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467"/>
    <w:bookmarkStart w:name="z497" w:id="468"/>
    <w:p>
      <w:pPr>
        <w:spacing w:after="0"/>
        <w:ind w:left="0"/>
        <w:jc w:val="both"/>
      </w:pPr>
      <w:r>
        <w:rPr>
          <w:rFonts w:ascii="Times New Roman"/>
          <w:b w:val="false"/>
          <w:i w:val="false"/>
          <w:color w:val="000000"/>
          <w:sz w:val="28"/>
        </w:rPr>
        <w:t xml:space="preserve">
      30. Заказчик может в любое время расторгнуть договор в силу нецелесообразности его дальнейшего выполнения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5 Закона, направив Поставщику соответствующее письменное уведомление.</w:t>
      </w:r>
    </w:p>
    <w:bookmarkEnd w:id="468"/>
    <w:bookmarkStart w:name="z498" w:id="469"/>
    <w:p>
      <w:pPr>
        <w:spacing w:after="0"/>
        <w:ind w:left="0"/>
        <w:jc w:val="both"/>
      </w:pPr>
      <w:r>
        <w:rPr>
          <w:rFonts w:ascii="Times New Roman"/>
          <w:b w:val="false"/>
          <w:i w:val="false"/>
          <w:color w:val="000000"/>
          <w:sz w:val="28"/>
        </w:rPr>
        <w:t>
      В уведомлении указывается причина расторжения договора, оговариваются объем аннулированных договорных обязательств, а также дата вступления в силу расторжения договора.</w:t>
      </w:r>
    </w:p>
    <w:bookmarkEnd w:id="469"/>
    <w:bookmarkStart w:name="z499" w:id="470"/>
    <w:p>
      <w:pPr>
        <w:spacing w:after="0"/>
        <w:ind w:left="0"/>
        <w:jc w:val="both"/>
      </w:pPr>
      <w:r>
        <w:rPr>
          <w:rFonts w:ascii="Times New Roman"/>
          <w:b w:val="false"/>
          <w:i w:val="false"/>
          <w:color w:val="000000"/>
          <w:sz w:val="28"/>
        </w:rPr>
        <w:t>
      31.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470"/>
    <w:bookmarkStart w:name="z500" w:id="471"/>
    <w:p>
      <w:pPr>
        <w:spacing w:after="0"/>
        <w:ind w:left="0"/>
        <w:jc w:val="both"/>
      </w:pPr>
      <w:r>
        <w:rPr>
          <w:rFonts w:ascii="Times New Roman"/>
          <w:b w:val="false"/>
          <w:i w:val="false"/>
          <w:color w:val="000000"/>
          <w:sz w:val="28"/>
        </w:rPr>
        <w:t xml:space="preserve">
      32. Договор о государственных закупках может быть расторгнут на любом этапе в случаях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а также оказания организатором государственных закупок содействия Поставщику, не предусмотренного </w:t>
      </w:r>
      <w:r>
        <w:rPr>
          <w:rFonts w:ascii="Times New Roman"/>
          <w:b w:val="false"/>
          <w:i w:val="false"/>
          <w:color w:val="000000"/>
          <w:sz w:val="28"/>
        </w:rPr>
        <w:t>Законом</w:t>
      </w:r>
      <w:r>
        <w:rPr>
          <w:rFonts w:ascii="Times New Roman"/>
          <w:b w:val="false"/>
          <w:i w:val="false"/>
          <w:color w:val="000000"/>
          <w:sz w:val="28"/>
        </w:rPr>
        <w:t>.</w:t>
      </w:r>
    </w:p>
    <w:bookmarkEnd w:id="471"/>
    <w:bookmarkStart w:name="z501" w:id="472"/>
    <w:p>
      <w:pPr>
        <w:spacing w:after="0"/>
        <w:ind w:left="0"/>
        <w:jc w:val="both"/>
      </w:pPr>
      <w:r>
        <w:rPr>
          <w:rFonts w:ascii="Times New Roman"/>
          <w:b w:val="false"/>
          <w:i w:val="false"/>
          <w:color w:val="000000"/>
          <w:sz w:val="28"/>
        </w:rPr>
        <w:t>
      Поставщик не имеет права требовать оплату только за те затраты, связанные с расторжением договора по данным основаниям.</w:t>
      </w:r>
    </w:p>
    <w:bookmarkEnd w:id="472"/>
    <w:bookmarkStart w:name="z502" w:id="473"/>
    <w:p>
      <w:pPr>
        <w:spacing w:after="0"/>
        <w:ind w:left="0"/>
        <w:jc w:val="both"/>
      </w:pPr>
      <w:r>
        <w:rPr>
          <w:rFonts w:ascii="Times New Roman"/>
          <w:b w:val="false"/>
          <w:i w:val="false"/>
          <w:color w:val="000000"/>
          <w:sz w:val="28"/>
        </w:rPr>
        <w:t>
      33.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473"/>
    <w:bookmarkStart w:name="z503" w:id="474"/>
    <w:p>
      <w:pPr>
        <w:spacing w:after="0"/>
        <w:ind w:left="0"/>
        <w:jc w:val="both"/>
      </w:pPr>
      <w:r>
        <w:rPr>
          <w:rFonts w:ascii="Times New Roman"/>
          <w:b w:val="false"/>
          <w:i w:val="false"/>
          <w:color w:val="000000"/>
          <w:sz w:val="28"/>
        </w:rPr>
        <w:t>
      34. Если в течение 21 (двадцать один)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474"/>
    <w:bookmarkStart w:name="z504" w:id="475"/>
    <w:p>
      <w:pPr>
        <w:spacing w:after="0"/>
        <w:ind w:left="0"/>
        <w:jc w:val="both"/>
      </w:pPr>
      <w:r>
        <w:rPr>
          <w:rFonts w:ascii="Times New Roman"/>
          <w:b w:val="false"/>
          <w:i w:val="false"/>
          <w:color w:val="000000"/>
          <w:sz w:val="28"/>
        </w:rPr>
        <w:t>
      35. Договор о государственных закупках содержит условия уплаты налога на добавленную стоимость и акцизов в соответствии с требованиями налогового законодательства Республики Казахстан, таможенного законодательства Евразийского экономического союза и (или) таможенного законодательства Республики Казахстан.</w:t>
      </w:r>
    </w:p>
    <w:bookmarkEnd w:id="475"/>
    <w:bookmarkStart w:name="z505" w:id="476"/>
    <w:p>
      <w:pPr>
        <w:spacing w:after="0"/>
        <w:ind w:left="0"/>
        <w:jc w:val="both"/>
      </w:pPr>
      <w:r>
        <w:rPr>
          <w:rFonts w:ascii="Times New Roman"/>
          <w:b w:val="false"/>
          <w:i w:val="false"/>
          <w:color w:val="000000"/>
          <w:sz w:val="28"/>
        </w:rPr>
        <w:t>
      36. При заключении договора о государственных закупках с нерезидентом Республики Казахстан допускается оформление договора о государственных закупках в предлагаемой им форме с учетом требований законодательства Республики Казахстан.</w:t>
      </w:r>
    </w:p>
    <w:bookmarkEnd w:id="476"/>
    <w:bookmarkStart w:name="z506" w:id="477"/>
    <w:p>
      <w:pPr>
        <w:spacing w:after="0"/>
        <w:ind w:left="0"/>
        <w:jc w:val="both"/>
      </w:pPr>
      <w:r>
        <w:rPr>
          <w:rFonts w:ascii="Times New Roman"/>
          <w:b w:val="false"/>
          <w:i w:val="false"/>
          <w:color w:val="000000"/>
          <w:sz w:val="28"/>
        </w:rPr>
        <w:t>
      37. Договор составляется на казахском и/или русском языках. При необходимости рассмотрения договора в арбитраже рассматривается экземпляр договора на казахском и/или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477"/>
    <w:bookmarkStart w:name="z507" w:id="478"/>
    <w:p>
      <w:pPr>
        <w:spacing w:after="0"/>
        <w:ind w:left="0"/>
        <w:jc w:val="both"/>
      </w:pPr>
      <w:r>
        <w:rPr>
          <w:rFonts w:ascii="Times New Roman"/>
          <w:b w:val="false"/>
          <w:i w:val="false"/>
          <w:color w:val="000000"/>
          <w:sz w:val="28"/>
        </w:rPr>
        <w:t>
      38. Договор составляется в соответствии с законодательством Республики Казахстан.</w:t>
      </w:r>
    </w:p>
    <w:bookmarkEnd w:id="478"/>
    <w:bookmarkStart w:name="z508" w:id="479"/>
    <w:p>
      <w:pPr>
        <w:spacing w:after="0"/>
        <w:ind w:left="0"/>
        <w:jc w:val="both"/>
      </w:pPr>
      <w:r>
        <w:rPr>
          <w:rFonts w:ascii="Times New Roman"/>
          <w:b w:val="false"/>
          <w:i w:val="false"/>
          <w:color w:val="000000"/>
          <w:sz w:val="28"/>
        </w:rPr>
        <w:t>
      39.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bookmarkEnd w:id="479"/>
    <w:bookmarkStart w:name="z509" w:id="480"/>
    <w:p>
      <w:pPr>
        <w:spacing w:after="0"/>
        <w:ind w:left="0"/>
        <w:jc w:val="both"/>
      </w:pPr>
      <w:r>
        <w:rPr>
          <w:rFonts w:ascii="Times New Roman"/>
          <w:b w:val="false"/>
          <w:i w:val="false"/>
          <w:color w:val="000000"/>
          <w:sz w:val="28"/>
        </w:rPr>
        <w:t>
      40.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480"/>
    <w:bookmarkStart w:name="z510" w:id="481"/>
    <w:p>
      <w:pPr>
        <w:spacing w:after="0"/>
        <w:ind w:left="0"/>
        <w:jc w:val="both"/>
      </w:pPr>
      <w:r>
        <w:rPr>
          <w:rFonts w:ascii="Times New Roman"/>
          <w:b w:val="false"/>
          <w:i w:val="false"/>
          <w:color w:val="000000"/>
          <w:sz w:val="28"/>
        </w:rPr>
        <w:t>
      41. Налоги и другие обязательные платежи в бюджет подлежат уплате в соответствии с налоговым законодательством Республики Казахстан.</w:t>
      </w:r>
    </w:p>
    <w:bookmarkEnd w:id="481"/>
    <w:bookmarkStart w:name="z511" w:id="482"/>
    <w:p>
      <w:pPr>
        <w:spacing w:after="0"/>
        <w:ind w:left="0"/>
        <w:jc w:val="both"/>
      </w:pPr>
      <w:r>
        <w:rPr>
          <w:rFonts w:ascii="Times New Roman"/>
          <w:b w:val="false"/>
          <w:i w:val="false"/>
          <w:color w:val="000000"/>
          <w:sz w:val="28"/>
        </w:rPr>
        <w:t>
      42. Поставщик обязан внести обеспечение исполнения договора в форме, объеме и на условиях, предусмотренных в конкурсной документации.</w:t>
      </w:r>
    </w:p>
    <w:bookmarkEnd w:id="482"/>
    <w:bookmarkStart w:name="z512" w:id="483"/>
    <w:p>
      <w:pPr>
        <w:spacing w:after="0"/>
        <w:ind w:left="0"/>
        <w:jc w:val="both"/>
      </w:pPr>
      <w:r>
        <w:rPr>
          <w:rFonts w:ascii="Times New Roman"/>
          <w:b w:val="false"/>
          <w:i w:val="false"/>
          <w:color w:val="000000"/>
          <w:sz w:val="28"/>
        </w:rPr>
        <w:t>
      43. Настоящим договором могут быть предусмотрены иные штрафные санкции, согласованные Заказчиком и Поставщиком в установленном порядке, либо иные условия, не противоречащие законодательству Республики Казахстан.</w:t>
      </w:r>
    </w:p>
    <w:bookmarkEnd w:id="483"/>
    <w:bookmarkStart w:name="z513" w:id="484"/>
    <w:p>
      <w:pPr>
        <w:spacing w:after="0"/>
        <w:ind w:left="0"/>
        <w:jc w:val="both"/>
      </w:pPr>
      <w:r>
        <w:rPr>
          <w:rFonts w:ascii="Times New Roman"/>
          <w:b w:val="false"/>
          <w:i w:val="false"/>
          <w:color w:val="000000"/>
          <w:sz w:val="28"/>
        </w:rPr>
        <w:t xml:space="preserve">
      44.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(для государственных органов и государственных учреждений) и после внесения Поставщиком обеспечения исполнения договора, указанного в </w:t>
      </w:r>
      <w:r>
        <w:rPr>
          <w:rFonts w:ascii="Times New Roman"/>
          <w:b w:val="false"/>
          <w:i w:val="false"/>
          <w:color w:val="000000"/>
          <w:sz w:val="28"/>
        </w:rPr>
        <w:t>пункте 121</w:t>
      </w:r>
      <w:r>
        <w:rPr>
          <w:rFonts w:ascii="Times New Roman"/>
          <w:b w:val="false"/>
          <w:i w:val="false"/>
          <w:color w:val="000000"/>
          <w:sz w:val="28"/>
        </w:rPr>
        <w:t xml:space="preserve"> Правил.</w:t>
      </w:r>
    </w:p>
    <w:bookmarkEnd w:id="484"/>
    <w:bookmarkStart w:name="z514" w:id="485"/>
    <w:p>
      <w:pPr>
        <w:spacing w:after="0"/>
        <w:ind w:left="0"/>
        <w:jc w:val="both"/>
      </w:pPr>
      <w:r>
        <w:rPr>
          <w:rFonts w:ascii="Times New Roman"/>
          <w:b w:val="false"/>
          <w:i w:val="false"/>
          <w:color w:val="000000"/>
          <w:sz w:val="28"/>
        </w:rPr>
        <w:t>
      45. Aдреса и реквизиты Сторон:</w:t>
      </w:r>
    </w:p>
    <w:bookmarkEnd w:id="485"/>
    <w:bookmarkStart w:name="z515" w:id="486"/>
    <w:p>
      <w:pPr>
        <w:spacing w:after="0"/>
        <w:ind w:left="0"/>
        <w:jc w:val="both"/>
      </w:pPr>
      <w:r>
        <w:rPr>
          <w:rFonts w:ascii="Times New Roman"/>
          <w:b w:val="false"/>
          <w:i w:val="false"/>
          <w:color w:val="000000"/>
          <w:sz w:val="28"/>
        </w:rPr>
        <w:t>
      Реквизиты Сторон:</w:t>
      </w:r>
    </w:p>
    <w:bookmarkEnd w:id="4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&lt;полное наименование Заказчика&gt;</w:t>
            </w:r>
          </w:p>
          <w:p>
            <w:pPr>
              <w:spacing w:after="20"/>
              <w:ind w:left="20"/>
              <w:jc w:val="both"/>
            </w:pPr>
            <w:r>
              <w:rPr>
                <w:rFonts w:ascii="Times New Roman"/>
                <w:b w:val="false"/>
                <w:i w:val="false"/>
                <w:color w:val="000000"/>
                <w:sz w:val="20"/>
              </w:rPr>
              <w:t xml:space="preserve">&lt;Полный юридический адрес Заказчика&gt; </w:t>
            </w:r>
          </w:p>
          <w:p>
            <w:pPr>
              <w:spacing w:after="20"/>
              <w:ind w:left="20"/>
              <w:jc w:val="both"/>
            </w:pPr>
            <w:r>
              <w:rPr>
                <w:rFonts w:ascii="Times New Roman"/>
                <w:b w:val="false"/>
                <w:i w:val="false"/>
                <w:color w:val="000000"/>
                <w:sz w:val="20"/>
              </w:rPr>
              <w:t>БИН &lt;БИН Заказчика&gt;</w:t>
            </w:r>
          </w:p>
          <w:p>
            <w:pPr>
              <w:spacing w:after="20"/>
              <w:ind w:left="20"/>
              <w:jc w:val="both"/>
            </w:pPr>
            <w:r>
              <w:rPr>
                <w:rFonts w:ascii="Times New Roman"/>
                <w:b w:val="false"/>
                <w:i w:val="false"/>
                <w:color w:val="000000"/>
                <w:sz w:val="20"/>
              </w:rPr>
              <w:t>БИК &lt;БИК Заказчика&gt;</w:t>
            </w:r>
          </w:p>
          <w:p>
            <w:pPr>
              <w:spacing w:after="20"/>
              <w:ind w:left="20"/>
              <w:jc w:val="both"/>
            </w:pPr>
            <w:r>
              <w:rPr>
                <w:rFonts w:ascii="Times New Roman"/>
                <w:b w:val="false"/>
                <w:i w:val="false"/>
                <w:color w:val="000000"/>
                <w:sz w:val="20"/>
              </w:rPr>
              <w:t>ИИК &lt;ИИК Заказчика&gt;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Тел.: &lt;телефон Заказчика&gt;</w:t>
            </w:r>
          </w:p>
          <w:p>
            <w:pPr>
              <w:spacing w:after="20"/>
              <w:ind w:left="20"/>
              <w:jc w:val="both"/>
            </w:pPr>
            <w:r>
              <w:rPr>
                <w:rFonts w:ascii="Times New Roman"/>
                <w:b w:val="false"/>
                <w:i w:val="false"/>
                <w:color w:val="000000"/>
                <w:sz w:val="20"/>
              </w:rPr>
              <w:t xml:space="preserve">&lt;должность Заказчика&gt; </w:t>
            </w:r>
          </w:p>
          <w:p>
            <w:pPr>
              <w:spacing w:after="20"/>
              <w:ind w:left="20"/>
              <w:jc w:val="both"/>
            </w:pPr>
            <w:r>
              <w:rPr>
                <w:rFonts w:ascii="Times New Roman"/>
                <w:b w:val="false"/>
                <w:i w:val="false"/>
                <w:color w:val="000000"/>
                <w:sz w:val="20"/>
              </w:rPr>
              <w:t>&lt;ФИО Заказчика&gt;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&lt;полное наименование Поставщика&gt;</w:t>
            </w:r>
          </w:p>
          <w:p>
            <w:pPr>
              <w:spacing w:after="20"/>
              <w:ind w:left="20"/>
              <w:jc w:val="both"/>
            </w:pPr>
            <w:r>
              <w:rPr>
                <w:rFonts w:ascii="Times New Roman"/>
                <w:b w:val="false"/>
                <w:i w:val="false"/>
                <w:color w:val="000000"/>
                <w:sz w:val="20"/>
              </w:rPr>
              <w:t>&lt;Полный юридический адрес Поставщика&gt;</w:t>
            </w:r>
          </w:p>
          <w:p>
            <w:pPr>
              <w:spacing w:after="20"/>
              <w:ind w:left="20"/>
              <w:jc w:val="both"/>
            </w:pPr>
            <w:r>
              <w:rPr>
                <w:rFonts w:ascii="Times New Roman"/>
                <w:b w:val="false"/>
                <w:i w:val="false"/>
                <w:color w:val="000000"/>
                <w:sz w:val="20"/>
              </w:rPr>
              <w:t>БИН/ИНН/УНП &lt;БИН/ИНН/УНП</w:t>
            </w:r>
          </w:p>
          <w:p>
            <w:pPr>
              <w:spacing w:after="20"/>
              <w:ind w:left="20"/>
              <w:jc w:val="both"/>
            </w:pPr>
            <w:r>
              <w:rPr>
                <w:rFonts w:ascii="Times New Roman"/>
                <w:b w:val="false"/>
                <w:i w:val="false"/>
                <w:color w:val="000000"/>
                <w:sz w:val="20"/>
              </w:rPr>
              <w:t>Поставщика&gt;</w:t>
            </w:r>
          </w:p>
          <w:p>
            <w:pPr>
              <w:spacing w:after="20"/>
              <w:ind w:left="20"/>
              <w:jc w:val="both"/>
            </w:pPr>
            <w:r>
              <w:rPr>
                <w:rFonts w:ascii="Times New Roman"/>
                <w:b w:val="false"/>
                <w:i w:val="false"/>
                <w:color w:val="000000"/>
                <w:sz w:val="20"/>
              </w:rPr>
              <w:t>БИК &lt;БИК Поставщика&gt;</w:t>
            </w:r>
          </w:p>
          <w:p>
            <w:pPr>
              <w:spacing w:after="20"/>
              <w:ind w:left="20"/>
              <w:jc w:val="both"/>
            </w:pPr>
            <w:r>
              <w:rPr>
                <w:rFonts w:ascii="Times New Roman"/>
                <w:b w:val="false"/>
                <w:i w:val="false"/>
                <w:color w:val="000000"/>
                <w:sz w:val="20"/>
              </w:rPr>
              <w:t>ИИК &lt;ИИК Поставщика&gt;</w:t>
            </w:r>
          </w:p>
          <w:p>
            <w:pPr>
              <w:spacing w:after="20"/>
              <w:ind w:left="20"/>
              <w:jc w:val="both"/>
            </w:pPr>
            <w:r>
              <w:rPr>
                <w:rFonts w:ascii="Times New Roman"/>
                <w:b w:val="false"/>
                <w:i w:val="false"/>
                <w:color w:val="000000"/>
                <w:sz w:val="20"/>
              </w:rPr>
              <w:t>&lt;Наименование банка&gt;</w:t>
            </w:r>
          </w:p>
          <w:p>
            <w:pPr>
              <w:spacing w:after="20"/>
              <w:ind w:left="20"/>
              <w:jc w:val="both"/>
            </w:pPr>
            <w:r>
              <w:rPr>
                <w:rFonts w:ascii="Times New Roman"/>
                <w:b w:val="false"/>
                <w:i w:val="false"/>
                <w:color w:val="000000"/>
                <w:sz w:val="20"/>
              </w:rPr>
              <w:t>&lt;телефон Поставщика&gt;</w:t>
            </w:r>
          </w:p>
          <w:p>
            <w:pPr>
              <w:spacing w:after="20"/>
              <w:ind w:left="20"/>
              <w:jc w:val="both"/>
            </w:pPr>
            <w:r>
              <w:rPr>
                <w:rFonts w:ascii="Times New Roman"/>
                <w:b w:val="false"/>
                <w:i w:val="false"/>
                <w:color w:val="000000"/>
                <w:sz w:val="20"/>
              </w:rPr>
              <w:t>&lt;должность Поставщика&gt;</w:t>
            </w:r>
          </w:p>
          <w:p>
            <w:pPr>
              <w:spacing w:after="20"/>
              <w:ind w:left="20"/>
              <w:jc w:val="both"/>
            </w:pPr>
            <w:r>
              <w:rPr>
                <w:rFonts w:ascii="Times New Roman"/>
                <w:b w:val="false"/>
                <w:i w:val="false"/>
                <w:color w:val="000000"/>
                <w:sz w:val="20"/>
              </w:rPr>
              <w:t>&lt;ФИО Поставщика&gt;</w:t>
            </w:r>
          </w:p>
        </w:tc>
      </w:tr>
    </w:tbl>
    <w:bookmarkStart w:name="z516" w:id="487"/>
    <w:p>
      <w:pPr>
        <w:spacing w:after="0"/>
        <w:ind w:left="0"/>
        <w:jc w:val="both"/>
      </w:pPr>
      <w:r>
        <w:rPr>
          <w:rFonts w:ascii="Times New Roman"/>
          <w:b w:val="false"/>
          <w:i w:val="false"/>
          <w:color w:val="000000"/>
          <w:sz w:val="28"/>
        </w:rPr>
        <w:t>
      Дата регистрации в территориальном органе казначейства (для государственных органов и государственных учреждений): ______________</w:t>
      </w:r>
    </w:p>
    <w:bookmarkEnd w:id="487"/>
    <w:bookmarkStart w:name="z517" w:id="488"/>
    <w:p>
      <w:pPr>
        <w:spacing w:after="0"/>
        <w:ind w:left="0"/>
        <w:jc w:val="both"/>
      </w:pPr>
      <w:r>
        <w:rPr>
          <w:rFonts w:ascii="Times New Roman"/>
          <w:b w:val="false"/>
          <w:i w:val="false"/>
          <w:color w:val="000000"/>
          <w:sz w:val="28"/>
        </w:rPr>
        <w:t>
      Настоящий типовой договор о государственных закупках услуг регулирует правоотношения, возникающие между Заказчиком и Поставщиком в процессе осуществления Заказчиком государственных закупок товаров/услуг.</w:t>
      </w:r>
    </w:p>
    <w:bookmarkEnd w:id="488"/>
    <w:bookmarkStart w:name="z518" w:id="489"/>
    <w:p>
      <w:pPr>
        <w:spacing w:after="0"/>
        <w:ind w:left="0"/>
        <w:jc w:val="both"/>
      </w:pPr>
      <w:r>
        <w:rPr>
          <w:rFonts w:ascii="Times New Roman"/>
          <w:b w:val="false"/>
          <w:i w:val="false"/>
          <w:color w:val="000000"/>
          <w:sz w:val="28"/>
        </w:rPr>
        <w:t>
      Заказчик, используя настоящий договор, разрабатывает на основании итогов государственных закупок свой окончательный проект договора о государственных закупках товаров/услуг.</w:t>
      </w:r>
    </w:p>
    <w:bookmarkEnd w:id="489"/>
    <w:bookmarkStart w:name="z519" w:id="490"/>
    <w:p>
      <w:pPr>
        <w:spacing w:after="0"/>
        <w:ind w:left="0"/>
        <w:jc w:val="both"/>
      </w:pPr>
      <w:r>
        <w:rPr>
          <w:rFonts w:ascii="Times New Roman"/>
          <w:b w:val="false"/>
          <w:i w:val="false"/>
          <w:color w:val="000000"/>
          <w:sz w:val="28"/>
        </w:rPr>
        <w:t>
      При этом любые вносимые в настоящий договор изменения и дополнения должны соответствовать законодательству Республики Казахстан, в том числе по государственным закупкам, конкурсной документации Заказчика, конкурсной заявке Поставщика и Протоколу об итогах конкурса. Выделенные в настоящем договоре курсивом разъяснения должны заполняться Заказчиком.</w:t>
      </w:r>
    </w:p>
    <w:bookmarkEnd w:id="490"/>
    <w:bookmarkStart w:name="z520" w:id="491"/>
    <w:p>
      <w:pPr>
        <w:spacing w:after="0"/>
        <w:ind w:left="0"/>
        <w:jc w:val="both"/>
      </w:pPr>
      <w:r>
        <w:rPr>
          <w:rFonts w:ascii="Times New Roman"/>
          <w:b w:val="false"/>
          <w:i w:val="false"/>
          <w:color w:val="000000"/>
          <w:sz w:val="28"/>
        </w:rPr>
        <w:t>
      _____________________________</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953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 с</w:t>
            </w:r>
            <w:r>
              <w:br/>
            </w:r>
            <w:r>
              <w:rPr>
                <w:rFonts w:ascii="Times New Roman"/>
                <w:b w:val="false"/>
                <w:i w:val="false"/>
                <w:color w:val="000000"/>
                <w:sz w:val="20"/>
              </w:rPr>
              <w:t>применением особого порядка</w:t>
            </w:r>
          </w:p>
        </w:tc>
      </w:tr>
    </w:tbl>
    <w:bookmarkStart w:name="z524" w:id="492"/>
    <w:p>
      <w:pPr>
        <w:spacing w:after="0"/>
        <w:ind w:left="0"/>
        <w:jc w:val="left"/>
      </w:pPr>
      <w:r>
        <w:rPr>
          <w:rFonts w:ascii="Times New Roman"/>
          <w:b/>
          <w:i w:val="false"/>
          <w:color w:val="000000"/>
        </w:rPr>
        <w:t xml:space="preserve"> Критерии выбора поставщика услуг</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93"/>
          <w:p>
            <w:pPr>
              <w:spacing w:after="20"/>
              <w:ind w:left="20"/>
              <w:jc w:val="both"/>
            </w:pPr>
            <w:r>
              <w:rPr>
                <w:rFonts w:ascii="Times New Roman"/>
                <w:b w:val="false"/>
                <w:i w:val="false"/>
                <w:color w:val="000000"/>
                <w:sz w:val="20"/>
              </w:rPr>
              <w:t>
№</w:t>
            </w:r>
          </w:p>
          <w:bookmarkEnd w:id="493"/>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Подтверждающий документ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мясных продуктов питания по месту оказания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94"/>
          <w:p>
            <w:pPr>
              <w:spacing w:after="20"/>
              <w:ind w:left="20"/>
              <w:jc w:val="both"/>
            </w:pPr>
            <w:r>
              <w:rPr>
                <w:rFonts w:ascii="Times New Roman"/>
                <w:b w:val="false"/>
                <w:i w:val="false"/>
                <w:color w:val="000000"/>
                <w:sz w:val="20"/>
              </w:rPr>
              <w:t>
1. Технический паспорт объекта (копия).</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3. Действующий сертификат происхождения товара на продукты, применяемые в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аренде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95"/>
          <w:p>
            <w:pPr>
              <w:spacing w:after="20"/>
              <w:ind w:left="20"/>
              <w:jc w:val="both"/>
            </w:pPr>
            <w:r>
              <w:rPr>
                <w:rFonts w:ascii="Times New Roman"/>
                <w:b w:val="false"/>
                <w:i w:val="false"/>
                <w:color w:val="000000"/>
                <w:sz w:val="20"/>
              </w:rPr>
              <w:t>
1. Договор аренды, зарегистрированный в органах юстиции Республики Казахстан(копия).</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Технический паспорт объекта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4. Действующий сертификат происхождения товара на продукты, применяемые в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и/или переработки молочных продуктов питания по месту оказания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96"/>
          <w:p>
            <w:pPr>
              <w:spacing w:after="20"/>
              <w:ind w:left="20"/>
              <w:jc w:val="both"/>
            </w:pPr>
            <w:r>
              <w:rPr>
                <w:rFonts w:ascii="Times New Roman"/>
                <w:b w:val="false"/>
                <w:i w:val="false"/>
                <w:color w:val="000000"/>
                <w:sz w:val="20"/>
              </w:rPr>
              <w:t>
1. Технический паспорт объекта (копия)</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3. Действующий сертификат происхождения товара на продукты, применяемые в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аренде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497"/>
          <w:p>
            <w:pPr>
              <w:spacing w:after="20"/>
              <w:ind w:left="20"/>
              <w:jc w:val="both"/>
            </w:pPr>
            <w:r>
              <w:rPr>
                <w:rFonts w:ascii="Times New Roman"/>
                <w:b w:val="false"/>
                <w:i w:val="false"/>
                <w:color w:val="000000"/>
                <w:sz w:val="20"/>
              </w:rPr>
              <w:t>
1. Договор аренды, зарегистрированный в органах юстиции Республики Казахстан(копия).</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Технический паспорт объекта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4. Действующий сертификат происхождения товара на продукты, применяемые в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производства хлебобулочных изделий по месту оказания услуг*</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98"/>
          <w:p>
            <w:pPr>
              <w:spacing w:after="20"/>
              <w:ind w:left="20"/>
              <w:jc w:val="both"/>
            </w:pPr>
            <w:r>
              <w:rPr>
                <w:rFonts w:ascii="Times New Roman"/>
                <w:b w:val="false"/>
                <w:i w:val="false"/>
                <w:color w:val="000000"/>
                <w:sz w:val="20"/>
              </w:rPr>
              <w:t>
1. Технический паспорт объекта (копия).</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3. Действующий сертификат происхождения товара на продукты, применяемые в норме.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аренде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9"/>
          <w:p>
            <w:pPr>
              <w:spacing w:after="20"/>
              <w:ind w:left="20"/>
              <w:jc w:val="both"/>
            </w:pPr>
            <w:r>
              <w:rPr>
                <w:rFonts w:ascii="Times New Roman"/>
                <w:b w:val="false"/>
                <w:i w:val="false"/>
                <w:color w:val="000000"/>
                <w:sz w:val="20"/>
              </w:rPr>
              <w:t>
1. Договор аренды, зарегистрированный в органах юстиции Республики Казахстан(копия).</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2. Технический паспорт объекта (копия).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4. Действующий сертификат происхождения товара на продукты, применяемые в норме.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Выращивание собственной плодоовощной продукции или наличие контрактов с отечественным производителем, выращивающим плодоовощную продукцию</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Статистическая форма отчета 29-СХ или форма A-005 за прошедший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договор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00"/>
          <w:p>
            <w:pPr>
              <w:spacing w:after="20"/>
              <w:ind w:left="20"/>
              <w:jc w:val="both"/>
            </w:pPr>
            <w:r>
              <w:rPr>
                <w:rFonts w:ascii="Times New Roman"/>
                <w:b w:val="false"/>
                <w:i w:val="false"/>
                <w:color w:val="000000"/>
                <w:sz w:val="20"/>
              </w:rPr>
              <w:t>
1. Договор, заключенный с отечественным производителем (копия).</w:t>
            </w:r>
          </w:p>
          <w:bookmarkEnd w:id="500"/>
          <w:p>
            <w:pPr>
              <w:spacing w:after="20"/>
              <w:ind w:left="20"/>
              <w:jc w:val="both"/>
            </w:pPr>
            <w:r>
              <w:rPr>
                <w:rFonts w:ascii="Times New Roman"/>
                <w:b w:val="false"/>
                <w:i w:val="false"/>
                <w:color w:val="000000"/>
                <w:sz w:val="20"/>
              </w:rPr>
              <w:t>
2. Статистическая форма отчета 29-СХ или форма A-005 за прошедший год отечественного производителя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Разведение собственного крупнорогатого скота или наличие контрактов с отечественными производителями крупнорогатого скота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Статистическая форма отчета 24-СХ или форма A-008 за прошедший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договор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01"/>
          <w:p>
            <w:pPr>
              <w:spacing w:after="20"/>
              <w:ind w:left="20"/>
              <w:jc w:val="both"/>
            </w:pPr>
            <w:r>
              <w:rPr>
                <w:rFonts w:ascii="Times New Roman"/>
                <w:b w:val="false"/>
                <w:i w:val="false"/>
                <w:color w:val="000000"/>
                <w:sz w:val="20"/>
              </w:rPr>
              <w:t>
1. Договор, заключенный с отечественным производителем (копия).</w:t>
            </w:r>
          </w:p>
          <w:bookmarkEnd w:id="501"/>
          <w:p>
            <w:pPr>
              <w:spacing w:after="20"/>
              <w:ind w:left="20"/>
              <w:jc w:val="both"/>
            </w:pPr>
            <w:r>
              <w:rPr>
                <w:rFonts w:ascii="Times New Roman"/>
                <w:b w:val="false"/>
                <w:i w:val="false"/>
                <w:color w:val="000000"/>
                <w:sz w:val="20"/>
              </w:rPr>
              <w:t>
2. Статистическая форма отчета 24-СХ или форма A-008 за прошедший год отечественного производителя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овощехранилища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02"/>
          <w:p>
            <w:pPr>
              <w:spacing w:after="20"/>
              <w:ind w:left="20"/>
              <w:jc w:val="both"/>
            </w:pPr>
            <w:r>
              <w:rPr>
                <w:rFonts w:ascii="Times New Roman"/>
                <w:b w:val="false"/>
                <w:i w:val="false"/>
                <w:color w:val="000000"/>
                <w:sz w:val="20"/>
              </w:rPr>
              <w:t>
1. Технический паспорт объекта (копия).</w:t>
            </w:r>
          </w:p>
          <w:bookmarkEnd w:id="502"/>
          <w:p>
            <w:pPr>
              <w:spacing w:after="20"/>
              <w:ind w:left="20"/>
              <w:jc w:val="both"/>
            </w:pPr>
            <w:r>
              <w:rPr>
                <w:rFonts w:ascii="Times New Roman"/>
                <w:b w:val="false"/>
                <w:i w:val="false"/>
                <w:color w:val="000000"/>
                <w:sz w:val="20"/>
              </w:rPr>
              <w:t xml:space="preserve">
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договор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03"/>
          <w:p>
            <w:pPr>
              <w:spacing w:after="20"/>
              <w:ind w:left="20"/>
              <w:jc w:val="both"/>
            </w:pPr>
            <w:r>
              <w:rPr>
                <w:rFonts w:ascii="Times New Roman"/>
                <w:b w:val="false"/>
                <w:i w:val="false"/>
                <w:color w:val="000000"/>
                <w:sz w:val="20"/>
              </w:rPr>
              <w:t>
1. Технический паспорт объекта (копия).</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3. Договор аренды, зарегистрированный в органах юстиции Республики Казахстан (копия).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продовольствия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собственности - 3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04"/>
          <w:p>
            <w:pPr>
              <w:spacing w:after="20"/>
              <w:ind w:left="20"/>
              <w:jc w:val="both"/>
            </w:pPr>
            <w:r>
              <w:rPr>
                <w:rFonts w:ascii="Times New Roman"/>
                <w:b w:val="false"/>
                <w:i w:val="false"/>
                <w:color w:val="000000"/>
                <w:sz w:val="20"/>
              </w:rPr>
              <w:t>
1. Технический паспорт объекта (копия).</w:t>
            </w:r>
          </w:p>
          <w:bookmarkEnd w:id="504"/>
          <w:p>
            <w:pPr>
              <w:spacing w:after="20"/>
              <w:ind w:left="20"/>
              <w:jc w:val="both"/>
            </w:pPr>
            <w:r>
              <w:rPr>
                <w:rFonts w:ascii="Times New Roman"/>
                <w:b w:val="false"/>
                <w:i w:val="false"/>
                <w:color w:val="000000"/>
                <w:sz w:val="20"/>
              </w:rPr>
              <w:t xml:space="preserve">
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договор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05"/>
          <w:p>
            <w:pPr>
              <w:spacing w:after="20"/>
              <w:ind w:left="20"/>
              <w:jc w:val="both"/>
            </w:pPr>
            <w:r>
              <w:rPr>
                <w:rFonts w:ascii="Times New Roman"/>
                <w:b w:val="false"/>
                <w:i w:val="false"/>
                <w:color w:val="000000"/>
                <w:sz w:val="20"/>
              </w:rPr>
              <w:t>
1. Технический паспорт объекта (копия).</w:t>
            </w:r>
          </w:p>
          <w:bookmarkEnd w:id="5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3. Договор аренды, зарегистрированный в органах юстиции Республики Казахстан (копия).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общественного питания в местах дислокации подразделений (распространяется только для подразделений Пограничной службы Комитета национальной безопасности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06"/>
          <w:p>
            <w:pPr>
              <w:spacing w:after="20"/>
              <w:ind w:left="20"/>
              <w:jc w:val="both"/>
            </w:pPr>
            <w:r>
              <w:rPr>
                <w:rFonts w:ascii="Times New Roman"/>
                <w:b w:val="false"/>
                <w:i w:val="false"/>
                <w:color w:val="000000"/>
                <w:sz w:val="20"/>
              </w:rPr>
              <w:t>
имеется (в собственности - 3 балла;</w:t>
            </w:r>
          </w:p>
          <w:bookmarkEnd w:id="506"/>
          <w:p>
            <w:pPr>
              <w:spacing w:after="20"/>
              <w:ind w:left="20"/>
              <w:jc w:val="both"/>
            </w:pPr>
            <w:r>
              <w:rPr>
                <w:rFonts w:ascii="Times New Roman"/>
                <w:b w:val="false"/>
                <w:i w:val="false"/>
                <w:color w:val="000000"/>
                <w:sz w:val="20"/>
              </w:rPr>
              <w:t>
в аренде - 1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07"/>
          <w:p>
            <w:pPr>
              <w:spacing w:after="20"/>
              <w:ind w:left="20"/>
              <w:jc w:val="both"/>
            </w:pPr>
            <w:r>
              <w:rPr>
                <w:rFonts w:ascii="Times New Roman"/>
                <w:b w:val="false"/>
                <w:i w:val="false"/>
                <w:color w:val="000000"/>
                <w:sz w:val="20"/>
              </w:rPr>
              <w:t>
1. Технический паспорт объекта (копия).</w:t>
            </w:r>
          </w:p>
          <w:bookmarkEnd w:id="50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Справка об отсутствии (наличии) недвижимого имущества, установленной формы в соответствии с требованиями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государственной регистрации прав на недвижимое имущество" и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государственных услугах".</w:t>
            </w:r>
          </w:p>
          <w:p>
            <w:pPr>
              <w:spacing w:after="20"/>
              <w:ind w:left="20"/>
              <w:jc w:val="both"/>
            </w:pPr>
            <w:r>
              <w:rPr>
                <w:rFonts w:ascii="Times New Roman"/>
                <w:b w:val="false"/>
                <w:i w:val="false"/>
                <w:color w:val="000000"/>
                <w:sz w:val="20"/>
              </w:rPr>
              <w:t>
3. Договор аренды, зарегистрированный в органах юстиции Республики Казахстан (копия).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регистрации в территориальном органе юстиции потенциального поставщика на территории соответствующей области, города республиканского значения, столицы, по месту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(3 балла)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 регистрации юридического лица или копия удостоверения личности (для физического лица). При этом, информацию о наличии регистрации в качестве индивидуального предпринимателя заказчик при необходимости получает на сайте www.kgd.gov.kz во вкладке "Электронные сервисы/Поиск налогоплательщиков".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рынке оказания аналогичных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(0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(по 0,5 балла за каждый год работы, но не более 5 баллов)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08"/>
          <w:p>
            <w:pPr>
              <w:spacing w:after="20"/>
              <w:ind w:left="20"/>
              <w:jc w:val="both"/>
            </w:pPr>
            <w:r>
              <w:rPr>
                <w:rFonts w:ascii="Times New Roman"/>
                <w:b w:val="false"/>
                <w:i w:val="false"/>
                <w:color w:val="000000"/>
                <w:sz w:val="20"/>
              </w:rPr>
              <w:t>
1. Aкт оказанных услуг (за каждый год) (копия).</w:t>
            </w:r>
          </w:p>
          <w:bookmarkEnd w:id="508"/>
          <w:p>
            <w:pPr>
              <w:spacing w:after="20"/>
              <w:ind w:left="20"/>
              <w:jc w:val="both"/>
            </w:pPr>
            <w:r>
              <w:rPr>
                <w:rFonts w:ascii="Times New Roman"/>
                <w:b w:val="false"/>
                <w:i w:val="false"/>
                <w:color w:val="000000"/>
                <w:sz w:val="20"/>
              </w:rPr>
              <w:t>
2. Счет-фактура (за каждый год) (копия).</w:t>
            </w:r>
          </w:p>
        </w:tc>
      </w:tr>
    </w:tbl>
    <w:bookmarkStart w:name="z553" w:id="509"/>
    <w:p>
      <w:pPr>
        <w:spacing w:after="0"/>
        <w:ind w:left="0"/>
        <w:jc w:val="both"/>
      </w:pPr>
      <w:r>
        <w:rPr>
          <w:rFonts w:ascii="Times New Roman"/>
          <w:b w:val="false"/>
          <w:i w:val="false"/>
          <w:color w:val="000000"/>
          <w:sz w:val="28"/>
        </w:rPr>
        <w:t>
      Примечание:</w:t>
      </w:r>
    </w:p>
    <w:bookmarkEnd w:id="509"/>
    <w:bookmarkStart w:name="z554" w:id="510"/>
    <w:p>
      <w:pPr>
        <w:spacing w:after="0"/>
        <w:ind w:left="0"/>
        <w:jc w:val="both"/>
      </w:pPr>
      <w:r>
        <w:rPr>
          <w:rFonts w:ascii="Times New Roman"/>
          <w:b w:val="false"/>
          <w:i w:val="false"/>
          <w:color w:val="000000"/>
          <w:sz w:val="28"/>
        </w:rPr>
        <w:t>
      * Место оказания услуг определяется в пределах территории соответствующей административно-территориальной единицы (области, городов республиканского значения и столицы).</w:t>
      </w:r>
    </w:p>
    <w:bookmarkEnd w:id="510"/>
    <w:bookmarkStart w:name="z555" w:id="511"/>
    <w:p>
      <w:pPr>
        <w:spacing w:after="0"/>
        <w:ind w:left="0"/>
        <w:jc w:val="left"/>
      </w:pPr>
      <w:r>
        <w:rPr>
          <w:rFonts w:ascii="Times New Roman"/>
          <w:b/>
          <w:i w:val="false"/>
          <w:color w:val="000000"/>
        </w:rPr>
        <w:t xml:space="preserve"> _________________________________</w:t>
      </w:r>
    </w:p>
    <w:bookmarkEnd w:id="5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