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ccf" w14:textId="680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979.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финансового лизинга приоритетных проектов,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2022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Целевые индикаторы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доли импорта по товарам экономики простых вещей на 20 % к 2023 году от уровня 2018 года;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20 % к 2023 году от уровня 2018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7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которые зарегистрированы в офшорных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за № 20095), а также участники и (или) акционеры которых зарегистрированы в офшорных зонах;";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 гарантирования проектов СЧП: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15 % годовых. Размер гарантии в рамках одного проекта заемщика не может превышать 50 % от суммы кредита/финансового лизинга до 1 млрд тенге включительно.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СЧП обеспечивает участие собственными средствами (деньгами) в размере не менее 20 % от стоимости предмета лизинга.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гарантирование БРК проектов субъектов среднего и крупного предпринимательства на следующих условиях: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гарантии в рамках одного кредита заемщика – от 3,5 млрд тенге до 10 млрд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комиссии по гарантии БРК составляет не более 3,5 %;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10 лет.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в рамках Государственной программы поддержки и развития бизнеса "Дорожная карта бизнеса-2025", утвержденными постановлением Правительства Республики Казахстан от 31 декабря 2019 года № 1060.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