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00a" w14:textId="6621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"Национальная компания "КазТрансГаз"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982.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"Национальная компания "</w:t>
      </w:r>
      <w:r>
        <w:rPr>
          <w:rFonts w:ascii="Times New Roman"/>
          <w:b/>
          <w:i w:val="false"/>
          <w:color w:val="000000"/>
          <w:sz w:val="28"/>
        </w:rPr>
        <w:t>КазТрансГаз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Закона Республики Казахстан от 1 марта 2021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"Национальная компания "КазТрансГаз" в акционерное общество "Национальная компания "QazaqGaz".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А. Мамин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31 декабря 2021 года № 982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 которые вносятся в некоторые решения Правительства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100 % пакета акций АО "Национальная компания "QazaqGaz".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Акционерное общество "Национальная компания "QazaqGaz".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914 "Об определении национального оператора в сфере газа и газоснабжения":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"Национальная компания "QazaqGaz" национальным оператором в сфере газа и газоснабжения.".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2018 года № 797 "Об утверждении Плана мероприятий по расширению использования природного газа в качестве моторного топлива на 2019 - 2022 годы":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расширению использования природного газа в качестве моторного топлива на 2019 - 2022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2021 года № 337 "Об утверждении Комплексного плана социально-экономического развития Атырауской области на 2021 - 2025 годы":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Атырауской области на 2021 - 2025 годы, утвержденном указанным постановлением: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проекта Лупинг газопровода Макат – Северный Кавказ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136 и 137, изложить в следующей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АГРС-Финская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высокого давления до строящегося АГРС-Финская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первый изложить в следующей редакции: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"НК "QazaqGaz" акционерное общество "Национальная компания "QazaqGaz".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22.09.2023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2021 года № 854 "Об утверждении разграничения деятельности национальных компаний в сфере недропользования":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разграничении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компаний в сфере недропользования, утвержденном указанным постановлением: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ресурсов газа на газовых и газоконденсатных месторождениях, подземных вод для водообеспечения процесса добычи</w:t>
            </w:r>
          </w:p>
        </w:tc>
      </w:tr>
    </w:tbl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"Разграничение деятельности между акционерным обществом "Национальная компания "КазМунайГаз" и акционерным обществом "Национальная компания "QazaqGaz" при реализации полномочий национальной компании в области углеводородов в рамках законодательства о недрах и недропользовании осуществляется путем заключения соответствующего соглашения.".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"/>
    <w:p>
      <w:pPr>
        <w:spacing w:after="0"/>
        <w:ind w:left="0"/>
        <w:jc w:val="both"/>
      </w:pPr>
      <w:bookmarkStart w:name="z73" w:id="46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изменениям, которые вносятся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некоторые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47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ноября 2018 года № 797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мероприятий по расширению использования природного газа в качестве моторного топлива на 2019 – 2022 годы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вопросу финансирования комплексной программы по развитию автобусных перевозок в целях стимулирования выпуска автобусов, использующих КПГ и (или) СПГ в качестве моторного топлива, на отечественных заводах и строительства заправочной инфраструктуры на природном газе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банки второго уровня (по согласованию), АО "НК "QazaqGaz" (по согласованию),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 обновлению автобусов и специальных автомобилей на использование КПГ и (или) СПГ в качестве моторного топлива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автобусов и специальных автомобилей, использующих КПГ и (или) СПГ в качестве моторного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(созыв), 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потребности в КПГ и (или) СПГ в качестве моторного топлива для автотранспортных средств в газифицированных регионах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обеспечения КПГ и (или) СПГ в разрезе регионов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КазМунайГаз"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 строительству АГНКС и (или) КриоАЗС в газифицированных регионах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АГНКС и (или) КриоАЗС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согласованию), ТОО "КазТрансГаз Өнімдері"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 участков для строительства АГНКС и (или) КриоАЗС с учетом распределения автобусных маршрутов, использующих КПГ и (или) СПГ в качестве моторного топлива, а также на международных транспортных коридорах "Западная Европа – Западный Китай", "Ташкент-Хоргос"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условий по обновлению автобусов на использование КПГ и (или) СПГ в качестве моторного топлива в договорах организации регулярных внутриреспубликанских автомобильных перевозок пассажиров и багажа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организации регулярных внутриреспубликанских автомобильных перевозок пассажиров и багажа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действующей и (или) разработка нормативной технической документации в соответствии с международными стандартами по вопросам обеспечения безопасности при эксплуатации автотранспортных средств, использующих КПГ и (или) СПГ в качестве моторного топлива, проектирование, строительство и эксплуатация АГНКС, КриоАЗС, многотопливных заправочных станций, заводов по производству СПГ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РК, ГОСТ, СТ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благоприятных условий для приобретения и (или) переоборудования автотранспортных средств на использование КПГ и (или) СПГ в качестве моторного топлива проработка вопроса предоставления льготных кредитов и других финансовых, административных механизмов стимулирования для организаций 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легковых и грузовых автомобилей, автобусов, использующих КПГ и (или) СПГ в качестве моторного топлива, путем размещения государственных заказов на производство автотранспортных средств отечественным заводам-изготовителям и создания благоприятных условий для стимулирования ввоза в Республику Казахстан двухтопливных автотранспортных средств (бензин/КПГ, ДТ/КПГ) заводского изготовления авторизованными дилерскими центрами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запуску пилотного проекта по использованию КПГ и (или) СПГ на локомотивной технике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согласованию), АО НК "Қазақстан темір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КПГ и (или) СПГ на ведомственных/служебных автотранспортных средствах, специальном транспорте в государственных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МВД, МО, МСХ,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"QazaqGaz" – акционерное общество "Национальная компания "QazaqGaz";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"Қазақстан темір жолы" – акционерное общество "Национальная компания "Қазақстан темір жолы";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АГНКС – автогазонаполнительная компрессорная станция;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КриоАЗС – криогенная автозаправочная станция сжиженного природного газа;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 – компримированный природный газ;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СПГ – сжиженный природный газ;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дизельное топливо;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– строительные нормы Республики Казахстан;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государственные стандарты;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– стандарт Республики Казахстан.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8"/>
    <w:p>
      <w:pPr>
        <w:spacing w:after="0"/>
        <w:ind w:left="0"/>
        <w:jc w:val="both"/>
      </w:pPr>
      <w:bookmarkStart w:name="z96" w:id="6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Плану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моторного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2019 - 2022 годы</w:t>
      </w:r>
    </w:p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показатели по обновлению автобусов и специальных автомобилей на использование компримированного и (или) сжиженного природного газа в качестве моторного топлива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единиц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условии газификации.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3"/>
    <w:p>
      <w:pPr>
        <w:spacing w:after="0"/>
        <w:ind w:left="0"/>
        <w:jc w:val="both"/>
      </w:pPr>
      <w:bookmarkStart w:name="z101" w:id="74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Плану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моторного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2019 - 2022 годы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показатели потребности в компримированном природном газе и (или) сжиженном природном газе в качестве моторного топлива для автотранспортных средств в газифицированных регионах Республики Казахстан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млн куб.м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условии газификации.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9"/>
    <w:p>
      <w:pPr>
        <w:spacing w:after="0"/>
        <w:ind w:left="0"/>
        <w:jc w:val="both"/>
      </w:pPr>
      <w:bookmarkStart w:name="z107" w:id="8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Плану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моторного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2019 - 2022 годы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Целевые показатели по строительству </w:t>
      </w:r>
      <w:r>
        <w:rPr>
          <w:rFonts w:ascii="Times New Roman"/>
          <w:b/>
          <w:i w:val="false"/>
          <w:color w:val="000000"/>
          <w:sz w:val="28"/>
        </w:rPr>
        <w:t>автогазонаполнительных</w:t>
      </w:r>
      <w:r>
        <w:rPr>
          <w:rFonts w:ascii="Times New Roman"/>
          <w:b/>
          <w:i w:val="false"/>
          <w:color w:val="000000"/>
          <w:sz w:val="28"/>
        </w:rPr>
        <w:t xml:space="preserve"> компрессорных станций и (или) криогенных автомобильных заправочных станций в газифицированных регионах Республики Казахстан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единиц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При условии газификации.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