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2436" w14:textId="f9d24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законопроектных работ Правительства Республики Казахстан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2021 года № 991.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2022 год (далее – План).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органам-разработчикам законопроектов, предусмотренных Планом, представлять законопроекты в Министерство юстиции Республики Казахстан не позднее 1 числа месяца, определенного Планом, и Правительство Республики Казахстан не позднее 1 числа месяца, определенного Планом, за исключением законопроектов, предусмотренных пунктами 10, 11 и 12 Плана.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Координацию законопроектной работы Правительства Республики Казахстан и контроль за выполнением настоящего постановления возложить на Министерство юстиции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 2021 года № 991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законопроектных работ Правительства Республики Казахстан на 2022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с изменениями, внесенными постановлениями Правительства РК от 29.04.2022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26.05.2022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16.08.2022 </w:t>
      </w:r>
      <w:r>
        <w:rPr>
          <w:rFonts w:ascii="Times New Roman"/>
          <w:b w:val="false"/>
          <w:i w:val="false"/>
          <w:color w:val="ff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13.10.2022 </w:t>
      </w:r>
      <w:r>
        <w:rPr>
          <w:rFonts w:ascii="Times New Roman"/>
          <w:b w:val="false"/>
          <w:i w:val="false"/>
          <w:color w:val="ff0000"/>
          <w:sz w:val="28"/>
        </w:rPr>
        <w:t>№ 821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17.11.2022 </w:t>
      </w:r>
      <w:r>
        <w:rPr>
          <w:rFonts w:ascii="Times New Roman"/>
          <w:b w:val="false"/>
          <w:i w:val="false"/>
          <w:color w:val="ff0000"/>
          <w:sz w:val="28"/>
        </w:rPr>
        <w:t>№ 916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законопроекта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Государственный орган-разработчик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представления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Лицо,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ответственное за качественную разработку и своевременное внесение законопроектов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Минюст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Правительство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Парламент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29.04.2022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269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совершенствования гражданского законодательства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январь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 Н.В.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26.05.2022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343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  <w:bookmarkEnd w:id="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  <w:bookmarkEnd w:id="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Есмагамбетова А.С.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16.08.2022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бюджет" (Налоговый кодекс) 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введении в действие Кодекса Республики Казахстан "О налогах и других обязательных платежах в бюджет" (Налоговый кодекс)"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профессиональных квалификациях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профессиональных квалификаций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гарантированном трансферте из Национального фонда Республики Казахстан на 2023 - 2025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объемах трансфертов общего характера между республиканским и областными бюджетами, бюджетами городов республиканского значения, столицы на 2023 - 2025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Амрин А.К.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республиканском бюджете на 2023 – 2025 годы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Савельева Т.М.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развитии агломераций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 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развития агломераций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 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13.10.2022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821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Уголовный, Уголовно - процессуальный и Уголовно-исполнительный кодексы Республики Казахстан по вопросам прав человека в области уголовного правосудия, исполнения наказания и предупреждения пыток и жестокого обращения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Заппаров А.Р.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государственной службы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Жолманов А.С.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теплоэнергетике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Кодекс Республики Казахстан "Об административных правонарушениях"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теплоэнергетики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 К.Б.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службы в резерве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Хусаинов М.Р.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кодекс Республики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социального обеспечения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Сарбасов А.А.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Конституционный закон Республики Казахстан "О судебной системе и статусе судей Республики Казахстан"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Сакеев Р.К.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Кодекс Республики Казахстан "Об административных правонарушениях"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МТСЗН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Сакеев Р.К.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16.08.2022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 постановлением Правительства РК от 16.08.2022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563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местном самоуправлении в Республике Казахстан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некоторые законодательные акты Республики Казахстан по вопросам местного самоуправления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Омарбеков Б.Б.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постановлением Правительства РК от 17.11.2022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916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</w:tbl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– Генеральная прокуратура Республики Казахстан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– Министерство внутренних дел Республики Казахстан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АДГС – Агентство Республики Казахстан по делам государственной службы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МНЭ – Министерство национальной экономики Республики Казахстан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МЭ – Министерство энергетики Республики Казахстан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