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072b" w14:textId="e960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мая 2011 года № 506 "Об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№ 1525 и о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2021 года № 994.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2011 года № 506 "Об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№ 1525 и о признании утратившими силу некоторых решений Правительства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воздушного пространства Республики Казахстан,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"17-1. Для каждого объекта (полигон, стрельбище, учебный центр, карьер, месторождение, рудник, разрез), на котором проводятся работы, связанные с производством стрельб, пусков ракет, взрывных работ, неуправляемых аэростатов (за исключением неуправляемых зондов или аэростатов, указанных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Правил), и осуществляется иная деятельность, представляющая угрозу безопасности полетов, собственником или органом, ответственным за эксплуатацию объекта, разрабатывается соглашение по взаимодействию с центрами УВД, в котором указываются меры координации между центром УВД и органом ОВД по времени начала и прекращения работ, установлению вертикальных и горизонтальных границ и меры по взаимодействию. Соглашение по взаимодействию согласовывается с центром УВД и органом ОВД, в районе ответственности которого находится объект, и утверждается ответственным лицом (руководителем) объекта.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соглашения по взаимодействию орган ОВД может инициировать изменение вертикальных и горизонтальных границ, а также периода действия в целях обеспечения безопасности при производстве полетов.";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17-2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"17-2. При выполнении полетов беспилотных летательных аппаратов,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эксплуатантом или владельцем беспилотного летательного аппарата в центр УВД и орган ОВД, в зоне ответственности которого запланировано выполнение полетов, представляется информация по производству полетов беспилотного летательного аппарата для согласования по форме, определяемой правилами эксплуатации беспилотных летательных аппаратов в воздушном пространстве Республики Казахстан, утверждаемыми уполномоченным органом в сфере гражданской авиации.";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Опасные зоны, зоны ограничения полетов устанавливаются Главным центром управления воздушным движением уполномоченного органа в сфере государственной авиации (далее – ГЦ УВД) и доводятся до сведения пользователей посредством извещения NOTAM или публикуются в документах аэронавигационной информации. Для установления опасной зоны, зоны ограничения полетов пользователи воздушного пространства, в интересах которых устанавливаются указанная опасная зона, зона ограничения полетов, не позднее, чем за 9 суток до ввода в действие опасной зоны, зоны ограничения полетов, представляют в ГЦ УВД запрос на установление опасной зоны, зоны ограничения полетов с указанием ее вертикальных и горизонтальных границ, периода действия и характера осуществляемой деятельности.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Опасные зоны устанавливаются в интересах следующих видов деятельности, связанной с: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проведением работ с боеприпасами на объектах их хранения;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осуществлением научных исследований в атмосфере;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электромагнитными излучениями;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световыми излучениями;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районами запуска неуправляемых аэростатов или зондов (за исключением неуправляемых аэростатов или зондов, которые классифицируются как легкие, согласно пункту 83-1 настоящих Правил);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зонами падения отделяющихся частей ракет-носителей.";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Если деятельность, в интересах которой установлены опасная зона, зона ограничения полетов, не носит постоянного характера, действие опасной зоны, зоны ограничения полетов ограничивается временным периодом.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деятельности в опасных зонах, зонах ограничения полетов, ограниченных временным периодом, доводятся посредством извещения NOTAM в соответствии с видами сообщений о движении воздушных судов и производстве деятельности, связанной с использованием воздушного пространства, предусмотренными приложением 3 к настоящим Правилам.";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30-1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"30-1. Полеты беспилотных летательных аппаратов в воздушном пространстве над пограничной полосой осуществляются в соответствии с пунктом 4 статьи 33 Закона Республики Казахстан "Об использовании воздушного пространства Республики Казахстан и деятельности авиации".";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Полеты воздушных судов над населенными пунктами вне установленных схем (маршрутов) в целях осуществления мероприятий по спасанию жизни и охране здоровья людей, пресечению и раскрытию преступлений, а также выполнение авиационных работ, парашютных прыжков, полеты беспилотных летательных аппаратов, подъемы привязных аэростатов выполняются на высоте, обеспечивающей реализацию указанных мероприятий, с обеспечением безопасности выполнения полетов организатором таких полетов.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выполнения полетов гражданских воздушных судов над населенными пунктами вне установленных схем (маршрутов), за исключением полетов, связанных с мероприятиями по спасанию жизни и охране здоровья людей, пресечению и раскрытию преступлений, а также полетов, выполняемых в рамках проведения охранных мероприятий Службы государственной охраны Республики Казахстан, и выдача разрешений на полеты государственных воздушных судов и беспилотных летательных аппаратов всех видов авиации производятся центрами УВД при представлении плана полета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разделом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УВД при согласовании таких полетов: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исключают входы в запретные зоны и зоны ограничения, за исключением полетов, на которые выданы специальные разрешения уполномоченного органа в сфере государственной авиации;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проверяют наличие необходимых согласований,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82-2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проведения охранных мероприятий полеты воздушных судов над населенными пунктами согласовываются с органами национальной безопасности и Службой государственной охраны Республики Казахстан.";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ГЦ УВД осуществляет планирование использования воздушного пространства на основании всех представленных планов полетов для операционного воздушного движения, планов полета беспилотных летательных аппаратов, а также заявок на использование воздушного пространства.";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План полета представляется для получения разрешения на использование воздушного пространства классов А, B, С, D и E, а также при использовании воздушного пространства класса G в целях уведомления органов обслуживания воздушного движения (управления воздушным движением) и полетно-информационного обслуживания по запросу эксплуатанта.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о плане полета беспилотного летального аппарата или управляемого аэростата подается для получения разрешения на использование воздушного пространства независимо от класса воздушного пространства, за исключением случаев, указанных в пункте 82-1 настоящих Правил.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Полеты беспилотных летательных аппаратов или управляемых аэростатов над охраняемыми объектами согласовываются эксплуатантами со Службой государственной охраны Республики Казахстан не позднее 5 рабочих дней до начала таких полетов.";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Заявка на использование воздушного пространства представляется пользователем воздушного пространства в ГЦ УВД или ближайший центр УВД в случае выполнения деятельности, связанной с: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полетами неуправляемых аэростатов;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проведением стрельб, пусков ракет, взрывных работ;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полетами планеров (дельтапланов и парапланов).";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Заявка на использование воздушного пространства представляется пользователем воздушного пространства в ГЦ УВД или ближайший центр УВД на осуществление деятельности, связанной с полетами неуправляемых аэростатов, проведением стрельб, пусков ракет, взрывных работ, полетов планеров (дельтапланов и парапланов) в соответствии с видами сообщений о движении воздушных судов и производстве деятельности, связанной с использованием воздушного пространства, предусмотренными приложением 3 к настоящим Правилам.";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"82-1. План полета беспилотного летательного аппарата не подлежит направлению в центры УВД, если истинная высота планируемого полета не превышает 50 метров от поверхности земли, а маршрут (планируемая траектория) полета проходит не ближе 5,5 км от ограждения аэродрома (а в случае отсутствия ограждения – не ближе 5,5 км от маркированных знаков, указывающих границу аэродрома).";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"82-2. Полеты беспилотных летательных аппаратов, воздушных судов выполняются: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границ воздушного пространства класса G при условии соблюдения метеорологического минимума (видимости не менее 1500 метров по горизонтали и нижней границы облаков не менее 300 метров по вертикали);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контролируемом воздушном пространстве (за исключением положений, предусмотренных подпунктами 3) и 4) настоящего пункта) – при условии введения кратковременных ограничений центрами управления воздушным движением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Кратковременные ограничения не устанавливаются для обеспечения полетов беспилотных летательных аппаратов в воздушном пространстве, простираемом от поверхности земли до высоты 50 метров;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диспетчерской зоне – воздушном пространстве, простираемом от поверхности земли до высоты 50 метров и не ближе 5,5 км от ограждения аэродрома (а в случае отсутствия ограждения – не ближе 5,5 км от маркированных знаков, указывающих границу аэродрома), за исключением выполнения авиационных работ и массовых демонстрационных полетов (аэрошоу) на беспилотных летательных аппаратах, которые производятся на всех высотах только после согласования с органом обслуживания воздушного движения (управления воздушным движением), в зоне ответственности которого располагается такой аэродром, и при условии введения кратковременных ограничений центрами управления воздушным движением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аэродромной зоне полетов неконтролируемого аэродрома, расположенного: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воздушном пространстве класса G – по согласованию с эксплуатантом аэродрома и после координации с органом аэродромного полетно-информационного обслуживания (при его наличии);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контролируемом воздушном пространстве – по согласованию с эксплуатантом аэродрома и органом обслуживания воздушного движения (управления воздушным движением), в зоне ответственности которого располагается такой аэродром, при условии введения кратковременных ограничений центрами управления воздушным движением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82-3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82-4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82-5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Полеты неуправляемых аэростатов, за исключением полетов метеорологических зондов или неуправляемых аэростатов, которые классифицируются как легкие согласно пункту 83-1, осуществляются в соответствии с пунктами 84-93 настоящих Правил.";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83-1 следующего содержания: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"83-1. Неуправляемые аэростаты классифицируются следующим образом: 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легкий – неуправляемый аэростат, который несет полезный груз в одной или более упаковках общей массой менее 4 кг, если в соответствии с абзацами вторым, третьим или четвертым подпункта 3 настоящего пункта он не классифицируется как тяжелый; 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– неуправляемый аэростат, который несет полезный груз в двух или более упаковках общей массой 4 кг и более, но менее 6 кг, если в соответствии с абзацами вторым, третьим или четвертым подпункта 3 настоящего пункта он не классифицируется как тяжелый;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тяжелый – неуправляемый аэростат, который: 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полезный груз общей массой 6 кг или более;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полезный груз, который включает упаковку массой 3 кг или более; 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полезный груз, который включает упаковку массой 2 кг или более, с удельной нагрузкой 13 г на квадратный сантиметр (удельная нагрузка рассчитывается путем деления общей массы упаковки полезного груза в граммах на площадь наименьшей поверхности в квадратных сантиметрах);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трос или другое устройство для подвешивания полезного груза, выдерживающее ударную нагрузку 230 Н или более, для отделения подвешенного груза от аэростата.";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129-9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"129-9. Между смежными органами ОВД и центрами УВД производится обмен информацией, относящейся к безопасному и беспрепятственному производству полетов воздушных судов, в соответствии с инструкцией по взаимодействию, утвержденной руководителями указанных органов.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взаимодействию включает: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действий при согласовании вновь вводимых зон ограничения полетов для деятельности, представляющей угрозу для безопасности полетов (полигон, стрельбище, учебный центр, карьер, месторождение, рудник, разрез, аэрологическая станция), с учетом проведения оценки безопасности полетов при данном изменении структуры воздушного пространства органом ОВД;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планируемые центром УВД ограничения для каждого вида деятельности (полигона, стрельбища, учебного центра, карьера, месторождения, рудника, разреза, аэрологической станции), рассчитанные в соответствии с утвержденной руководителем ГЦ УВД методикой по разработке и установлению кратковременных ограничений и временных режимов;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действий при введении кратковременных ограничений для полетов воздушных судов в операционном воздушном движении.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кратковременное ограничение по маршруту полета воздушного судна в операционном воздушном движении затрагивает два и более района ответственности центров УВД, ограничение согласовывается постоянно действующей группой гражданско-военной координации на основании согласованного взаимодействия с центрами УВД и органами ОВД.";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"143. Временный режим использования воздушного пространства устанавливается ГЦ УВД в пределах воздушного пространства Республики Казахстан, а также над прилегающими акваториями морей в зонах ответственности органов ОВД или УВД Республики Казахстан и доводится до пользователей воздушного пространства посредством извещения NOTAM: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воздушных трассах Республики Казахстан, маршрутах и зонах для обеспечения полетов воздушных судов, выполняющих особо важные полеты по перевозке Президента Республики Казахстан или глав иностранных государств;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районах проведения учений (всех видов стрельб), воздушных парадов (показательных и демонстрационных полетов, в том числе массовых прыжков с парашютом), запуска и посадки космических объектов, испытаний авиационной и ракетной техники, полетов с маневрированием воздушных судов (групп) в горизонтальной и вертикальной плоскостях, а также другой деятельности, которая может представлять угрозу безопасности полетов;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маршрутах испытательных (исследовательских) полетов, полетов на установление рекордов, выполнение практических пусков ракет, а также для испытательных (демонстрационных) полетов беспилотных летательных аппаратов;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делегированном воздушном пространстве, определенном международным соглашением.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издание извещения NOTAM в целях введения временного режима использования воздушного пространства направляется в NOTAM – офис не позднее, чем за 7 суток до начала такой деятельности в соответствии с видами сообщений о движении воздушных судов и производстве деятельности, связанной с использованием воздушного пространства, предусмотренными приложением 3 к настоящим Правилам, за исключением подпункта 1) настоящего пункта.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Кратковременные ограничения над территорией Республики Казахстан, а также над прилегающими акваториями морей в зонах ответственности органов ОВД или УВД Республики Казахстан устанавливаются центрами УВД в своих районах ответственности, в том числе и на воздушных трассах Республики Казахстан, в следующих целях: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полетов в операционном воздушном движении;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обеспечения деятельности, представляющей угрозу безопасности полетов и имеющей статус внезапной (непредвиденной);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районах проведения учений, всех видов стрельб, пусков ракет и взрывных работ;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специальных районах, предварительно согласованных с органами ОВД и УВД, при полетах планеров (дельтапланов и парапланов);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иных случаях, определенных настоящими Правилами.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Кратковременные ограничения доводятся до пользователей воздушного пространства через органы ОВД, а также посредством издания извещения NOTAM в соответствии с видами сообщений о движении воздушных судов и производстве деятельности, связанной с использованием воздушного пространства, предусмотренными приложением 3 к настоящим Правилам.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Кратковременные ограничения в делегированном воздушном пространстве, определенном международным соглашением, устанавливаются и доводятся до пользователей воздушного пространства посредством извещения NOTAM.";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"156. Представление на установление временного режима направляется в ГЦ УВД не менее, чем за 9 суток до начала деятельности. Представления на временные режимы от государственных органов или организаций, не содержащие секретных сведений, могут подаваться несекретными телеграммами или несекретной почтой.";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168-1 следующего содержания: 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"168-1. При планировании мероприятий (учения, воздушные парады, выставки, демонстрационные и испытательные полеты), предусматривающих полное закрытие аэродромов, организатор мероприятия направляет в ГЦ УВД представление на установление временного режима использования воздушного пространства в срок за 60 календарных дней до его введения и не позднее, чем за 7 суток в экстренных случаях.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 УВД о планируемых ограничениях извещает эксплуатантов аэродромов Республики Казахстан, задействованных в обеспечении регулярных рейсов.";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994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сообщений о движении воздушных судов и производстве деятельности, связанной с использованием воздушного пространства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срочности при подаче сообщений по сети авиационной фиксированной связи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сообщает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сообщается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внутренним полетам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международным полетам за пределы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Сообщения пользователя (эксплуатанта) (или его уполномоченного представителя) или командира ВС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РПЛ - повторяющийся план полета (RPL - Repetitive Flight plan) 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15 календарных дней до начала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(эксплуатант) ВС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ЦХГ - изменение (Change или Modification - CHG). Сообщение об изменениях постоянного характера передается в том случае, когда необходимо внести какое-либо изменение в основные данные плана полета (RPL), содержащиеся в переданных ранее данных RPL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7 календарных дней до начала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ФПЛ (Filed flight plan - FPL) - представленный план полета на нерегулярные полеты;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 рейсы по расписанию;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и перенесенные с предшествующих суток по расписанию;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по авиационным работам;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в неконтролируемом воздушном пространстве; полеты в приграничной полосе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менее, чем за 60 минут и не более, чем 120 часов до времени отправления по расписанию (плану);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полетам в\через IFPS - не позднее 3-х часов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 или командир ВС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Брифинг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Брифинг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Брифинг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Брифинг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ФПЛ (Filed flight plan - FPL) - план полета на полеты управляемых аэростатов и дирижаблей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менее, чем за 3 часа до времени вылета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ФПЛ (Filed flight plan - FPL) - план полета на полеты беспилотных летательных аппаратов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пунктом 17-2 настоящих Правил, но не менее, чем за 3 часа до времени вылета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ДЛА - задержка (Delay - DLA). Сообщение передается в том случае, когда вылет воздушного судна, в отношении которого были переданы основные данные плана полета (FPL), задерживается более, чем на 30 минут от расчетного времени вылета по расписанию (плану)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мин до времени отправления ВС по расписанию (плану) при ожидаемой задержке на 30 мин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Брифинг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Брифинг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ЦХГ - изменение (Change или Modification - CHG). Сообщение передается в том случае, когда необходимо внести какое-либо разовое изменение в основные данные плана полета, содержащиеся в переданных ранее данных FPL. Сообщение направляется тем получателям основных данных плана полета, к которым относится это изменение. Соответствующие измененные основные данные плана полета предоставляются тем сторонам, к которым относятся эти изменения, но которые раньше не получали такую информацию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мин до расчетного времени отправления ВС по расписанию (плану), указанного в плане полета (FPL)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Брифинг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Брифинг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ЦНЛ - отмена (Cancel - CNL). Сообщение передается в том случае, когда отменяется полет, в отношении которого были ранее распространены основные данные плана полета (FPL)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времени вылета ВС по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Брифинг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Брифинг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 - дополнительный план полета (Supplementary flight plan - SPL). Сообщение передается при поступлении запроса дополнительной информации (RQS), помимо той, которая уже была передана в сообщении CPL или FPL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запроса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Брифинг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Брифинг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ФПЛ типа АФИЛ - план полета с борта ВС (AFIL)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минут до пролета ПОД выхода на воздушную трассу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(командир) ВС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(РДП), АДЦ (ДПРА) по месту нахождения ВС.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МДП по месту нахождения.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(РДП), АДЦ (ДПРА) по месту нахождения ВС.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МДП по месту нахождения.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 - вылет воздушного судна (Departure - DEP). Сообщение передается в отношении воздушного судна, по которому ранее были распространены основные данные плана полета FPL, вылетевшего из неконтролируемого аэродрома или площадки в неконтролируемом воздушном пространстве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минут после вылета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Органу войск ПВО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 - прибытие (Arrival - ARR). Сообщение передается, когда ВС произвело посадку на неконтролируемом аэродроме, площадке в неконтролируемом воздушном пространстве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минут после посадки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Органу войск ПВО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АЛР - аварийное оповещение (Alerting - ALR). Сообщение, касающееся аварийного оповещения, передается в том случае, когда считается, что воздушное судно находится в аварийном положении.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установлению факта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 или командир ВС, либо по информации других достоверных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бедствия - DETRESFA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Органу войск ПВО (только при авиационном происшествии)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Органу войск ПВО (только при авиационном происшествии)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тревоги - ALERFA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Органу войск ПВО (только при авиационном происшествии)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Органу войск ПВО (только при авиационном происшествии)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неопределенности - INCERFA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Органу войск ПВО (только при авиационном происшествии)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Органу войск ПВО (только при авиационном происшествии)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Сообщения Брифинг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АЛР - аварийное оповещение (Alerting - ALR). Сообщение, касающееся аварийного оповещения, передается в том случае, когда орган ОВД считает, что воздушное судно находится в аварийном положении. Указывается в одной из трех стадий: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установлению факта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либо по информации других достоверных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бедствия - DETRESFA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ГЦ УВД по государственным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ГЦ УВД по государственным ВС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тревоги - ALERFA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ГЦ УВД по государственным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ГЦ УВД по государственным ВС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неопределенности - INCERFA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ГЦ УВД по государственным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ГЦ УВД по государственным ВС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РЦФ - отказ радиосвязи (Radio communication failure - RCF), передается в том случае, когда органу ОВД становится известно о том, что на воздушном судне, выполняющем полет в его районе, имеет место отказ радиосвязи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сообщения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либо по информации других достоверных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РДЦ (РДП) по маршруту полета и запасным аэродромам;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МДП (ЦПИ) по маршруту;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Брифинг аэродромов посадок по маршруту полета и запасным аэродромам;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Органу войск ПВО в контролируемом воздушном пространстве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РДЦ (РДП) по маршруту полета и запасным аэродромам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МДП (ЦПИ) по маршруту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Брифинг аэродромов посадок по маршруту полета и запасным аэродромам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Органу войск ПВО в контролируемом воздушном пространстве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 - ANV- акт незаконного вмешательства в деятельность гражданской авиации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установлению факта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либо по информации других достоверных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ГЦ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ГЦ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АНП - ANP - нарушение порядка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установлению факта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либо по информации других достоверных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ГЦ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ГЦ УВД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ФПЛ (Filed flight plan FPL) - представленный план полета на нерегулярные полеты;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 рейсы по расписанию;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и перенесенные с предшествующих суток по расписанию;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по авиационным работам;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в неконтролируемом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в приграничной полосе.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менее, чем за 60 минут и не более, чем 120 часов до времени отправления по расписанию (плану);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полетам в\через IFPS - не позднее 3-х часов.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аэродрома вылета ВС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Брифинг аэродрома первой посадки;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ДСА аэропорта вылета и первой посадки;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Органу войск ПВО на контролируемые аэродромы,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ГЦ УВД (по авиационным работам, на полеты в приграничной полосе, полеты в неконтролируемом воздушном пространстве, ВС государственной авиации, за исключением полетов управляемых аэростатов и дирижаблей);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МДП (ЦПИ) по маршруту полета до пункта посадки;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РДЦ (РДП) до аэродрома первой посадки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Брифинг аэродрома первой посадки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ДСА аэропорта вылета и первой посадки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Органу войск ПВО при полетах на контролируемые аэродромы,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ГЦ УВД (по авиационным работам, на полеты в приграничной полосе, полеты в неконтролируемом воздушном пространстве, ВС государственной авиации, за исключением полетов управляемых аэростатов и дирижаблей);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МДП (ЦПИ) по маршруту полета до пункта первой посадки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РДЦ (РДП) до аэродрома первой посадки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 адреса согласно АИП государств по маршруту полета (за исключением входящих в зону IFPS)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ФПЛ (Filed flight plan - FPL) - план полета на полеты управляемых аэростатов и дирижаблей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менее, чем за три часа до вылета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представлении плана полета ФПЛ (FPL) более, чем за 24 часа в поле 18 "Прочая информация" указываются ДАТА/ и дата вылета воздушного судна, например ДАТА/2205.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ДЛА - задержка (Delay - DLA). Сообщение передается в том случае, когда вылет воздушного судна, в отношении которого были переданы основные данные плана полета (FPL), задерживается более, чем на 30 минут от расчетного времени вылета по расписанию (плану)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времени вылета ВС по расписанию (плану) при ожидаемой задержке на 30 мин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аэродрома вылета ВС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Брифинг аэродромов вылета и посадок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ДСА аэропортов вылета и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Органу войск ПВО на контролируемые аэродромы, в контролируемом воздушном пространстве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Брифинг аэродромов вылета и посадок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ДСА аэропортов вылета и посадок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Органу войск ПВО на контролируемые аэродромы, в контролируемом воздушном пространстве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 адреса согласно АИП государств по маршруту полета (за исключением входящих в зону IFPS)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ЦХГ - изменение (Change или Modification - CHG). Сообщение передается в том случае, когда необходимо внести какое-либо разовое изменение в основные данные плана полета (FPL), содержащиеся в переданных ранее данных. Сообщение направляется тем получателям основных данных плана полета, к которым относится это изменение. Соответствующие измененные основные данные плана полета (FPL) предоставляются тем сторонам, к которым относятся эти изменения, но которые раньше не получали такую информацию.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ЦНЛ - отмена (Cancel - CNL). Сообщение передается в том случае, когда отменяется полет, в отношении которого были ранее распространены основные данные плана полета (RPL или FPL)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мин до вылета ВС по расписанию (плану) или ранее назначенного времени ДЛА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аэродрома вылета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Брифинг аэродромов вылета и посадок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ДСА аэропортов вылета и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Органу войск ПВО на контролируемые аэродромы,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РДЦ (РДП) по маршруту полета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Брифинг аэродромов вылета и посадок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ДСА аэропортов вылета и посадок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Органу войск ПВО на контролируемые аэродромы,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 адреса согласно АИП государств по маршруту полета (за исключением входящих в зону IFPS)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 - вылет воздушного судна (Departure - DEP). Сообщение передается в отношении воздушного судна, по которому ранее были распространены основные данные плана полета (FPL или RPL)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минут после вылета ВС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аэродрома вылета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РДЦ (РДП) по маршруту полета и запасным аэродромам до аэродрома первой посадки;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МДП (ЦПИ) по маршруту полета до пункта первой посадки;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Брифинг аэродрома первой посадки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Органу войск ПВО с контролируемых аэродромов, в контролируемом воздушном пространстве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РДЦ (РДП) по маршруту полета и запасным аэродромам до аэродрома первой посадки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МДП (ЦПИ) по маршруту полета до пункта первой посадки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Брифинг аэродрома первой посадки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Органу войск ПВО с контролируемых аэродромов, в контролируемом воздушном пространстве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 адреса согласно АИП государств по маршруту полета (за исключением входящих в зону IFPS)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 - прибытие (Arrival - ARR). Сообщение передается когда ВС произвело посадку на аэродроме назначения, запасном или другом аэродроме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мин после посадки ВС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аэродрома посадки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Брифинг аэродромов вылета и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Органу войск ПВО на контролируемые аэродромы, в контролируемом воздушном пространстве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Брифинг аэродромов вылета и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Органу войск ПВО на контролируемые аэродромы, в контролируемом воздушном пространстве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ЦПЛ - текущий план полета (Current flight plan - CPL). План полета, включая возможные изменения (уход ВС на запасной аэродром в районе аэродрома), обусловленные последующими диспетчерскими разрешениями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 мин после начала маневра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МДП (ЦПИ)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Органу войск ПВО на контролируемые аэродромы,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Брифинг, ДСА аэропортов вылета и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Брифинг, ДСА аэропортов, куда направлено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РДЦ (РДП)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МДП (ЦПИ)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Органу войск ПВО на контролируемые аэродромы,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Брифинг, ДСА аэропортов вылета и посадок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Брифинг аэропорта, куда направлено ВС за пределами РК.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АПЗ - ограничение, прекращение (продление) приема ВС на аэродроме, кроме метеоусловий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позднее, чем за 2 часа до начала ограничения согласно информации, полученной от ДСА аэропорта, а в исключительных случаях, угрожающих безопасности полетов – немедленно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РДЦ (РДП);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МДП (ЦПИ);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Брифинг.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РДЦ (РДП)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МДП (ЦПИ)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Брифинг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АПВ - возобновление приема ВС на ранее закрытый аэродром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принятию 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РДЦ (РДП);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МДП (ЦПИ);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Брифинг.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РДЦ (РДП)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МДП (ЦПИ)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Брифинг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СПС - сообщение о пропускной способности диспетчерских пунктов (секторов)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изменениях нормативов пропускной способности в течение 10 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(смежный орган ОВД);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NOTAM-офис.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(смежный орган ОВД) в РК;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NOTAM-офис.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Сообщения РДЦ (РДП)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 - расчетные данные (Estimate - EST). В том случае, когда предоставлены основные данные плана полета (FPL), сообщение EST передается каждым РДЦ или центром полетной информации следующему по маршруту полета РДЦ или центру полетной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мин, но не ранее 30 мин до пролета точки передачи ОВД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 по маршруту полета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Органу ОВД сопредельного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ЦДН - координация (Coordination - CDN). Сообщение передается принимающим органом передающему органу в ходе диалога координации, когда первый предлагает изменение к данным, касающимся координации, которые содержатся в ранее полученном сообщении CPL или EST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мин до пролета точки передачи ОВД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 по маршруту полета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Органу ОВД сопредельного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РЩП - запрос плана полета (Request flight plan - RQP). Сообщение передается в том случае, когда орган ОВД намеревается получить данные плана полета (FPL) при получении сообщения о воздушном судне, в отношении которого никаких соответствующих основных данных плана полета ранее получено не было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сообщения о воздушном судне (EST), в отношении которого никаких соответствующих основных данных плана полета ранее получено не было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ГЦ ПВД;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МДП (ЦПИ) по маршруту полета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ГЦ ПВД;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МДП (ЦПИ)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 ППВД иностранного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ЦПЛ - текущий план полета (Current flight plan - CPL). План полета, включая возможные изменения (уход ВС на запасной аэродром в РОВД), обусловленные последующими диспетчерскими разрешениями. Сообщение передается заблаговременно до расчетного времени пролета этим воздушным судном точки передачи управления, в которой управление его движением переходит к другому органу ОВД, или если соответствующий полномочный орган ОВД не предписывает иной период времени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 минут после начала маневра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ГЦ УВД по государственным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РДЦ (РДП)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при полетах в контролируемом воздушном пространстве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Органу ОВД сопредельного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АЛР - аварийное оповещение (Alerting - ALR). Сообщение, касающееся аварийного оповещения, передается в том случае, когда орган ОВД считает, что воздушное судно находится в аварийном положении. Указывается в одной из трех стадий: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установлению факта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бедствия - DETRESFA.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(только авиационное происшествие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ГЦ УВД по государственным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(только авиационное происшествие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ГЦ УВД по государственным ВС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тревоги - ALERFA.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(только авиационное происшествие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ГЦ УВД по государственным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(только авиационное происшествие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ГЦ УВД по государственным ВС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неопределенности - INCERFA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(только авиационное происшествие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ГЦ УВД по государственным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(только авиационное происшествие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ГЦ УВД по государственным ВС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 - ANV- акт незаконного вмешательства в деятельность гражданской авиации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установлению факта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МДП (ЦПИ)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Брифинг аэродрома посадки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1.КЦПС;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Органу ОВД сопредельного государства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МДП (ЦПИ)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Брифинг аэродрома посадки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АНП - ANP - нарушение порядка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установлению факта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МДП (ЦПИ) по маршруту полета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РДЦ (РДП)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МДП (ЦПИ) по маршруту полета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РЦФ - отказ радиосвязи (Radio communication failure - RCF), передается в том случае, когда органу ОВД становится известно о том, что на воздушном судне, выполняющем полет в его районе ответственности, имеет место отказ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сообщения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РДЦ (РДП) по маршруту полета и запасным аэродромам;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МДП (ЦПИ) по маршруту;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Брифинг аэродромов посадок по маршруту полета и запасным аэродромам;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Органу войск ПВО в контролируемом воздушном пространстве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РДЦ (РДП) по маршруту полета и запасным аэродромам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МДП (ЦПИ) по маршруту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Брифинг аэродромов посадок по маршруту полета и запасным аэродромам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Органу войск ПВО в контролируемом воздушном пространстве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 - пролет государственной границы, границы РОВД и ПОД при выполнении литера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 мин после пролета ПОД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 или орган ОВД, в зоне ответственности которого находится государственная граница)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Органу войск ПВО (пролет государственной границы)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РЖМ - кратковременные ограничения на использование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от органа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РДЦ (РДП);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МДП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Брифинг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РДЦ (РДП)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МДП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РЖИ - отмена кратковременных ограничений на использование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от органа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РДЦ (РДП);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МДП.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Брифинг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РДЦ (РДП)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МДП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Сообщения 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ПЛН - выписки планов использования воздушного пространства на предстоящие и текущие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предстоящие сутки - не позднее 21.00 местного времени.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сутки - немедленно по изменению текущего плана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ПВД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 по маршруту полета;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Брифинг аэродромов вылета и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МДП по маршруту полета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 по маршруту полета в РК;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Брифинг аэродромов вылета и посадок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Органу войск ПВО;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МДП по маршруту полетов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ППН - неутверждение плана полета, запрет на использование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минут после получения плана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ПВД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Уполномоченному органу (организации) в сфере гражданской авиации;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Брифинг аэродрома вылета, подавшего план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Эксплуатанту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Уполномоченному органу (организации) в сфере гражданской авиации;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Брифинг аэродрома вылета, подавшего план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Эксплуатанту ВС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 - выполнение литерных рейсов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Накануне дня полета - при получении указания уполномоченного органа в сфере гражданской авиации, поступившего за сутки до выполнения полета;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- по получении указания уполномоченного органа в сфере гражданской авиации в день вылета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ПВД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Эксплуатанту ВС РК;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МДП (ЦПИ)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Брифинг аэродромов вылета и посадок по маршруту полета и запасным;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ДСА аэропортов вылета и посадок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Эксплуатанту ВС РК;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РДЦ (РДП)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МДП (ЦПИ)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Брифинг аэродромов вылета и посадок по маршруту полета и запасным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ДСА аэропортов вылета и посадок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РЖМ - временный режим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после получения информации об установлении от ГЦ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ПВД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NOTAM-офис;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МДП (ЦПИ)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 в РК;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NOTAM-офис;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Брифинг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МДП (ЦПИ)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РЖИ - отмена временного режима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после получения информации об отмене от ГЦ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ПВД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NOTAM-офис;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МДП (ЦПИ)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 в РК;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NOTAM-офис;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Брифинг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МДП (ЦПИ)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Сообщения ГЦ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РЖМ - ограничения и запреты на использование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установлению режима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РЖИ - отмена ограничений и запретов на использование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снятию режима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ППН - неутверждение плана полета (FPL).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минут после получения плана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Органу УВД;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КВС (командиры авиационных воинских частей)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Органу УВД;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КВС (командиры авиационных воинских частей)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Сообщения центров УВД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РЖМ - кратковременное ограничение на использование воздушного пространства: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полетах в операционном воздушном движении;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установлению кратковременного ограничения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деятельности, представляющей угрозу безопасности полетов и имеющей статус внезапной (непредвиденной);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установлению кратковременного ограничения;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NOTAM-офис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NOTAM-офис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учений, всех видов стрельб, пусков ракет и взрывных работ (в пределах установленного полигона (зоны ограничения полетов);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позднее, чем за 12 часов до начала такой деятельности (если менее 12 часов, то по согласованию с органом ОВД);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NOTAM-офис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NOTAM-офис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полетах в специальных районах планеров (дельтапланов и парапланов);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позднее, чем за 12 часов до начала такой деятельности;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NOTAM-офис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NOTAM-офис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иных случаях, установленных настоящими Правилами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установлению кратковременного ограничения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NOTAM-офис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NOTAM-офис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РЖИ - отмена кратковременного ограничения на использование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при отмене кратковременного ограничения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NOTAM-офис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РДЦ (РДП);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NOTAM-офис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Сообщения пользователей (эксплуатантов) о шарах, зондах и сообщения, связанные с проведением стрельб, пусков ракет, взрывных работ, планеров (дельтапланов и парапланов)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использование воздушного пространства беспилотными аэростатами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менее, чем за 24 часа до начала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УВД;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Центру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УВД;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Центру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Сообщения, связанные с проведением стрельб воинскими частями, пусков ракет, взрывных работ (в пределах установленного полигона)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менее, чем за 24 часа до начала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Центру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Центру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Сообщения, связанные с проведением взрывных работ (гражданские физические и юридические 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менее, чем за 9 суток до начала деятельности, за исключением случаев, когда заявка требует уточнений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Центру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Центру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Сообщения, связанные с проведением пусков ракет (в пределах заявленного объема воздушного пространства выходящего за пределы полигона)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менее, чем за 9 суток до начала деятельности, за исключением случаев, когда заявка требует уточнений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УВД;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Центру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ГЦ УВД;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Центру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Сообщения, связанные с полетами в специальных районах планеров (дельтапланов и парапланов)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менее, чем за 24 часа до начала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Центру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Центру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Сообщения диспетчерских служб аэропортов (ДСА)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АЛР - аварийное оповещение (Alerting - ALR - первичное сообщение о повреждении ВС, чрезвычайных происшествий на земле, а также любой информации безопасности ВС, экипажу и пассажирам)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установлению факта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ГЦ УВД по государственным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КЦПС;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ГЦ УВД по государственным ВС</w:t>
            </w:r>
          </w:p>
        </w:tc>
      </w:tr>
    </w:tbl>
    <w:bookmarkStart w:name="z3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Местоположение полномочных органов Республики Казахстан, график работы и контактные данные публикуются в сборниках аэронавигационной информации Республики Казахстан.</w:t>
      </w:r>
    </w:p>
    <w:bookmarkEnd w:id="177"/>
    <w:bookmarkStart w:name="z3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78"/>
    <w:bookmarkStart w:name="z3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РДЦ – районный диспетчерский центр;</w:t>
      </w:r>
    </w:p>
    <w:bookmarkEnd w:id="179"/>
    <w:bookmarkStart w:name="z3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РДП – районный диспетчерский пункт;</w:t>
      </w:r>
    </w:p>
    <w:bookmarkEnd w:id="180"/>
    <w:bookmarkStart w:name="z3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ДПРА – диспетчерский пункт района аэродрома;</w:t>
      </w:r>
    </w:p>
    <w:bookmarkEnd w:id="181"/>
    <w:bookmarkStart w:name="z3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АДЦ – аэродромный диспетчерский центр;</w:t>
      </w:r>
    </w:p>
    <w:bookmarkEnd w:id="182"/>
    <w:bookmarkStart w:name="z3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– пункт обязательных донесений;</w:t>
      </w:r>
    </w:p>
    <w:bookmarkEnd w:id="183"/>
    <w:bookmarkStart w:name="z3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КЦПС – координационный центр поиска и спасания;</w:t>
      </w:r>
    </w:p>
    <w:bookmarkEnd w:id="184"/>
    <w:bookmarkStart w:name="z3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ЦПИ – центр полетной информации;</w:t>
      </w:r>
    </w:p>
    <w:bookmarkEnd w:id="185"/>
    <w:bookmarkStart w:name="z3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ACC – район обслуживания воздушного движения – РОВД (Air Control Centre);</w:t>
      </w:r>
    </w:p>
    <w:bookmarkEnd w:id="186"/>
    <w:bookmarkStart w:name="z3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ATFMU – орган планирования использования воздушного пространства (Air Traffic Flow Management Unit);</w:t>
      </w:r>
    </w:p>
    <w:bookmarkEnd w:id="187"/>
    <w:bookmarkStart w:name="z3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CAA – уполномоченный орган в сфере гражданской авиации (Civil Aviation Authority);</w:t>
      </w:r>
    </w:p>
    <w:bookmarkEnd w:id="188"/>
    <w:bookmarkStart w:name="z3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CFMU – центральный орган планирования воздушного движения (Central Flight Management Unit);</w:t>
      </w:r>
    </w:p>
    <w:bookmarkEnd w:id="189"/>
    <w:bookmarkStart w:name="z3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FMP – пункт организации потоков воздушного движения (Flow Management Position).</w:t>
      </w:r>
    </w:p>
    <w:bookmarkEnd w:id="190"/>
    <w:bookmarkStart w:name="z3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