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03ef" w14:textId="d6b0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декабря 2021 года № 872 "О реализации Закона Республики Казахстан "О республиканском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2022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2021 года № 872 "О реализации Закона Республики Казахстан "О республиканском бюджете на 2022 – 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заинтересованными администраторами республиканских бюджетных программ внести изменение в сводный план финансирования по обязательствам и платежам на соответствующий финансовый год.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января 2022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437"/>
        <w:gridCol w:w="1437"/>
        <w:gridCol w:w="3903"/>
        <w:gridCol w:w="40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105 477 050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105 477 050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59 527 050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