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4c219" w14:textId="164c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проекта Закона Республики Казахстан "О ратификации Совместной декларации Правительства Республики Казахстан и Правительства Объединенных Арабских Эмиратов о создании долгосрочного стратегического партнерства для развития проектов в приоритетных отраслях"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января 2022 года № 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отозвать из Мажилиса Парламента Республики Казахстан проект Закона Республики Казахстан "О ратификации Совместной декларации Правительства Республики Казахстан и Правительства Объединенных Арабских Эмиратов о создании долгосрочного стратегического партнерства для развития проектов в приоритетных отраслях", внесенный постановлением Правительства Республики Казахстан от 28 октября 2021 года № 772.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