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cc16" w14:textId="3d1c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2022 года № 31. Утратило силу постановлением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инфраструктурного развития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подпунктом 659-2)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"659-2) разработка и утверждение правил назначения и осуществления выплат отдельным категориям граждан за жилище, арендуемое в частном жилищном фонде;".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